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b742" w14:textId="cce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14 желтоқсандағы № 280/36-VII шешімі. Қазақстан Республикасының Әділет министрлігінде 2022 жылғы 21 желтоқсанда № 31187 болып тіркелді. Күші жойылды - Астана қаласы мәслихатының 2023 жылғы 31 қазандағы № 95/12-VIII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31.10.2023 </w:t>
      </w:r>
      <w:r>
        <w:rPr>
          <w:rFonts w:ascii="Times New Roman"/>
          <w:b w:val="false"/>
          <w:i w:val="false"/>
          <w:color w:val="000000"/>
          <w:sz w:val="28"/>
        </w:rPr>
        <w:t>№ 95/12-VIII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5 (бес)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