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73be" w14:textId="6f47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туралы" Қазақстан Республикасы Төтенше жағдайлар министрінің 2014 жылғы 9 маусымдағы № 276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21 желтоқсандағы № 322 бұйрығы. Қазақстан Республикасының Әділет министрлігінде 2022 жылғы 27 желтоқсанда № 31284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туралы" Қазақстан Республикасы Төтенше жағдайлар министрінің 2014 жылғы 9 маусымдағы № 276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9510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Ұйымдардың жұмыскерлері мен халықты өрт қауіпсіздігі шараларына оқыту қағидалары және өрт қауіпсіздігі шараларына оқыту жөніндегі оқу бағдарламаларының мазмұнына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Мемлекеттік емес өртке қарсы қызметтердің мамандарынан басқа, адамдар жаппай жиналатын объектілердің өрт қауiпсiздiгiн қамтамасыз ету үшiн жауапты жұмыскерлер, оның ішінде жекелеген жұмыс учаскелерінің жұмыскерлері.".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