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bd3be" w14:textId="2cbd3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"Ұлттық мәдени игiлiк объектiлерiнiң мемлекеттiк тiзiлiмiн жүргiзу қағидаларын бекiту туралы" Қазақстан Республикасы Мәдениет және спорт министрінің 2015 жылғы 27 наурыздағы № 112 бұйрығына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Мәдениет және спорт министрінің м.а. 2022 жылғы 19 желтоқсандағы № 369 бұйрығы. Қазақстан Республикасының Әділет министрлігінде 2022 жылғы 21 желтоқсанда № 31201 болып тіркелді. Күші жойылды - Қазақстан Республикасы Мәдениет және ақпарат министрінің м.а. 2025 жылғы 4 сәуірдегі № 141-НҚ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Мәдениет және ақпарат министрінің м.а. 04.04.2025 </w:t>
      </w:r>
      <w:r>
        <w:rPr>
          <w:rFonts w:ascii="Times New Roman"/>
          <w:b w:val="false"/>
          <w:i w:val="false"/>
          <w:color w:val="ff0000"/>
          <w:sz w:val="28"/>
        </w:rPr>
        <w:t>№ 141-НҚ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"Ұлттық мәдени игiлiк объектiлерiнiң мемлекеттiк тiзiлiмiн жүргiзу қағидаларын бекiту туралы" Қазақстан Республикасы Мәдениет және спорт министрінің 2015 жылғы 27 наурыздағы № 112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10967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"Мәдениет туралы" Қазақстан Республикасы Заңының 7-бабы </w:t>
      </w:r>
      <w:r>
        <w:rPr>
          <w:rFonts w:ascii="Times New Roman"/>
          <w:b w:val="false"/>
          <w:i w:val="false"/>
          <w:color w:val="000000"/>
          <w:sz w:val="28"/>
        </w:rPr>
        <w:t>21-1)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Ұлттық мәдени игiлiк объектiлерiнiң мемлекеттiк тiзiлiмiн жүргiзу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1-тараудың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 мынадай редакцияда жазылсын: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"1-тарау. Жалпы ережелер";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2-тараудың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 мынадай редакцияда жазылсын: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"2-тарау. Мемлекеттік тізілімді жүргізу тәртібі және шарттары";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Мемлекеттік тізілімді қазақ және орыс тілдерінде, қағаз және электронды нұсқада, осы Қағидалардың қосымшасына сәйкес нысан бойынша мәдениет саласындағы уәкілетті орган (бұдан әрі – уәкілетті орган) жүргізеді.";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Қазақстан Республикасының мемлекеттік органдарының сұрауы, жеке және заңды тұлғалардың өтініштері бойынша уәкілетті орган Мемлекеттік тізілімге енген немесе шығарылған ҰМИО туралы мәліметтерді Қазақстан Республикасының Әкімшілік рәсімдік-процестік кодексінде белгіленген тәртіпте және мерзімде ұсынады.".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Мәдениет және спорт министрлігінің Мәдениет комитеті Қазақстан Республикасының заңнамасында белгіленген тәртіппен: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қолданысқа енгізілгеннен кейін үш жұмыс күні ішінде оны Қазақстан Республикасы Мәдениет және спорт министрлігінің интернет-ресурсында орналастыруды;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тармақта көзделген іс-шаралар орындалғаннан кейін үш жұмыс күні ішінде Қазақстан Республикасы Мәдениет және спорт министрлігінің Заң қызметі департаментіне іс-шаралардың орындалуы туралы мәліметтерді ұсынуды қамтамасыз етсін.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Мәдениет және спорт вице-министріне жүктелсін.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Мәдениет және спорт министрінің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Жарасбаев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