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4a11" w14:textId="3b14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микроқаржылық және коллекторлық қызмет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желтоқсандағы № 115 қаулысы. Қазақстан Республикасының Әділет министрлігінде 2022 жылғы 14 желтоқсанда № 31096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 енгізілетін микроқаржылық және коллекторлық қызмет мәселелері бойынша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2. Банктік емес ұйымдарды қадағалау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xml:space="preserve">
      4. Осы қаулы 2023 жылғы 1 қаңтардан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елу тоғызыншы – сексен алтыншы абзацтарын, </w:t>
      </w:r>
      <w:r>
        <w:rPr>
          <w:rFonts w:ascii="Times New Roman"/>
          <w:b w:val="false"/>
          <w:i w:val="false"/>
          <w:color w:val="000000"/>
          <w:sz w:val="28"/>
        </w:rPr>
        <w:t>2-тармағын</w:t>
      </w:r>
      <w:r>
        <w:rPr>
          <w:rFonts w:ascii="Times New Roman"/>
          <w:b w:val="false"/>
          <w:i w:val="false"/>
          <w:color w:val="000000"/>
          <w:sz w:val="28"/>
        </w:rPr>
        <w:t xml:space="preserve">, 2023 жылғы 1 шілдеден бастап қолданыста енгізілетін Тізбенің </w:t>
      </w:r>
      <w:r>
        <w:rPr>
          <w:rFonts w:ascii="Times New Roman"/>
          <w:b w:val="false"/>
          <w:i w:val="false"/>
          <w:color w:val="000000"/>
          <w:sz w:val="28"/>
        </w:rPr>
        <w:t>6-тармағының</w:t>
      </w:r>
      <w:r>
        <w:rPr>
          <w:rFonts w:ascii="Times New Roman"/>
          <w:b w:val="false"/>
          <w:i w:val="false"/>
          <w:color w:val="000000"/>
          <w:sz w:val="28"/>
        </w:rPr>
        <w:t xml:space="preserve"> төртінші абзацын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115 Қаулыға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Өзгерістер мен толықтыру енгізілетін микроқаржылық және коллекторлық қызмет мәселелері бойынша Қазақстан Республикасы нормативтік құқықтық актілерінің тізбесі</w:t>
      </w:r>
    </w:p>
    <w:bookmarkEnd w:id="8"/>
    <w:bookmarkStart w:name="z10" w:id="9"/>
    <w:p>
      <w:pPr>
        <w:spacing w:after="0"/>
        <w:ind w:left="0"/>
        <w:jc w:val="both"/>
      </w:pPr>
      <w:r>
        <w:rPr>
          <w:rFonts w:ascii="Times New Roman"/>
          <w:b w:val="false"/>
          <w:i w:val="false"/>
          <w:color w:val="000000"/>
          <w:sz w:val="28"/>
        </w:rPr>
        <w:t xml:space="preserve">
      1.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мынадай өзгерістер мен толықтыру енгізілсін:</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 және микроқаржылық қызметті жүзеге асыратын ұйымның сақтауы міндетті өзге де нормалар мен лимиттерде,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"3. Жарғылық капиталдың ең төменгі мөлшері:</w:t>
      </w:r>
    </w:p>
    <w:bookmarkEnd w:id="11"/>
    <w:bookmarkStart w:name="z14" w:id="12"/>
    <w:p>
      <w:pPr>
        <w:spacing w:after="0"/>
        <w:ind w:left="0"/>
        <w:jc w:val="both"/>
      </w:pPr>
      <w:r>
        <w:rPr>
          <w:rFonts w:ascii="Times New Roman"/>
          <w:b w:val="false"/>
          <w:i w:val="false"/>
          <w:color w:val="000000"/>
          <w:sz w:val="28"/>
        </w:rPr>
        <w:t>
      1) 2020 жылғы 1 қаңтарға дейін қаржы нарығын және қаржы ұйымдарын реттеу, бақылау мен қадағалау жөніндегі уәкілетті органда (бұдан әрі - уәкілетті орган) есептік тіркеуден өткен, ол үшін жарғылық капиталдың ең төменгі мөлшері:</w:t>
      </w:r>
    </w:p>
    <w:bookmarkEnd w:id="12"/>
    <w:bookmarkStart w:name="z15" w:id="13"/>
    <w:p>
      <w:pPr>
        <w:spacing w:after="0"/>
        <w:ind w:left="0"/>
        <w:jc w:val="both"/>
      </w:pPr>
      <w:r>
        <w:rPr>
          <w:rFonts w:ascii="Times New Roman"/>
          <w:b w:val="false"/>
          <w:i w:val="false"/>
          <w:color w:val="000000"/>
          <w:sz w:val="28"/>
        </w:rPr>
        <w:t>
      2020 жылғы 1 қаңтардан бастап - 30 000 000 (отыз миллион) теңге;</w:t>
      </w:r>
    </w:p>
    <w:bookmarkEnd w:id="13"/>
    <w:bookmarkStart w:name="z16" w:id="14"/>
    <w:p>
      <w:pPr>
        <w:spacing w:after="0"/>
        <w:ind w:left="0"/>
        <w:jc w:val="both"/>
      </w:pPr>
      <w:r>
        <w:rPr>
          <w:rFonts w:ascii="Times New Roman"/>
          <w:b w:val="false"/>
          <w:i w:val="false"/>
          <w:color w:val="000000"/>
          <w:sz w:val="28"/>
        </w:rPr>
        <w:t>
      2021 жылғы 1 қаңтардан бастап - 50 000 000 (елу миллион) теңге;</w:t>
      </w:r>
    </w:p>
    <w:bookmarkEnd w:id="14"/>
    <w:bookmarkStart w:name="z17" w:id="15"/>
    <w:p>
      <w:pPr>
        <w:spacing w:after="0"/>
        <w:ind w:left="0"/>
        <w:jc w:val="both"/>
      </w:pPr>
      <w:r>
        <w:rPr>
          <w:rFonts w:ascii="Times New Roman"/>
          <w:b w:val="false"/>
          <w:i w:val="false"/>
          <w:color w:val="000000"/>
          <w:sz w:val="28"/>
        </w:rPr>
        <w:t>
      2022 жылғы 1 қаңтардан бастап - 70 000 000 (жетпіс миллион) теңге;</w:t>
      </w:r>
    </w:p>
    <w:bookmarkEnd w:id="15"/>
    <w:bookmarkStart w:name="z18" w:id="16"/>
    <w:p>
      <w:pPr>
        <w:spacing w:after="0"/>
        <w:ind w:left="0"/>
        <w:jc w:val="both"/>
      </w:pPr>
      <w:r>
        <w:rPr>
          <w:rFonts w:ascii="Times New Roman"/>
          <w:b w:val="false"/>
          <w:i w:val="false"/>
          <w:color w:val="000000"/>
          <w:sz w:val="28"/>
        </w:rPr>
        <w:t>
      2023 жылғы 1 қаңтардан бастап - 100 000 000 (бір жүз миллион) теңге болатын микроқаржы ұйымын қоспағанда, микроқаржы ұйымы үшін - 100 000 000 (бір жүз миллион) теңге;</w:t>
      </w:r>
    </w:p>
    <w:bookmarkEnd w:id="16"/>
    <w:bookmarkStart w:name="z26" w:id="17"/>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bookmarkEnd w:id="17"/>
    <w:bookmarkStart w:name="z19" w:id="18"/>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w:t>
      </w:r>
      <w:r>
        <w:rPr>
          <w:rFonts w:ascii="Times New Roman"/>
          <w:b w:val="false"/>
          <w:i w:val="false"/>
          <w:color w:val="000000"/>
          <w:sz w:val="28"/>
        </w:rPr>
        <w:t>з қызметін Астана, Алматы, Шымкент қалаларында немесе облыс орталығында жүзеге асыратын кредиттік серіктестікті, ол үшін жарғылық капиталдың ең төменгі мөлшері:</w:t>
      </w:r>
    </w:p>
    <w:bookmarkEnd w:id="18"/>
    <w:bookmarkStart w:name="z21" w:id="19"/>
    <w:p>
      <w:pPr>
        <w:spacing w:after="0"/>
        <w:ind w:left="0"/>
        <w:jc w:val="both"/>
      </w:pPr>
      <w:r>
        <w:rPr>
          <w:rFonts w:ascii="Times New Roman"/>
          <w:b w:val="false"/>
          <w:i w:val="false"/>
          <w:color w:val="000000"/>
          <w:sz w:val="28"/>
        </w:rPr>
        <w:t>
      2020 жылғы 1 қаңтардан бастап - 10 000 000 (он миллион) теңге;</w:t>
      </w:r>
    </w:p>
    <w:bookmarkEnd w:id="19"/>
    <w:bookmarkStart w:name="z22" w:id="20"/>
    <w:p>
      <w:pPr>
        <w:spacing w:after="0"/>
        <w:ind w:left="0"/>
        <w:jc w:val="both"/>
      </w:pPr>
      <w:r>
        <w:rPr>
          <w:rFonts w:ascii="Times New Roman"/>
          <w:b w:val="false"/>
          <w:i w:val="false"/>
          <w:color w:val="000000"/>
          <w:sz w:val="28"/>
        </w:rPr>
        <w:t>
      2020 жылғы 1 шілдеден бастап - 20 000 000 (жиырма миллион) теңге;</w:t>
      </w:r>
    </w:p>
    <w:bookmarkEnd w:id="20"/>
    <w:bookmarkStart w:name="z23" w:id="21"/>
    <w:p>
      <w:pPr>
        <w:spacing w:after="0"/>
        <w:ind w:left="0"/>
        <w:jc w:val="both"/>
      </w:pPr>
      <w:r>
        <w:rPr>
          <w:rFonts w:ascii="Times New Roman"/>
          <w:b w:val="false"/>
          <w:i w:val="false"/>
          <w:color w:val="000000"/>
          <w:sz w:val="28"/>
        </w:rPr>
        <w:t>
      2021 жылғы 1 шілдеден бастап - 30 000 000 (отыз миллион) теңге;</w:t>
      </w:r>
    </w:p>
    <w:bookmarkEnd w:id="21"/>
    <w:bookmarkStart w:name="z24" w:id="22"/>
    <w:p>
      <w:pPr>
        <w:spacing w:after="0"/>
        <w:ind w:left="0"/>
        <w:jc w:val="both"/>
      </w:pPr>
      <w:r>
        <w:rPr>
          <w:rFonts w:ascii="Times New Roman"/>
          <w:b w:val="false"/>
          <w:i w:val="false"/>
          <w:color w:val="000000"/>
          <w:sz w:val="28"/>
        </w:rPr>
        <w:t>
      2022 жылғы 1 шілдеден бастап - 50 000 000 (елу миллион) теңге;</w:t>
      </w:r>
    </w:p>
    <w:bookmarkEnd w:id="22"/>
    <w:bookmarkStart w:name="z25" w:id="23"/>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жарғылық капиталдың ең төменгі мөлшері:</w:t>
      </w:r>
    </w:p>
    <w:bookmarkEnd w:id="23"/>
    <w:bookmarkStart w:name="z27" w:id="24"/>
    <w:p>
      <w:pPr>
        <w:spacing w:after="0"/>
        <w:ind w:left="0"/>
        <w:jc w:val="both"/>
      </w:pPr>
      <w:r>
        <w:rPr>
          <w:rFonts w:ascii="Times New Roman"/>
          <w:b w:val="false"/>
          <w:i w:val="false"/>
          <w:color w:val="000000"/>
          <w:sz w:val="28"/>
        </w:rPr>
        <w:t>
      2020 жылғы 1 қаңтардан бастап - 5 000 000 (бес миллион) теңге;</w:t>
      </w:r>
    </w:p>
    <w:bookmarkEnd w:id="24"/>
    <w:bookmarkStart w:name="z28" w:id="25"/>
    <w:p>
      <w:pPr>
        <w:spacing w:after="0"/>
        <w:ind w:left="0"/>
        <w:jc w:val="both"/>
      </w:pPr>
      <w:r>
        <w:rPr>
          <w:rFonts w:ascii="Times New Roman"/>
          <w:b w:val="false"/>
          <w:i w:val="false"/>
          <w:color w:val="000000"/>
          <w:sz w:val="28"/>
        </w:rPr>
        <w:t>
      2021 жылғы 1 қаңтардан бастап - 10 000 000 (он миллион) теңге;</w:t>
      </w:r>
    </w:p>
    <w:bookmarkEnd w:id="25"/>
    <w:bookmarkStart w:name="z29" w:id="26"/>
    <w:p>
      <w:pPr>
        <w:spacing w:after="0"/>
        <w:ind w:left="0"/>
        <w:jc w:val="both"/>
      </w:pPr>
      <w:r>
        <w:rPr>
          <w:rFonts w:ascii="Times New Roman"/>
          <w:b w:val="false"/>
          <w:i w:val="false"/>
          <w:color w:val="000000"/>
          <w:sz w:val="28"/>
        </w:rPr>
        <w:t>
      2022 жылғы 1 қаңтардан бастап - 15 000 000 (он бес миллион) теңге;</w:t>
      </w:r>
    </w:p>
    <w:bookmarkEnd w:id="26"/>
    <w:bookmarkStart w:name="z30" w:id="27"/>
    <w:p>
      <w:pPr>
        <w:spacing w:after="0"/>
        <w:ind w:left="0"/>
        <w:jc w:val="both"/>
      </w:pPr>
      <w:r>
        <w:rPr>
          <w:rFonts w:ascii="Times New Roman"/>
          <w:b w:val="false"/>
          <w:i w:val="false"/>
          <w:color w:val="000000"/>
          <w:sz w:val="28"/>
        </w:rPr>
        <w:t>
      2023 жылғы 1 қаңтардан бастап - 25 000 000 (жиырма бес миллион) теңге;</w:t>
      </w:r>
    </w:p>
    <w:bookmarkEnd w:id="27"/>
    <w:bookmarkStart w:name="z31" w:id="28"/>
    <w:p>
      <w:pPr>
        <w:spacing w:after="0"/>
        <w:ind w:left="0"/>
        <w:jc w:val="both"/>
      </w:pPr>
      <w:r>
        <w:rPr>
          <w:rFonts w:ascii="Times New Roman"/>
          <w:b w:val="false"/>
          <w:i w:val="false"/>
          <w:color w:val="000000"/>
          <w:sz w:val="28"/>
        </w:rPr>
        <w:t>
      3) 2020 жылғы 1 қаңтарға дейін ломбард ретінде мемлекеттік тіркеуден өткен, ол үшін жарғылық капиталдың ең төменгі мөлшері:</w:t>
      </w:r>
    </w:p>
    <w:bookmarkEnd w:id="28"/>
    <w:bookmarkStart w:name="z32" w:id="29"/>
    <w:p>
      <w:pPr>
        <w:spacing w:after="0"/>
        <w:ind w:left="0"/>
        <w:jc w:val="both"/>
      </w:pPr>
      <w:r>
        <w:rPr>
          <w:rFonts w:ascii="Times New Roman"/>
          <w:b w:val="false"/>
          <w:i w:val="false"/>
          <w:color w:val="000000"/>
          <w:sz w:val="28"/>
        </w:rPr>
        <w:t>
      2020 жылғы 1 қаңтардан бастап - 10 000 000 (он миллион) теңге;</w:t>
      </w:r>
    </w:p>
    <w:bookmarkEnd w:id="29"/>
    <w:bookmarkStart w:name="z33" w:id="30"/>
    <w:p>
      <w:pPr>
        <w:spacing w:after="0"/>
        <w:ind w:left="0"/>
        <w:jc w:val="both"/>
      </w:pPr>
      <w:r>
        <w:rPr>
          <w:rFonts w:ascii="Times New Roman"/>
          <w:b w:val="false"/>
          <w:i w:val="false"/>
          <w:color w:val="000000"/>
          <w:sz w:val="28"/>
        </w:rPr>
        <w:t>
      2021 жылғы 1 қаңтардан бастап - 30 000 000 (отыз миллион) теңге;</w:t>
      </w:r>
    </w:p>
    <w:bookmarkEnd w:id="30"/>
    <w:bookmarkStart w:name="z34" w:id="31"/>
    <w:p>
      <w:pPr>
        <w:spacing w:after="0"/>
        <w:ind w:left="0"/>
        <w:jc w:val="both"/>
      </w:pPr>
      <w:r>
        <w:rPr>
          <w:rFonts w:ascii="Times New Roman"/>
          <w:b w:val="false"/>
          <w:i w:val="false"/>
          <w:color w:val="000000"/>
          <w:sz w:val="28"/>
        </w:rPr>
        <w:t>
      2022 жылғы 1 қаңтардан бастап - 30 000 000 (отыз миллион) теңге;</w:t>
      </w:r>
    </w:p>
    <w:bookmarkEnd w:id="31"/>
    <w:bookmarkStart w:name="z35" w:id="32"/>
    <w:p>
      <w:pPr>
        <w:spacing w:after="0"/>
        <w:ind w:left="0"/>
        <w:jc w:val="both"/>
      </w:pPr>
      <w:r>
        <w:rPr>
          <w:rFonts w:ascii="Times New Roman"/>
          <w:b w:val="false"/>
          <w:i w:val="false"/>
          <w:color w:val="000000"/>
          <w:sz w:val="28"/>
        </w:rPr>
        <w:t>
      2024 жылғы 1 қаңтардан бастап - 50 000 000 (елу миллион) теңге, болатын ломбардты қоспағанда, ломбард үшін - 70 000 000 (жетпіс миллион)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7" w:id="33"/>
    <w:p>
      <w:pPr>
        <w:spacing w:after="0"/>
        <w:ind w:left="0"/>
        <w:jc w:val="both"/>
      </w:pPr>
      <w:r>
        <w:rPr>
          <w:rFonts w:ascii="Times New Roman"/>
          <w:b w:val="false"/>
          <w:i w:val="false"/>
          <w:color w:val="000000"/>
          <w:sz w:val="28"/>
        </w:rPr>
        <w:t>
      "4. Меншікті капиталдың ең төменгі мөлшері:</w:t>
      </w:r>
    </w:p>
    <w:bookmarkEnd w:id="33"/>
    <w:bookmarkStart w:name="z38" w:id="34"/>
    <w:p>
      <w:pPr>
        <w:spacing w:after="0"/>
        <w:ind w:left="0"/>
        <w:jc w:val="both"/>
      </w:pPr>
      <w:r>
        <w:rPr>
          <w:rFonts w:ascii="Times New Roman"/>
          <w:b w:val="false"/>
          <w:i w:val="false"/>
          <w:color w:val="000000"/>
          <w:sz w:val="28"/>
        </w:rPr>
        <w:t>
      1) микроқаржы ұйымы үшін - 100 000 000 (жүз миллион) теңге, мына жағдайларды қоспағанда:</w:t>
      </w:r>
    </w:p>
    <w:bookmarkEnd w:id="34"/>
    <w:bookmarkStart w:name="z42" w:id="35"/>
    <w:p>
      <w:pPr>
        <w:spacing w:after="0"/>
        <w:ind w:left="0"/>
        <w:jc w:val="both"/>
      </w:pPr>
      <w:r>
        <w:rPr>
          <w:rFonts w:ascii="Times New Roman"/>
          <w:b w:val="false"/>
          <w:i w:val="false"/>
          <w:color w:val="000000"/>
          <w:sz w:val="28"/>
        </w:rPr>
        <w:t>
      2023 жылғы 1 шілдеден бастап - 150 000 000 (жүз елу миллион) теңге;</w:t>
      </w:r>
    </w:p>
    <w:bookmarkEnd w:id="35"/>
    <w:bookmarkStart w:name="z39"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2024 жылғы 1 қаңтардан бастап - 200 000 000 (екі жүз миллион) теңге;</w:t>
      </w:r>
    </w:p>
    <w:bookmarkEnd w:id="36"/>
    <w:bookmarkStart w:name="z41" w:id="37"/>
    <w:p>
      <w:pPr>
        <w:spacing w:after="0"/>
        <w:ind w:left="0"/>
        <w:jc w:val="both"/>
      </w:pPr>
      <w:r>
        <w:rPr>
          <w:rFonts w:ascii="Times New Roman"/>
          <w:b w:val="false"/>
          <w:i w:val="false"/>
          <w:color w:val="000000"/>
          <w:sz w:val="28"/>
        </w:rPr>
        <w:t>
      2020 жылғы 1 қаңтарға дейін уәкілетті органда есептік тіркеуден өткен микроқаржы ұйымы үшін меншікті капиталдың ең төменгі мөлшері:</w:t>
      </w:r>
    </w:p>
    <w:bookmarkEnd w:id="37"/>
    <w:bookmarkStart w:name="z43" w:id="38"/>
    <w:p>
      <w:pPr>
        <w:spacing w:after="0"/>
        <w:ind w:left="0"/>
        <w:jc w:val="both"/>
      </w:pPr>
      <w:r>
        <w:rPr>
          <w:rFonts w:ascii="Times New Roman"/>
          <w:b w:val="false"/>
          <w:i w:val="false"/>
          <w:color w:val="000000"/>
          <w:sz w:val="28"/>
        </w:rPr>
        <w:t>
      2020 жылғы 1 қаңтардан бастап - 30 000 000 (отыз миллион) теңге;</w:t>
      </w:r>
    </w:p>
    <w:bookmarkEnd w:id="38"/>
    <w:bookmarkStart w:name="z44" w:id="39"/>
    <w:p>
      <w:pPr>
        <w:spacing w:after="0"/>
        <w:ind w:left="0"/>
        <w:jc w:val="both"/>
      </w:pPr>
      <w:r>
        <w:rPr>
          <w:rFonts w:ascii="Times New Roman"/>
          <w:b w:val="false"/>
          <w:i w:val="false"/>
          <w:color w:val="000000"/>
          <w:sz w:val="28"/>
        </w:rPr>
        <w:t>
      2021 жылғы 1 қаңтардан бастап - 50 000 000 (елу миллион) теңге;</w:t>
      </w:r>
    </w:p>
    <w:bookmarkEnd w:id="39"/>
    <w:bookmarkStart w:name="z45" w:id="40"/>
    <w:p>
      <w:pPr>
        <w:spacing w:after="0"/>
        <w:ind w:left="0"/>
        <w:jc w:val="both"/>
      </w:pPr>
      <w:r>
        <w:rPr>
          <w:rFonts w:ascii="Times New Roman"/>
          <w:b w:val="false"/>
          <w:i w:val="false"/>
          <w:color w:val="000000"/>
          <w:sz w:val="28"/>
        </w:rPr>
        <w:t>
      2022 жылғы 1 қаңтардан бастап - 70 000 000 (жетпіс миллион) теңге;</w:t>
      </w:r>
    </w:p>
    <w:bookmarkEnd w:id="40"/>
    <w:bookmarkStart w:name="z46" w:id="41"/>
    <w:p>
      <w:pPr>
        <w:spacing w:after="0"/>
        <w:ind w:left="0"/>
        <w:jc w:val="both"/>
      </w:pPr>
      <w:r>
        <w:rPr>
          <w:rFonts w:ascii="Times New Roman"/>
          <w:b w:val="false"/>
          <w:i w:val="false"/>
          <w:color w:val="000000"/>
          <w:sz w:val="28"/>
        </w:rPr>
        <w:t>
      2023 жылғы 1 қаңтардан бастап - 100 000 000 (жүз миллион) теңге;</w:t>
      </w:r>
    </w:p>
    <w:bookmarkEnd w:id="41"/>
    <w:bookmarkStart w:name="z47" w:id="42"/>
    <w:p>
      <w:pPr>
        <w:spacing w:after="0"/>
        <w:ind w:left="0"/>
        <w:jc w:val="both"/>
      </w:pPr>
      <w:r>
        <w:rPr>
          <w:rFonts w:ascii="Times New Roman"/>
          <w:b w:val="false"/>
          <w:i w:val="false"/>
          <w:color w:val="000000"/>
          <w:sz w:val="28"/>
        </w:rPr>
        <w:t>
      2023 жылғы 1 шілдеден бастап - 150 000 000 (жүз елу миллион) теңге;</w:t>
      </w:r>
    </w:p>
    <w:bookmarkEnd w:id="42"/>
    <w:bookmarkStart w:name="z48" w:id="43"/>
    <w:p>
      <w:pPr>
        <w:spacing w:after="0"/>
        <w:ind w:left="0"/>
        <w:jc w:val="both"/>
      </w:pPr>
      <w:r>
        <w:rPr>
          <w:rFonts w:ascii="Times New Roman"/>
          <w:b w:val="false"/>
          <w:i w:val="false"/>
          <w:color w:val="000000"/>
          <w:sz w:val="28"/>
        </w:rPr>
        <w:t>
      2024 жылғы 1 қаңтардан бастап - 200 000 000 (екі жүз миллион) теңге;</w:t>
      </w:r>
    </w:p>
    <w:bookmarkEnd w:id="43"/>
    <w:bookmarkStart w:name="z49" w:id="44"/>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bookmarkEnd w:id="44"/>
    <w:bookmarkStart w:name="z50" w:id="45"/>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Астана, Алматы, Шымкент қалаларында немесе облыс орталығында жүзеге асыратын кредиттік серіктестікті, ол үшін меншікті капиталдың ең төменгі мөлшері:</w:t>
      </w:r>
    </w:p>
    <w:bookmarkEnd w:id="45"/>
    <w:bookmarkStart w:name="z51" w:id="46"/>
    <w:p>
      <w:pPr>
        <w:spacing w:after="0"/>
        <w:ind w:left="0"/>
        <w:jc w:val="both"/>
      </w:pPr>
      <w:r>
        <w:rPr>
          <w:rFonts w:ascii="Times New Roman"/>
          <w:b w:val="false"/>
          <w:i w:val="false"/>
          <w:color w:val="000000"/>
          <w:sz w:val="28"/>
        </w:rPr>
        <w:t>
      2020 жылғы 1 қаңтардан бастап - 10 000 000 (он миллион) теңге;</w:t>
      </w:r>
    </w:p>
    <w:bookmarkEnd w:id="46"/>
    <w:bookmarkStart w:name="z52" w:id="47"/>
    <w:p>
      <w:pPr>
        <w:spacing w:after="0"/>
        <w:ind w:left="0"/>
        <w:jc w:val="both"/>
      </w:pPr>
      <w:r>
        <w:rPr>
          <w:rFonts w:ascii="Times New Roman"/>
          <w:b w:val="false"/>
          <w:i w:val="false"/>
          <w:color w:val="000000"/>
          <w:sz w:val="28"/>
        </w:rPr>
        <w:t>
      2020 жылғы 1 шілдеден бастап - 20 000 000 (жиырма миллион) теңге;</w:t>
      </w:r>
    </w:p>
    <w:bookmarkEnd w:id="47"/>
    <w:bookmarkStart w:name="z53" w:id="48"/>
    <w:p>
      <w:pPr>
        <w:spacing w:after="0"/>
        <w:ind w:left="0"/>
        <w:jc w:val="both"/>
      </w:pPr>
      <w:r>
        <w:rPr>
          <w:rFonts w:ascii="Times New Roman"/>
          <w:b w:val="false"/>
          <w:i w:val="false"/>
          <w:color w:val="000000"/>
          <w:sz w:val="28"/>
        </w:rPr>
        <w:t>
      2021 жылғы 1 шілдеден бастап - 30 000 000 (отыз миллион) теңге;</w:t>
      </w:r>
    </w:p>
    <w:bookmarkEnd w:id="48"/>
    <w:bookmarkStart w:name="z54" w:id="49"/>
    <w:p>
      <w:pPr>
        <w:spacing w:after="0"/>
        <w:ind w:left="0"/>
        <w:jc w:val="both"/>
      </w:pPr>
      <w:r>
        <w:rPr>
          <w:rFonts w:ascii="Times New Roman"/>
          <w:b w:val="false"/>
          <w:i w:val="false"/>
          <w:color w:val="000000"/>
          <w:sz w:val="28"/>
        </w:rPr>
        <w:t>
      2022 жылғы 1 шілдеден бастап - 50 000 000 (елу миллион) теңге;</w:t>
      </w:r>
    </w:p>
    <w:bookmarkEnd w:id="49"/>
    <w:bookmarkStart w:name="z55" w:id="50"/>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меншікті капиталдың ең төменгі мөлшері:</w:t>
      </w:r>
    </w:p>
    <w:bookmarkEnd w:id="50"/>
    <w:bookmarkStart w:name="z56" w:id="51"/>
    <w:p>
      <w:pPr>
        <w:spacing w:after="0"/>
        <w:ind w:left="0"/>
        <w:jc w:val="both"/>
      </w:pPr>
      <w:r>
        <w:rPr>
          <w:rFonts w:ascii="Times New Roman"/>
          <w:b w:val="false"/>
          <w:i w:val="false"/>
          <w:color w:val="000000"/>
          <w:sz w:val="28"/>
        </w:rPr>
        <w:t>
      2020 жылғы 1 қаңтардан бастап - 5 000 000 (бес миллион) теңге;</w:t>
      </w:r>
    </w:p>
    <w:bookmarkEnd w:id="51"/>
    <w:bookmarkStart w:name="z57" w:id="52"/>
    <w:p>
      <w:pPr>
        <w:spacing w:after="0"/>
        <w:ind w:left="0"/>
        <w:jc w:val="both"/>
      </w:pPr>
      <w:r>
        <w:rPr>
          <w:rFonts w:ascii="Times New Roman"/>
          <w:b w:val="false"/>
          <w:i w:val="false"/>
          <w:color w:val="000000"/>
          <w:sz w:val="28"/>
        </w:rPr>
        <w:t>
      2021 жылғы 1 қаңтардан бастап - 10 000 000 (он миллион) теңге;</w:t>
      </w:r>
    </w:p>
    <w:bookmarkEnd w:id="52"/>
    <w:bookmarkStart w:name="z58" w:id="53"/>
    <w:p>
      <w:pPr>
        <w:spacing w:after="0"/>
        <w:ind w:left="0"/>
        <w:jc w:val="both"/>
      </w:pPr>
      <w:r>
        <w:rPr>
          <w:rFonts w:ascii="Times New Roman"/>
          <w:b w:val="false"/>
          <w:i w:val="false"/>
          <w:color w:val="000000"/>
          <w:sz w:val="28"/>
        </w:rPr>
        <w:t>
      2022 жылғы 1 қаңтардан бастап - 15 000 000 (он бес миллион) теңге;</w:t>
      </w:r>
    </w:p>
    <w:bookmarkEnd w:id="53"/>
    <w:bookmarkStart w:name="z59" w:id="54"/>
    <w:p>
      <w:pPr>
        <w:spacing w:after="0"/>
        <w:ind w:left="0"/>
        <w:jc w:val="both"/>
      </w:pPr>
      <w:r>
        <w:rPr>
          <w:rFonts w:ascii="Times New Roman"/>
          <w:b w:val="false"/>
          <w:i w:val="false"/>
          <w:color w:val="000000"/>
          <w:sz w:val="28"/>
        </w:rPr>
        <w:t>
      2023 жылғы 1 қаңтардан бастап - 25 000 000 (жиырма бес миллион) теңге;</w:t>
      </w:r>
    </w:p>
    <w:bookmarkEnd w:id="54"/>
    <w:bookmarkStart w:name="z60" w:id="55"/>
    <w:p>
      <w:pPr>
        <w:spacing w:after="0"/>
        <w:ind w:left="0"/>
        <w:jc w:val="both"/>
      </w:pPr>
      <w:r>
        <w:rPr>
          <w:rFonts w:ascii="Times New Roman"/>
          <w:b w:val="false"/>
          <w:i w:val="false"/>
          <w:color w:val="000000"/>
          <w:sz w:val="28"/>
        </w:rPr>
        <w:t>
      3) 2020 жылғы 1 қаңтарға дейін ломбард ретінде мемлекеттік тіркеуден өткен және Астана, Алматы, Шымкент қалаларында немесе облыс орталығында орналасқан, ол үшін меншікті капиталдың ең төменгі мөлшері:</w:t>
      </w:r>
    </w:p>
    <w:bookmarkEnd w:id="55"/>
    <w:bookmarkStart w:name="z61" w:id="56"/>
    <w:p>
      <w:pPr>
        <w:spacing w:after="0"/>
        <w:ind w:left="0"/>
        <w:jc w:val="both"/>
      </w:pPr>
      <w:r>
        <w:rPr>
          <w:rFonts w:ascii="Times New Roman"/>
          <w:b w:val="false"/>
          <w:i w:val="false"/>
          <w:color w:val="000000"/>
          <w:sz w:val="28"/>
        </w:rPr>
        <w:t>
      2020 жылғы 1 қаңтардан бастап - 10 000 000 (он миллион) теңге;</w:t>
      </w:r>
    </w:p>
    <w:bookmarkEnd w:id="56"/>
    <w:bookmarkStart w:name="z62" w:id="57"/>
    <w:p>
      <w:pPr>
        <w:spacing w:after="0"/>
        <w:ind w:left="0"/>
        <w:jc w:val="both"/>
      </w:pPr>
      <w:r>
        <w:rPr>
          <w:rFonts w:ascii="Times New Roman"/>
          <w:b w:val="false"/>
          <w:i w:val="false"/>
          <w:color w:val="000000"/>
          <w:sz w:val="28"/>
        </w:rPr>
        <w:t>
      2021 жылғы 1 қаңтардан бастап - 30 000 000 (отыз миллион) теңге;</w:t>
      </w:r>
    </w:p>
    <w:bookmarkEnd w:id="57"/>
    <w:bookmarkStart w:name="z63" w:id="58"/>
    <w:p>
      <w:pPr>
        <w:spacing w:after="0"/>
        <w:ind w:left="0"/>
        <w:jc w:val="both"/>
      </w:pPr>
      <w:r>
        <w:rPr>
          <w:rFonts w:ascii="Times New Roman"/>
          <w:b w:val="false"/>
          <w:i w:val="false"/>
          <w:color w:val="000000"/>
          <w:sz w:val="28"/>
        </w:rPr>
        <w:t>
      2022 жылғы 1 қаңтардан бастап - 50 000 000 (елу миллион) теңге;</w:t>
      </w:r>
    </w:p>
    <w:bookmarkEnd w:id="58"/>
    <w:bookmarkStart w:name="z64" w:id="59"/>
    <w:p>
      <w:pPr>
        <w:spacing w:after="0"/>
        <w:ind w:left="0"/>
        <w:jc w:val="both"/>
      </w:pPr>
      <w:r>
        <w:rPr>
          <w:rFonts w:ascii="Times New Roman"/>
          <w:b w:val="false"/>
          <w:i w:val="false"/>
          <w:color w:val="000000"/>
          <w:sz w:val="28"/>
        </w:rPr>
        <w:t>
      2023 жылғы 1 қаңтардан бастап - 70 000 000 (жетпіс миллион) теңге болатын ломбардты қоспағанда, Астана, Алматы, Шымкент қалаларында немесе облыс орталығында орналасқан ломбард үшін - 70 000 000 (жетпіс миллион) теңге;</w:t>
      </w:r>
    </w:p>
    <w:bookmarkEnd w:id="59"/>
    <w:bookmarkStart w:name="z65" w:id="60"/>
    <w:p>
      <w:pPr>
        <w:spacing w:after="0"/>
        <w:ind w:left="0"/>
        <w:jc w:val="both"/>
      </w:pPr>
      <w:r>
        <w:rPr>
          <w:rFonts w:ascii="Times New Roman"/>
          <w:b w:val="false"/>
          <w:i w:val="false"/>
          <w:color w:val="000000"/>
          <w:sz w:val="28"/>
        </w:rPr>
        <w:t>
      4) 2020 жылғы 1 қаңтарға дейін ломбард ретінде мемлекеттік тіркеуден өткен және Астана, Алматы, Шымкент қалаларынан немесе облыс орталығынан тыс орналасқан, ол үшін меншікті капиталдың ең төменгі мөлшері:</w:t>
      </w:r>
    </w:p>
    <w:bookmarkEnd w:id="60"/>
    <w:bookmarkStart w:name="z66" w:id="61"/>
    <w:p>
      <w:pPr>
        <w:spacing w:after="0"/>
        <w:ind w:left="0"/>
        <w:jc w:val="both"/>
      </w:pPr>
      <w:r>
        <w:rPr>
          <w:rFonts w:ascii="Times New Roman"/>
          <w:b w:val="false"/>
          <w:i w:val="false"/>
          <w:color w:val="000000"/>
          <w:sz w:val="28"/>
        </w:rPr>
        <w:t>
      2020 жылғы 1 қаңтардан бастап - 5 000 000 (бес миллион) теңге;</w:t>
      </w:r>
    </w:p>
    <w:bookmarkEnd w:id="61"/>
    <w:bookmarkStart w:name="z67" w:id="62"/>
    <w:p>
      <w:pPr>
        <w:spacing w:after="0"/>
        <w:ind w:left="0"/>
        <w:jc w:val="both"/>
      </w:pPr>
      <w:r>
        <w:rPr>
          <w:rFonts w:ascii="Times New Roman"/>
          <w:b w:val="false"/>
          <w:i w:val="false"/>
          <w:color w:val="000000"/>
          <w:sz w:val="28"/>
        </w:rPr>
        <w:t>
      2021 жылғы 1 қаңтардан бастап - 10 000 000 (он миллион) теңге;</w:t>
      </w:r>
    </w:p>
    <w:bookmarkEnd w:id="62"/>
    <w:bookmarkStart w:name="z68" w:id="63"/>
    <w:p>
      <w:pPr>
        <w:spacing w:after="0"/>
        <w:ind w:left="0"/>
        <w:jc w:val="both"/>
      </w:pPr>
      <w:r>
        <w:rPr>
          <w:rFonts w:ascii="Times New Roman"/>
          <w:b w:val="false"/>
          <w:i w:val="false"/>
          <w:color w:val="000000"/>
          <w:sz w:val="28"/>
        </w:rPr>
        <w:t>
      2022 жылғы 1 қаңтардан бастап - 20 000 000 (жиырма миллион) теңге;</w:t>
      </w:r>
    </w:p>
    <w:bookmarkEnd w:id="63"/>
    <w:bookmarkStart w:name="z69" w:id="64"/>
    <w:p>
      <w:pPr>
        <w:spacing w:after="0"/>
        <w:ind w:left="0"/>
        <w:jc w:val="both"/>
      </w:pPr>
      <w:r>
        <w:rPr>
          <w:rFonts w:ascii="Times New Roman"/>
          <w:b w:val="false"/>
          <w:i w:val="false"/>
          <w:color w:val="000000"/>
          <w:sz w:val="28"/>
        </w:rPr>
        <w:t>
      2023 жылғы 1 қаңтардан бастап - 30 000 000 (отыз миллион) теңге болатын ломбардты қоспағанда, Астана, Алматы, Шымкент қалаларынан немесе облыс орталығынан тыс орналасқан ломбард үшін - 30 000 000 (отыз миллион) теңге.</w:t>
      </w:r>
    </w:p>
    <w:bookmarkEnd w:id="64"/>
    <w:bookmarkStart w:name="z70" w:id="65"/>
    <w:p>
      <w:pPr>
        <w:spacing w:after="0"/>
        <w:ind w:left="0"/>
        <w:jc w:val="both"/>
      </w:pPr>
      <w:r>
        <w:rPr>
          <w:rFonts w:ascii="Times New Roman"/>
          <w:b w:val="false"/>
          <w:i w:val="false"/>
          <w:color w:val="000000"/>
          <w:sz w:val="28"/>
        </w:rPr>
        <w:t xml:space="preserve">
      5. Микроқаржы ұйымының меншікті капиталының жектіліктілігі k1 коэффициентімен сипатталады және Нормативтік құқықтық актілерді мемлекеттік тіркеу тізілімінде № 16858 болып тіркелген,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(бұдан әрі – Активтер мен шартты міндеттемелерді сыныптауды жүзеге асыру қағидалары) сәйкес қалыптастырылған меншікті капиталдың:</w:t>
      </w:r>
    </w:p>
    <w:bookmarkEnd w:id="65"/>
    <w:bookmarkStart w:name="z71" w:id="66"/>
    <w:p>
      <w:pPr>
        <w:spacing w:after="0"/>
        <w:ind w:left="0"/>
        <w:jc w:val="both"/>
      </w:pPr>
      <w:r>
        <w:rPr>
          <w:rFonts w:ascii="Times New Roman"/>
          <w:b w:val="false"/>
          <w:i w:val="false"/>
          <w:color w:val="000000"/>
          <w:sz w:val="28"/>
        </w:rPr>
        <w:t>
      баланс бойынша активтердің,</w:t>
      </w:r>
    </w:p>
    <w:bookmarkEnd w:id="66"/>
    <w:bookmarkStart w:name="z72" w:id="67"/>
    <w:p>
      <w:pPr>
        <w:spacing w:after="0"/>
        <w:ind w:left="0"/>
        <w:jc w:val="both"/>
      </w:pPr>
      <w:r>
        <w:rPr>
          <w:rFonts w:ascii="Times New Roman"/>
          <w:b w:val="false"/>
          <w:i w:val="false"/>
          <w:color w:val="000000"/>
          <w:sz w:val="28"/>
        </w:rPr>
        <w:t xml:space="preserve">
      провизияларды (резервтерді) шегергенде, кепілсіз тұтынушылық микрокредиттердің сомасына Активтер мен шартты міндеттемелерді сыныптауды жүзеге асыру қағидаларына сәйкес қалыптастырылған провизияларды (резервтерді) шегергенде, Заңның 4-бабының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берілген микрокредиттердің үш еселенген сомасына қатынасы ретінде есептеледі.</w:t>
      </w:r>
    </w:p>
    <w:bookmarkEnd w:id="67"/>
    <w:bookmarkStart w:name="z73" w:id="68"/>
    <w:p>
      <w:pPr>
        <w:spacing w:after="0"/>
        <w:ind w:left="0"/>
        <w:jc w:val="both"/>
      </w:pPr>
      <w:r>
        <w:rPr>
          <w:rFonts w:ascii="Times New Roman"/>
          <w:b w:val="false"/>
          <w:i w:val="false"/>
          <w:color w:val="000000"/>
          <w:sz w:val="28"/>
        </w:rPr>
        <w:t>
      Кепілсіз тұтынушылық микрокредит сомасын айқындау мақсатында жеке тұлғаға кәсіпкерлік қызметті жүзеге асыруға байланысты емес тауарларды, жұмыстар мен көрсетілетін қызметтерді сатып алуға берілген микрокредит бойынша негізгі борыштың, есептелген сыйақының сомасы ескеріледі.</w:t>
      </w:r>
    </w:p>
    <w:bookmarkEnd w:id="68"/>
    <w:bookmarkStart w:name="z74" w:id="69"/>
    <w:p>
      <w:pPr>
        <w:spacing w:after="0"/>
        <w:ind w:left="0"/>
        <w:jc w:val="both"/>
      </w:pPr>
      <w:r>
        <w:rPr>
          <w:rFonts w:ascii="Times New Roman"/>
          <w:b w:val="false"/>
          <w:i w:val="false"/>
          <w:color w:val="000000"/>
          <w:sz w:val="28"/>
        </w:rPr>
        <w:t xml:space="preserve">
      Заңның 4-бабының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берілген микрокредит сомасын айқындау мақсатында Заңның 4-бабының </w:t>
      </w:r>
      <w:r>
        <w:rPr>
          <w:rFonts w:ascii="Times New Roman"/>
          <w:b w:val="false"/>
          <w:i w:val="false"/>
          <w:color w:val="000000"/>
          <w:sz w:val="28"/>
        </w:rPr>
        <w:t>3-1-тармағының</w:t>
      </w:r>
      <w:r>
        <w:rPr>
          <w:rFonts w:ascii="Times New Roman"/>
          <w:b w:val="false"/>
          <w:i w:val="false"/>
          <w:color w:val="000000"/>
          <w:sz w:val="28"/>
        </w:rPr>
        <w:t xml:space="preserve"> талаптарында жеке тұлғаға берілген микрокредит бойынша негізгі борыштың, есептелген сыйақының сомасы ескеріледі.</w:t>
      </w:r>
    </w:p>
    <w:bookmarkEnd w:id="69"/>
    <w:bookmarkStart w:name="z75" w:id="70"/>
    <w:p>
      <w:pPr>
        <w:spacing w:after="0"/>
        <w:ind w:left="0"/>
        <w:jc w:val="both"/>
      </w:pPr>
      <w:r>
        <w:rPr>
          <w:rFonts w:ascii="Times New Roman"/>
          <w:b w:val="false"/>
          <w:i w:val="false"/>
          <w:color w:val="000000"/>
          <w:sz w:val="28"/>
        </w:rPr>
        <w:t>
      k 1 коэффициентінің мәні кемінде 0,1 құрайды.";</w:t>
      </w:r>
    </w:p>
    <w:bookmarkEnd w:id="70"/>
    <w:bookmarkStart w:name="z76" w:id="71"/>
    <w:p>
      <w:pPr>
        <w:spacing w:after="0"/>
        <w:ind w:left="0"/>
        <w:jc w:val="both"/>
      </w:pPr>
      <w:r>
        <w:rPr>
          <w:rFonts w:ascii="Times New Roman"/>
          <w:b w:val="false"/>
          <w:i w:val="false"/>
          <w:color w:val="000000"/>
          <w:sz w:val="28"/>
        </w:rPr>
        <w:t>
      мынадай мазмұндағы 5-1-тармақпен толықтырылсын:</w:t>
      </w:r>
    </w:p>
    <w:bookmarkEnd w:id="71"/>
    <w:bookmarkStart w:name="z77" w:id="72"/>
    <w:p>
      <w:pPr>
        <w:spacing w:after="0"/>
        <w:ind w:left="0"/>
        <w:jc w:val="both"/>
      </w:pPr>
      <w:r>
        <w:rPr>
          <w:rFonts w:ascii="Times New Roman"/>
          <w:b w:val="false"/>
          <w:i w:val="false"/>
          <w:color w:val="000000"/>
          <w:sz w:val="28"/>
        </w:rPr>
        <w:t>
      "5-1. K1 нормативін орындаудың міндетті шарты несие портфелінің жалпы сомасында күнтізбелік 90 (тоқсан) күннен асатын негізгі борыш, есептелген сыйақы бойынша мерзімі өткен берешектің үлесіне лимиттің (бұдан әрі – лимит) сақталуы болып табылады.</w:t>
      </w:r>
    </w:p>
    <w:bookmarkEnd w:id="72"/>
    <w:bookmarkStart w:name="z78" w:id="73"/>
    <w:p>
      <w:pPr>
        <w:spacing w:after="0"/>
        <w:ind w:left="0"/>
        <w:jc w:val="both"/>
      </w:pPr>
      <w:r>
        <w:rPr>
          <w:rFonts w:ascii="Times New Roman"/>
          <w:b w:val="false"/>
          <w:i w:val="false"/>
          <w:color w:val="000000"/>
          <w:sz w:val="28"/>
        </w:rPr>
        <w:t>
      Лимитті есептеу мынадай формула бойынша жүзеге асырылады:</w:t>
      </w:r>
    </w:p>
    <w:bookmarkEnd w:id="73"/>
    <w:bookmarkStart w:name="z79" w:id="74"/>
    <w:p>
      <w:pPr>
        <w:spacing w:after="0"/>
        <w:ind w:left="0"/>
        <w:jc w:val="both"/>
      </w:pPr>
      <w:r>
        <w:rPr>
          <w:rFonts w:ascii="Times New Roman"/>
          <w:b w:val="false"/>
          <w:i w:val="false"/>
          <w:color w:val="000000"/>
          <w:sz w:val="28"/>
        </w:rPr>
        <w:t xml:space="preserve">
      Л = </w:t>
      </w:r>
    </w:p>
    <w:bookmarkEnd w:id="74"/>
    <w:p>
      <w:pPr>
        <w:spacing w:after="0"/>
        <w:ind w:left="0"/>
        <w:jc w:val="both"/>
      </w:pPr>
      <w:r>
        <w:drawing>
          <wp:inline distT="0" distB="0" distL="0" distR="0">
            <wp:extent cx="54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мұнда:</w:t>
      </w:r>
    </w:p>
    <w:bookmarkEnd w:id="75"/>
    <w:bookmarkStart w:name="z81" w:id="76"/>
    <w:p>
      <w:pPr>
        <w:spacing w:after="0"/>
        <w:ind w:left="0"/>
        <w:jc w:val="both"/>
      </w:pPr>
      <w:r>
        <w:rPr>
          <w:rFonts w:ascii="Times New Roman"/>
          <w:b w:val="false"/>
          <w:i w:val="false"/>
          <w:color w:val="000000"/>
          <w:sz w:val="28"/>
        </w:rPr>
        <w:t>
      Л – лимит,</w:t>
      </w:r>
    </w:p>
    <w:bookmarkEnd w:id="76"/>
    <w:bookmarkStart w:name="z82" w:id="77"/>
    <w:p>
      <w:pPr>
        <w:spacing w:after="0"/>
        <w:ind w:left="0"/>
        <w:jc w:val="both"/>
      </w:pPr>
      <w:r>
        <w:rPr>
          <w:rFonts w:ascii="Times New Roman"/>
          <w:b w:val="false"/>
          <w:i w:val="false"/>
          <w:color w:val="000000"/>
          <w:sz w:val="28"/>
        </w:rPr>
        <w:t>
      ММ90 – микроқаржы ұйымы баланстық шоттарда ескеретін және баланстан тыс есепке есептен шығарылған негізгі борыш, есептелген сыйақы бойынша күнтізбелік 90 (тоқсан) күннен асатын мерзімі өткен берешегі бар есепті кезең соңындағы микрокредиттер.</w:t>
      </w:r>
    </w:p>
    <w:bookmarkEnd w:id="77"/>
    <w:bookmarkStart w:name="z83" w:id="78"/>
    <w:p>
      <w:pPr>
        <w:spacing w:after="0"/>
        <w:ind w:left="0"/>
        <w:jc w:val="both"/>
      </w:pPr>
      <w:r>
        <w:rPr>
          <w:rFonts w:ascii="Times New Roman"/>
          <w:b w:val="false"/>
          <w:i w:val="false"/>
          <w:color w:val="000000"/>
          <w:sz w:val="28"/>
        </w:rPr>
        <w:t>
      ММ90 көрсеткіші Активтер мен шартты міндеттемелерді жіктеуді жүзеге асыру қағидаларына сәйкес қалыптастырылған провизияларды (резервтерді) есептемегенде, мерзімі өткен берешек бойынша негізгі борыштың, есептелген сыйақының сомасын қамтиды.</w:t>
      </w:r>
    </w:p>
    <w:bookmarkEnd w:id="78"/>
    <w:bookmarkStart w:name="z84" w:id="79"/>
    <w:p>
      <w:pPr>
        <w:spacing w:after="0"/>
        <w:ind w:left="0"/>
        <w:jc w:val="both"/>
      </w:pPr>
      <w:r>
        <w:rPr>
          <w:rFonts w:ascii="Times New Roman"/>
          <w:b w:val="false"/>
          <w:i w:val="false"/>
          <w:color w:val="000000"/>
          <w:sz w:val="28"/>
        </w:rPr>
        <w:t>
      НП – есепті кезеңнің соңындағы жағдай бойынша несие портфелі.</w:t>
      </w:r>
    </w:p>
    <w:bookmarkEnd w:id="79"/>
    <w:bookmarkStart w:name="z85" w:id="80"/>
    <w:p>
      <w:pPr>
        <w:spacing w:after="0"/>
        <w:ind w:left="0"/>
        <w:jc w:val="both"/>
      </w:pPr>
      <w:r>
        <w:rPr>
          <w:rFonts w:ascii="Times New Roman"/>
          <w:b w:val="false"/>
          <w:i w:val="false"/>
          <w:color w:val="000000"/>
          <w:sz w:val="28"/>
        </w:rPr>
        <w:t>
      НП көрсеткіші микроқаржы ұйымы баланстық шоттарда есепке алатын және баланстан тыс есепке есептен шығарылған Активтер мен шартты міндеттемелерді жіктеуді жүзеге асыру қағидаларына сәйкес қалыптастырылған провизияларды (резервтерді) есептемегенде, негізгі борыштың, есептелген сыйақының сомасын қамтиды.</w:t>
      </w:r>
    </w:p>
    <w:bookmarkEnd w:id="80"/>
    <w:bookmarkStart w:name="z86" w:id="81"/>
    <w:p>
      <w:pPr>
        <w:spacing w:after="0"/>
        <w:ind w:left="0"/>
        <w:jc w:val="both"/>
      </w:pPr>
      <w:r>
        <w:rPr>
          <w:rFonts w:ascii="Times New Roman"/>
          <w:b w:val="false"/>
          <w:i w:val="false"/>
          <w:color w:val="000000"/>
          <w:sz w:val="28"/>
        </w:rPr>
        <w:t>
      Лимиттің мәні 20 (жиырма) пайыздан аспайды.</w:t>
      </w:r>
    </w:p>
    <w:bookmarkEnd w:id="81"/>
    <w:bookmarkStart w:name="z87" w:id="82"/>
    <w:p>
      <w:pPr>
        <w:spacing w:after="0"/>
        <w:ind w:left="0"/>
        <w:jc w:val="both"/>
      </w:pPr>
      <w:r>
        <w:rPr>
          <w:rFonts w:ascii="Times New Roman"/>
          <w:b w:val="false"/>
          <w:i w:val="false"/>
          <w:color w:val="000000"/>
          <w:sz w:val="28"/>
        </w:rPr>
        <w:t>
      Есепті күнгі лимиттен асып кету k1 нормативін бұзуға әкеп соғады.</w:t>
      </w:r>
    </w:p>
    <w:bookmarkEnd w:id="82"/>
    <w:bookmarkStart w:name="z88" w:id="83"/>
    <w:p>
      <w:pPr>
        <w:spacing w:after="0"/>
        <w:ind w:left="0"/>
        <w:jc w:val="both"/>
      </w:pPr>
      <w:r>
        <w:rPr>
          <w:rFonts w:ascii="Times New Roman"/>
          <w:b w:val="false"/>
          <w:i w:val="false"/>
          <w:color w:val="000000"/>
          <w:sz w:val="28"/>
        </w:rPr>
        <w:t>
      Микроқаржы ұйымы лимиттен асып кету орын алған есепті кезеңнен кейінгі 1 (бір) жұмыс күнінен кешіктірмей негізгі борыш, есептелген сыйақы, бойынша күнтізбелік 90 (тоқсан) күннен астам мерзімі өткен микрокредиттер бойынша берешекті реттеу жөніндегі іс-шаралар жоспарын (бұдан әрі - Іс-шаралар жоспары) әзірлейді және оны мақұлдау үшін уәкілетті органға ұсынады.</w:t>
      </w:r>
    </w:p>
    <w:bookmarkEnd w:id="83"/>
    <w:bookmarkStart w:name="z89" w:id="84"/>
    <w:p>
      <w:pPr>
        <w:spacing w:after="0"/>
        <w:ind w:left="0"/>
        <w:jc w:val="both"/>
      </w:pPr>
      <w:r>
        <w:rPr>
          <w:rFonts w:ascii="Times New Roman"/>
          <w:b w:val="false"/>
          <w:i w:val="false"/>
          <w:color w:val="000000"/>
          <w:sz w:val="28"/>
        </w:rPr>
        <w:t>
      Іс-шаралар жоспары кемінде 3 (үш) ай мерзімге әзірленеді және төмендегілермен шектелмей, мынадай ақпаратты қамтиды:</w:t>
      </w:r>
    </w:p>
    <w:bookmarkEnd w:id="84"/>
    <w:bookmarkStart w:name="z90" w:id="85"/>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микрокредиттер бойынша берешекті несие портфелінің 20%-нан кем немесе оған тең деңгейге дейін төмендету жөніндегі шаралар;</w:t>
      </w:r>
    </w:p>
    <w:bookmarkEnd w:id="85"/>
    <w:bookmarkStart w:name="z91" w:id="86"/>
    <w:p>
      <w:pPr>
        <w:spacing w:after="0"/>
        <w:ind w:left="0"/>
        <w:jc w:val="both"/>
      </w:pPr>
      <w:r>
        <w:rPr>
          <w:rFonts w:ascii="Times New Roman"/>
          <w:b w:val="false"/>
          <w:i w:val="false"/>
          <w:color w:val="000000"/>
          <w:sz w:val="28"/>
        </w:rPr>
        <w:t>
      Іс-шаралар жоспарында көзделген шараларды іске асыру тәртібі және мерзімдері;</w:t>
      </w:r>
    </w:p>
    <w:bookmarkEnd w:id="86"/>
    <w:bookmarkStart w:name="z92" w:id="87"/>
    <w:p>
      <w:pPr>
        <w:spacing w:after="0"/>
        <w:ind w:left="0"/>
        <w:jc w:val="both"/>
      </w:pPr>
      <w:r>
        <w:rPr>
          <w:rFonts w:ascii="Times New Roman"/>
          <w:b w:val="false"/>
          <w:i w:val="false"/>
          <w:color w:val="000000"/>
          <w:sz w:val="28"/>
        </w:rPr>
        <w:t>
      Іс-шаралар жоспарын орындауға жауапты басшы қызметкерлердің тізбесі (Іс-шаралар жоспарының әрбір тармағы бойынша орындауға жауапты басшы қызметкерлерді көрсете отырып).</w:t>
      </w:r>
    </w:p>
    <w:bookmarkEnd w:id="87"/>
    <w:bookmarkStart w:name="z93" w:id="88"/>
    <w:p>
      <w:pPr>
        <w:spacing w:after="0"/>
        <w:ind w:left="0"/>
        <w:jc w:val="both"/>
      </w:pPr>
      <w:r>
        <w:rPr>
          <w:rFonts w:ascii="Times New Roman"/>
          <w:b w:val="false"/>
          <w:i w:val="false"/>
          <w:color w:val="000000"/>
          <w:sz w:val="28"/>
        </w:rPr>
        <w:t>
      Уәкілетті орган микроқаржы ұйымы ұсынған Іс-шаралар жоспарын қарайды және оны қарау нәтижелерін микроқаржы ұйымына Іс-шаралар жоспары уәкілетті органға келіп түскен күннен бастап 3 (үш) жұмыс күнінен аспайтын мерзімде жібереді.</w:t>
      </w:r>
    </w:p>
    <w:bookmarkEnd w:id="88"/>
    <w:bookmarkStart w:name="z94" w:id="89"/>
    <w:p>
      <w:pPr>
        <w:spacing w:after="0"/>
        <w:ind w:left="0"/>
        <w:jc w:val="both"/>
      </w:pPr>
      <w:r>
        <w:rPr>
          <w:rFonts w:ascii="Times New Roman"/>
          <w:b w:val="false"/>
          <w:i w:val="false"/>
          <w:color w:val="000000"/>
          <w:sz w:val="28"/>
        </w:rPr>
        <w:t>
      Уәкілетті орган Іс-шаралар жоспарын жазбаша нысанда мақұлдайды. Іс-шаралар жоспарын мақұлдамаған кезде, жазбаша нысанда ескертулер ұсынады.</w:t>
      </w:r>
    </w:p>
    <w:bookmarkEnd w:id="89"/>
    <w:bookmarkStart w:name="z95" w:id="90"/>
    <w:p>
      <w:pPr>
        <w:spacing w:after="0"/>
        <w:ind w:left="0"/>
        <w:jc w:val="both"/>
      </w:pPr>
      <w:r>
        <w:rPr>
          <w:rFonts w:ascii="Times New Roman"/>
          <w:b w:val="false"/>
          <w:i w:val="false"/>
          <w:color w:val="000000"/>
          <w:sz w:val="28"/>
        </w:rPr>
        <w:t>
      Микроқаржы ұйымы уәкілетті органның ескертулерін ескере отырып Іс-шаралар жоспарын мақұлдайда немесе олармен келіспеген жағдайда, наразылық танытады.</w:t>
      </w:r>
    </w:p>
    <w:bookmarkEnd w:id="90"/>
    <w:bookmarkStart w:name="z96" w:id="91"/>
    <w:p>
      <w:pPr>
        <w:spacing w:after="0"/>
        <w:ind w:left="0"/>
        <w:jc w:val="both"/>
      </w:pPr>
      <w:r>
        <w:rPr>
          <w:rFonts w:ascii="Times New Roman"/>
          <w:b w:val="false"/>
          <w:i w:val="false"/>
          <w:color w:val="000000"/>
          <w:sz w:val="28"/>
        </w:rPr>
        <w:t>
      Бұл ретте уәкілетті органның Іс-шаралар жоспарын мақұлдауы үшін мерзім есепті күннен кейінгі күннен бастап 5 (бес) жұмыс күнінен аспайды.</w:t>
      </w:r>
    </w:p>
    <w:bookmarkEnd w:id="91"/>
    <w:bookmarkStart w:name="z97" w:id="92"/>
    <w:p>
      <w:pPr>
        <w:spacing w:after="0"/>
        <w:ind w:left="0"/>
        <w:jc w:val="both"/>
      </w:pPr>
      <w:r>
        <w:rPr>
          <w:rFonts w:ascii="Times New Roman"/>
          <w:b w:val="false"/>
          <w:i w:val="false"/>
          <w:color w:val="000000"/>
          <w:sz w:val="28"/>
        </w:rPr>
        <w:t>
      Негізгі борыш, есептелген сыйақы бойынша күнтізбелік 90 (тоқсан) күннен астам мерзімі өткен микрокредиттер бойынша берешек несие портфелінің 20%-нан кем немесе оған тең деңгейге дейін төмендетілген кезде, микроқаржы ұйымы мерзімі өткен берешектің нақты төмендеуі орын алған есепті кезеңнен кейінгі 1 (бір) күннен кешіктірмей уәкілетті органға хабарлама жібереді.".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19.08.2024 </w:t>
      </w:r>
      <w:r>
        <w:rPr>
          <w:rFonts w:ascii="Times New Roman"/>
          <w:b w:val="false"/>
          <w:i w:val="false"/>
          <w:color w:val="000000"/>
          <w:sz w:val="28"/>
        </w:rPr>
        <w:t>№ 64</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93"/>
    <w:p>
      <w:pPr>
        <w:spacing w:after="0"/>
        <w:ind w:left="0"/>
        <w:jc w:val="both"/>
      </w:pPr>
      <w:r>
        <w:rPr>
          <w:rFonts w:ascii="Times New Roman"/>
          <w:b w:val="false"/>
          <w:i w:val="false"/>
          <w:color w:val="000000"/>
          <w:sz w:val="28"/>
        </w:rPr>
        <w:t xml:space="preserve">
      4.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0" w:id="94"/>
    <w:p>
      <w:pPr>
        <w:spacing w:after="0"/>
        <w:ind w:left="0"/>
        <w:jc w:val="both"/>
      </w:pPr>
      <w:r>
        <w:rPr>
          <w:rFonts w:ascii="Times New Roman"/>
          <w:b w:val="false"/>
          <w:i w:val="false"/>
          <w:color w:val="000000"/>
          <w:sz w:val="28"/>
        </w:rPr>
        <w:t>
      "10. Микрокредит беру туралы шарт жасасу, микроқаржылық қызметті жүзеге асыратын ұйым мен клиент арасында электрондық тәсілмен микрокредит беру туралы шартқа өзгерістер мен толықтырулар енгізу клиенттің электрондық цифрлық қолтаңбасы және (немесе) парольдарды жинақтау және енгізу немесе аутентификаттау белгілерінің (токендер, смарт-карталар, біржолғы парольдар) кемінде біреуін пайдалану арқылы жүзеге асырылады).</w:t>
      </w:r>
    </w:p>
    <w:bookmarkEnd w:id="94"/>
    <w:bookmarkStart w:name="z141" w:id="95"/>
    <w:p>
      <w:pPr>
        <w:spacing w:after="0"/>
        <w:ind w:left="0"/>
        <w:jc w:val="both"/>
      </w:pPr>
      <w:r>
        <w:rPr>
          <w:rFonts w:ascii="Times New Roman"/>
          <w:b w:val="false"/>
          <w:i w:val="false"/>
          <w:color w:val="000000"/>
          <w:sz w:val="28"/>
        </w:rPr>
        <w:t>
      Микрокредитті электрондық тәсілмен беру микроқаржылық қызметті жүзеге асыратын ұйымның банктік шотынан клиенттің банктік шотына (төлем карточкасына) ақша аудару жолымен, сондай-ақ клиентке терминал арқылы қолма-қол ақшаны беру және (немесе) микроқаржылық қызметті жүзеге асыратын ұйымды қарыз алушы сатып алатын тауарларға немесе орындаған жұмыстарға, қызметтерге ақы төлеуді көздейтін шарт жасасқан заңды тұлғаның банктік шотына микрокредитті қарыз алушының өтініші бойынша аудару арқылы жүзеге асырылады.";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3" w:id="96"/>
    <w:p>
      <w:pPr>
        <w:spacing w:after="0"/>
        <w:ind w:left="0"/>
        <w:jc w:val="both"/>
      </w:pPr>
      <w:r>
        <w:rPr>
          <w:rFonts w:ascii="Times New Roman"/>
          <w:b w:val="false"/>
          <w:i w:val="false"/>
          <w:color w:val="000000"/>
          <w:sz w:val="28"/>
        </w:rPr>
        <w:t>
      "15. Микрокредит беру құпиясын құрайтын ақпаратқа заңсыз қол жеткізу, оны заңсыз өзгерту, үшінші тұлғалар тарапынан заңсыз әрекеттерді не өзге де микрокредиттермен заңсыз (алаяқтық) әрекеттерді жүзеге асыру анықталған жағдайда, микроқаржылық қызметті жүзеге асыратын ұйым мұндай әрекеттердің себептері мен салдарын жою үшін екі жұмыс күні ішінде шаралар қабылдайды, сондай-ақ бұл туралы бір жұмыс күні ішінде клиентті және уәкілетті органды хабардар етеді.</w:t>
      </w:r>
    </w:p>
    <w:bookmarkEnd w:id="96"/>
    <w:bookmarkStart w:name="z144" w:id="97"/>
    <w:p>
      <w:pPr>
        <w:spacing w:after="0"/>
        <w:ind w:left="0"/>
        <w:jc w:val="both"/>
      </w:pPr>
      <w:r>
        <w:rPr>
          <w:rFonts w:ascii="Times New Roman"/>
          <w:b w:val="false"/>
          <w:i w:val="false"/>
          <w:color w:val="000000"/>
          <w:sz w:val="28"/>
        </w:rPr>
        <w:t>
      Микроқаржылық қызметті жүзеге асыратын ұйым енгізген қылмыстық құқық бұзушылық жасауға ықпал еткен мән-жайларды жою жөнінде шаралар қабылдау туралы ұсынымның не құқық қорғау органдары ұсынған қарыз алушыны жәбірленуші деп тану туралы қаулының негізінде микроқаржылық қызметті жүзеге асыратын ұйым күнтізбелік үш күннен кешіктірмей:</w:t>
      </w:r>
    </w:p>
    <w:bookmarkEnd w:id="97"/>
    <w:bookmarkStart w:name="z145" w:id="98"/>
    <w:p>
      <w:pPr>
        <w:spacing w:after="0"/>
        <w:ind w:left="0"/>
        <w:jc w:val="both"/>
      </w:pPr>
      <w:r>
        <w:rPr>
          <w:rFonts w:ascii="Times New Roman"/>
          <w:b w:val="false"/>
          <w:i w:val="false"/>
          <w:color w:val="000000"/>
          <w:sz w:val="28"/>
        </w:rPr>
        <w:t>
      клиенттің микрокредиті бойынша берешекті өндіріп алуды және талап-арыз жұмысын тоқтатады;</w:t>
      </w:r>
    </w:p>
    <w:bookmarkEnd w:id="98"/>
    <w:bookmarkStart w:name="z146" w:id="99"/>
    <w:p>
      <w:pPr>
        <w:spacing w:after="0"/>
        <w:ind w:left="0"/>
        <w:jc w:val="both"/>
      </w:pPr>
      <w:r>
        <w:rPr>
          <w:rFonts w:ascii="Times New Roman"/>
          <w:b w:val="false"/>
          <w:i w:val="false"/>
          <w:color w:val="000000"/>
          <w:sz w:val="28"/>
        </w:rPr>
        <w:t>
      микрокредит бойынша берешектің болуы туралы жазбаларды жою арқылы клиенттің кредиттік бюролардағы кредиттік тарихына түзетулер енгізеді.</w:t>
      </w:r>
    </w:p>
    <w:bookmarkEnd w:id="99"/>
    <w:bookmarkStart w:name="z147" w:id="100"/>
    <w:p>
      <w:pPr>
        <w:spacing w:after="0"/>
        <w:ind w:left="0"/>
        <w:jc w:val="both"/>
      </w:pPr>
      <w:r>
        <w:rPr>
          <w:rFonts w:ascii="Times New Roman"/>
          <w:b w:val="false"/>
          <w:i w:val="false"/>
          <w:color w:val="000000"/>
          <w:sz w:val="28"/>
        </w:rPr>
        <w:t>
      Микроқаржылық қызметті жүзеге асыратын ұйым құқық қорғау органдарының ұйғарымы және (немесе) қаулысы және (немесе) микроқаржылық қызметті жүзеге асыратын ұйымның өтініші бойынша қабылданған, заңды күшіне енген сот шешімі бар микрокредит бойынша клиенттің берешегін есептен шығару туралы шешім қабылдайды.".</w:t>
      </w:r>
    </w:p>
    <w:bookmarkEnd w:id="100"/>
    <w:bookmarkStart w:name="z148" w:id="101"/>
    <w:p>
      <w:pPr>
        <w:spacing w:after="0"/>
        <w:ind w:left="0"/>
        <w:jc w:val="both"/>
      </w:pPr>
      <w:r>
        <w:rPr>
          <w:rFonts w:ascii="Times New Roman"/>
          <w:b w:val="false"/>
          <w:i w:val="false"/>
          <w:color w:val="000000"/>
          <w:sz w:val="28"/>
        </w:rPr>
        <w:t xml:space="preserve">
      5. "Коллекторлық агенттіктің жарғылық капиталының ең төмен мөлшерін белгілеу туралы" Қазақстан Республикасының Қаржы нарығын реттеу және дамыту агенттігі Басқармасының 2021 жылғы 14 маусымдағы № 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23101 болып тіркелген) мынадай өзгеріс енгізілсін: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0" w:id="102"/>
    <w:p>
      <w:pPr>
        <w:spacing w:after="0"/>
        <w:ind w:left="0"/>
        <w:jc w:val="both"/>
      </w:pPr>
      <w:r>
        <w:rPr>
          <w:rFonts w:ascii="Times New Roman"/>
          <w:b w:val="false"/>
          <w:i w:val="false"/>
          <w:color w:val="000000"/>
          <w:sz w:val="28"/>
        </w:rPr>
        <w:t>
      "1. Коллекторлық агенттіктің жарғылық капиталының ең төмен мөлшерін мынадай мөлшерде белгіленсін:</w:t>
      </w:r>
    </w:p>
    <w:bookmarkEnd w:id="102"/>
    <w:bookmarkStart w:name="z151" w:id="103"/>
    <w:p>
      <w:pPr>
        <w:spacing w:after="0"/>
        <w:ind w:left="0"/>
        <w:jc w:val="both"/>
      </w:pPr>
      <w:r>
        <w:rPr>
          <w:rFonts w:ascii="Times New Roman"/>
          <w:b w:val="false"/>
          <w:i w:val="false"/>
          <w:color w:val="000000"/>
          <w:sz w:val="28"/>
        </w:rPr>
        <w:t>
      банктік қарыз шарттары және (немесе) микрокредит беру туралы шарттар бойынша құқықтарды (талаптарды) сатып алатын коллекторлық агенттік үшін 100 000 000 (бір жүз миллион) теңге;</w:t>
      </w:r>
    </w:p>
    <w:bookmarkEnd w:id="103"/>
    <w:bookmarkStart w:name="z152" w:id="10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осы қаулы қолданысқа енгізілгенге дейін есептік тіркеуден өткен және банктік қарыз шарттары және (немесе) микрокредит беру туралы шарттар бойынша құқықтарды (талаптарды) сатып алатын коллекторлық агенттік үшін:</w:t>
      </w:r>
    </w:p>
    <w:bookmarkEnd w:id="104"/>
    <w:bookmarkStart w:name="z153" w:id="105"/>
    <w:p>
      <w:pPr>
        <w:spacing w:after="0"/>
        <w:ind w:left="0"/>
        <w:jc w:val="both"/>
      </w:pPr>
      <w:r>
        <w:rPr>
          <w:rFonts w:ascii="Times New Roman"/>
          <w:b w:val="false"/>
          <w:i w:val="false"/>
          <w:color w:val="000000"/>
          <w:sz w:val="28"/>
        </w:rPr>
        <w:t>
      2022 жылғы 1 қаңтардан бастап – 10 000 000 (он миллион) теңге;</w:t>
      </w:r>
    </w:p>
    <w:bookmarkEnd w:id="105"/>
    <w:bookmarkStart w:name="z154" w:id="106"/>
    <w:p>
      <w:pPr>
        <w:spacing w:after="0"/>
        <w:ind w:left="0"/>
        <w:jc w:val="both"/>
      </w:pPr>
      <w:r>
        <w:rPr>
          <w:rFonts w:ascii="Times New Roman"/>
          <w:b w:val="false"/>
          <w:i w:val="false"/>
          <w:color w:val="000000"/>
          <w:sz w:val="28"/>
        </w:rPr>
        <w:t>
      2022 жылғы 1 шілдеден бастап – 30 000 000 (отыз миллион) теңге;</w:t>
      </w:r>
    </w:p>
    <w:bookmarkEnd w:id="106"/>
    <w:bookmarkStart w:name="z155" w:id="107"/>
    <w:p>
      <w:pPr>
        <w:spacing w:after="0"/>
        <w:ind w:left="0"/>
        <w:jc w:val="both"/>
      </w:pPr>
      <w:r>
        <w:rPr>
          <w:rFonts w:ascii="Times New Roman"/>
          <w:b w:val="false"/>
          <w:i w:val="false"/>
          <w:color w:val="000000"/>
          <w:sz w:val="28"/>
        </w:rPr>
        <w:t>
      2023 жылғы 1 қаңтардан бастап – 50 000 000 (елу миллион) теңге;</w:t>
      </w:r>
    </w:p>
    <w:bookmarkEnd w:id="107"/>
    <w:bookmarkStart w:name="z156" w:id="108"/>
    <w:p>
      <w:pPr>
        <w:spacing w:after="0"/>
        <w:ind w:left="0"/>
        <w:jc w:val="both"/>
      </w:pPr>
      <w:r>
        <w:rPr>
          <w:rFonts w:ascii="Times New Roman"/>
          <w:b w:val="false"/>
          <w:i w:val="false"/>
          <w:color w:val="000000"/>
          <w:sz w:val="28"/>
        </w:rPr>
        <w:t>
      2024 жылғы 1 қаңтардан бастап – 100 000 000 (жүз миллион) теңге;</w:t>
      </w:r>
    </w:p>
    <w:bookmarkEnd w:id="108"/>
    <w:bookmarkStart w:name="z157" w:id="109"/>
    <w:p>
      <w:pPr>
        <w:spacing w:after="0"/>
        <w:ind w:left="0"/>
        <w:jc w:val="both"/>
      </w:pPr>
      <w:r>
        <w:rPr>
          <w:rFonts w:ascii="Times New Roman"/>
          <w:b w:val="false"/>
          <w:i w:val="false"/>
          <w:color w:val="000000"/>
          <w:sz w:val="28"/>
        </w:rPr>
        <w:t>
      тек қана коллекторлық қызметті жүзеге асыратын коллекторлық агенттік үшін 50 000 000 (елу миллион) теңге;</w:t>
      </w:r>
    </w:p>
    <w:bookmarkEnd w:id="109"/>
    <w:bookmarkStart w:name="z158" w:id="11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осы қаулы қолданысқа енгізілгенге дейін есептік тіркеуден өткен және тек қана коллекторлық қызметті жүзеге асыратын коллекторлық агенттік үшін:</w:t>
      </w:r>
    </w:p>
    <w:bookmarkEnd w:id="110"/>
    <w:bookmarkStart w:name="z159" w:id="111"/>
    <w:p>
      <w:pPr>
        <w:spacing w:after="0"/>
        <w:ind w:left="0"/>
        <w:jc w:val="both"/>
      </w:pPr>
      <w:r>
        <w:rPr>
          <w:rFonts w:ascii="Times New Roman"/>
          <w:b w:val="false"/>
          <w:i w:val="false"/>
          <w:color w:val="000000"/>
          <w:sz w:val="28"/>
        </w:rPr>
        <w:t>
      2022 жылғы 1 қаңтардан бастап – 10 000 000 (он миллион) теңге;</w:t>
      </w:r>
    </w:p>
    <w:bookmarkEnd w:id="111"/>
    <w:bookmarkStart w:name="z160" w:id="112"/>
    <w:p>
      <w:pPr>
        <w:spacing w:after="0"/>
        <w:ind w:left="0"/>
        <w:jc w:val="both"/>
      </w:pPr>
      <w:r>
        <w:rPr>
          <w:rFonts w:ascii="Times New Roman"/>
          <w:b w:val="false"/>
          <w:i w:val="false"/>
          <w:color w:val="000000"/>
          <w:sz w:val="28"/>
        </w:rPr>
        <w:t>
      2022 жылғы 1 шілдеден бастап – 30 000 000 (отыз миллион) теңге;</w:t>
      </w:r>
    </w:p>
    <w:bookmarkEnd w:id="112"/>
    <w:bookmarkStart w:name="z161" w:id="113"/>
    <w:p>
      <w:pPr>
        <w:spacing w:after="0"/>
        <w:ind w:left="0"/>
        <w:jc w:val="both"/>
      </w:pPr>
      <w:r>
        <w:rPr>
          <w:rFonts w:ascii="Times New Roman"/>
          <w:b w:val="false"/>
          <w:i w:val="false"/>
          <w:color w:val="000000"/>
          <w:sz w:val="28"/>
        </w:rPr>
        <w:t>
      2023 жылғы 1 қаңтардан бастап – 50 000 000 (елу миллион) теңге.</w:t>
      </w:r>
    </w:p>
    <w:bookmarkEnd w:id="113"/>
    <w:bookmarkStart w:name="z162" w:id="114"/>
    <w:p>
      <w:pPr>
        <w:spacing w:after="0"/>
        <w:ind w:left="0"/>
        <w:jc w:val="both"/>
      </w:pPr>
      <w:r>
        <w:rPr>
          <w:rFonts w:ascii="Times New Roman"/>
          <w:b w:val="false"/>
          <w:i w:val="false"/>
          <w:color w:val="000000"/>
          <w:sz w:val="28"/>
        </w:rPr>
        <w:t>
      Коллекторлық агенттіктің жарғылық капиталы міндеттемелерді шегергенде коллекторлық агенттіктің активтері ретінде есептелетін соманы құрайды.</w:t>
      </w:r>
    </w:p>
    <w:bookmarkEnd w:id="114"/>
    <w:bookmarkStart w:name="z163" w:id="115"/>
    <w:p>
      <w:pPr>
        <w:spacing w:after="0"/>
        <w:ind w:left="0"/>
        <w:jc w:val="both"/>
      </w:pPr>
      <w:r>
        <w:rPr>
          <w:rFonts w:ascii="Times New Roman"/>
          <w:b w:val="false"/>
          <w:i w:val="false"/>
          <w:color w:val="000000"/>
          <w:sz w:val="28"/>
        </w:rPr>
        <w:t>
      Құрылатын коллекторлық агенттіктің жарғылық капиталының ең аз мөлшеріне ақы төлеуді растау мақсатында коллекторлық агенттік оны мемлекеттік тіркеу (қайта тіркеу) сәтіне қарай мынадай құжаттарды ұсынады: коллекторлық агенттіктің жарғылық капиталына жарна ретінде ақшаның банк шотына аударылғанын растайтын және есептік тіркеуден өту үшін өтініш берілген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 көшірме) және бар болса, шаруашылық серіктестігі қатысушыларының тізілімі не одан бағалы қағаздарды ұстаушылар тізілімдерінің жүйесін жүргізу жөніндегі қызметті жүзеге асыратын бағалы қағаздар нарығының кәсіби қатысушысы берген үзінді көшірме.".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07.04.2026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