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ef9e3" w14:textId="26ef9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жылға арналған Респонденттердің жалпымемлекеттік және ведомстволық статистикалық байқаулар бойынша алғашқы статистикалық деректерді ұсыну графигін бекіту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2022 жылғы 9 желтоқсандағы № 37 бұйрығы. Қазақстан Республикасының Әділет министрлігінде 2022 жылғы 13 желтоқсанда № 31085 болып тіркелді</w:t>
      </w:r>
    </w:p>
    <w:p>
      <w:pPr>
        <w:spacing w:after="0"/>
        <w:ind w:left="0"/>
        <w:jc w:val="both"/>
      </w:pPr>
      <w:bookmarkStart w:name="z1" w:id="0"/>
      <w:r>
        <w:rPr>
          <w:rFonts w:ascii="Times New Roman"/>
          <w:b w:val="false"/>
          <w:i w:val="false"/>
          <w:color w:val="000000"/>
          <w:sz w:val="28"/>
        </w:rPr>
        <w:t xml:space="preserve">
      "Мемлекеттік статистика туралы" Қазақстан Республикасы Заңының 19-бабы </w:t>
      </w:r>
      <w:r>
        <w:rPr>
          <w:rFonts w:ascii="Times New Roman"/>
          <w:b w:val="false"/>
          <w:i w:val="false"/>
          <w:color w:val="000000"/>
          <w:sz w:val="28"/>
        </w:rPr>
        <w:t>2-тармағына</w:t>
      </w:r>
      <w:r>
        <w:rPr>
          <w:rFonts w:ascii="Times New Roman"/>
          <w:b w:val="false"/>
          <w:i w:val="false"/>
          <w:color w:val="000000"/>
          <w:sz w:val="28"/>
        </w:rPr>
        <w:t xml:space="preserve"> және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w:t>
      </w:r>
      <w:r>
        <w:rPr>
          <w:rFonts w:ascii="Times New Roman"/>
          <w:b w:val="false"/>
          <w:i w:val="false"/>
          <w:color w:val="000000"/>
          <w:sz w:val="28"/>
        </w:rPr>
        <w:t>14-тармағы</w:t>
      </w:r>
      <w:r>
        <w:rPr>
          <w:rFonts w:ascii="Times New Roman"/>
          <w:b w:val="false"/>
          <w:i w:val="false"/>
          <w:color w:val="000000"/>
          <w:sz w:val="28"/>
        </w:rPr>
        <w:t xml:space="preserve"> 19)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2023 жылға арналған Респонденттердің жалпымемлекеттік және ведомстволық статистикалық байқаулар бойынша алғашқы статистикалық деректерді ұсыну </w:t>
      </w:r>
      <w:r>
        <w:rPr>
          <w:rFonts w:ascii="Times New Roman"/>
          <w:b w:val="false"/>
          <w:i w:val="false"/>
          <w:color w:val="000000"/>
          <w:sz w:val="28"/>
        </w:rPr>
        <w:t>графигі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 Ұлттық статистика бюросының Статистикалық процестерді дамыту департаменті Заң департаментімен бірлесіп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Стратегиялық жоспарлау және реформалар агенттігі Ұлттық статистика бюросының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Қазақстан Республикасы Стратегиялық жоспарлау және реформалар агенттігі Ұлттық статистика бюросының Статистикалық процестерді дамыту департаменті осы бұйрықты Қазақстан Республикасы Стратегиялық жоспарлау және реформалар агенттігі Ұлттық статистика бюросының құрылымдық бөлімшелері мен аумақтық органдарына жұмыс бабында басшылыққа алу және пайдалану үшін жеткізсін.</w:t>
      </w:r>
    </w:p>
    <w:bookmarkEnd w:id="5"/>
    <w:bookmarkStart w:name="z7" w:id="6"/>
    <w:p>
      <w:pPr>
        <w:spacing w:after="0"/>
        <w:ind w:left="0"/>
        <w:jc w:val="both"/>
      </w:pPr>
      <w:r>
        <w:rPr>
          <w:rFonts w:ascii="Times New Roman"/>
          <w:b w:val="false"/>
          <w:i w:val="false"/>
          <w:color w:val="000000"/>
          <w:sz w:val="28"/>
        </w:rPr>
        <w:t>
      4. Осы бұйрықтың орындалуын бақылау Қазақстан Республикасы Стратегиялық жоспарлау және реформалар агенттігі Ұлттық статистика бюросы басшысының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Стратегиялық жоспарлау және</w:t>
            </w:r>
          </w:p>
          <w:p>
            <w:pPr>
              <w:spacing w:after="20"/>
              <w:ind w:left="20"/>
              <w:jc w:val="both"/>
            </w:pPr>
            <w:r>
              <w:rPr>
                <w:rFonts w:ascii="Times New Roman"/>
                <w:b w:val="false"/>
                <w:i/>
                <w:color w:val="000000"/>
                <w:sz w:val="20"/>
              </w:rPr>
              <w:t>реформалар агенттігінің Ұлттық</w:t>
            </w:r>
          </w:p>
          <w:p>
            <w:pPr>
              <w:spacing w:after="20"/>
              <w:ind w:left="20"/>
              <w:jc w:val="both"/>
            </w:pPr>
            <w:r>
              <w:rPr>
                <w:rFonts w:ascii="Times New Roman"/>
                <w:b w:val="false"/>
                <w:i/>
                <w:color w:val="000000"/>
                <w:sz w:val="20"/>
              </w:rPr>
              <w:t>статистика бюросының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Шаймарданов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 Ұлттық</w:t>
            </w:r>
            <w:r>
              <w:br/>
            </w:r>
            <w:r>
              <w:rPr>
                <w:rFonts w:ascii="Times New Roman"/>
                <w:b w:val="false"/>
                <w:i w:val="false"/>
                <w:color w:val="000000"/>
                <w:sz w:val="20"/>
              </w:rPr>
              <w:t>статистика бюросының</w:t>
            </w:r>
            <w:r>
              <w:br/>
            </w:r>
            <w:r>
              <w:rPr>
                <w:rFonts w:ascii="Times New Roman"/>
                <w:b w:val="false"/>
                <w:i w:val="false"/>
                <w:color w:val="000000"/>
                <w:sz w:val="20"/>
              </w:rPr>
              <w:t>басшысы</w:t>
            </w:r>
            <w:r>
              <w:br/>
            </w:r>
            <w:r>
              <w:rPr>
                <w:rFonts w:ascii="Times New Roman"/>
                <w:b w:val="false"/>
                <w:i w:val="false"/>
                <w:color w:val="000000"/>
                <w:sz w:val="20"/>
              </w:rPr>
              <w:t>2022 жылғы 9 желтоқсандағы</w:t>
            </w:r>
            <w:r>
              <w:br/>
            </w:r>
            <w:r>
              <w:rPr>
                <w:rFonts w:ascii="Times New Roman"/>
                <w:b w:val="false"/>
                <w:i w:val="false"/>
                <w:color w:val="000000"/>
                <w:sz w:val="20"/>
              </w:rPr>
              <w:t>№ 37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2023 жылға арналған Респонденттердің жалпымемлекеттік және ведомстволық статистикалық байқаулар бойынша алғашқы статистикалық деректерді ұсыну графигі </w:t>
      </w:r>
    </w:p>
    <w:bookmarkEnd w:id="8"/>
    <w:bookmarkStart w:name="z11" w:id="9"/>
    <w:p>
      <w:pPr>
        <w:spacing w:after="0"/>
        <w:ind w:left="0"/>
        <w:jc w:val="left"/>
      </w:pPr>
      <w:r>
        <w:rPr>
          <w:rFonts w:ascii="Times New Roman"/>
          <w:b/>
          <w:i w:val="false"/>
          <w:color w:val="000000"/>
        </w:rPr>
        <w:t xml:space="preserve"> Қазақстан Республикасы Стратегиялық жоспарлау және реформалар агенттігі Ұлттық статистика бюросы жүргізетін жалпымемлекеттік статистикалық байқаулар</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Респонденттер тобы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Респонденттердің алғашқы статистикалық деректерді ұсыну кезеңділігі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Респонденттердің алғашқы статистикалық деректерді ұсыну мерзімі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статистикасы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облыстық, қалалық, аудандық статистика органдарына жаңадан құрылған заңды тұлғалар және (немесе) олардың филиалдары мен өкілдіктері орналасқан орны бойынша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кәсіпорындарға сауал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тіркеуді жүзеге асыратын органдарда немесе "Астана" халықаралық қаржы орталығында мемлекеттік тіркеуден өткен күнінен бастап күнтізбелік 30 күн ішінде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1-3 тоқсанында "Шағын кәсіпорынның қызметі туралы есеп" (индексі 2-МП) статистикалық нысанын тапсырғандарды, сондай-ақ есепті кезеңде тіркелгендерді қоспағанда, қызметкерлерінің саны 100 адамнан аспайтын, кәсіпкерлік қызметпен айналысатын заңды тұлғалар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қазанға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аңшылық және балық шаруашылығы статистикасы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Ұсынады:</w:t>
            </w:r>
          </w:p>
          <w:p>
            <w:pPr>
              <w:spacing w:after="20"/>
              <w:ind w:left="20"/>
              <w:jc w:val="both"/>
            </w:pPr>
            <w:r>
              <w:rPr>
                <w:rFonts w:ascii="Times New Roman"/>
                <w:b w:val="false"/>
                <w:i w:val="false"/>
                <w:color w:val="000000"/>
                <w:sz w:val="20"/>
              </w:rPr>
              <w:t>
Экономикалық қызмет түрлерінің жалпы жіктеуішінің (бұдан әрі – ЭҚЖЖ) 01.4 – "Мал шаруашылығы" және 01.5 – "Аралас ауыл шаруашылығы" кодтары бойынша негізгі немесе қосалқы қызмет түрлерімен барлық заңды тұлғалар және (немесе) олардың құрылымдық және оқшауланған бөлімшелері;</w:t>
            </w:r>
          </w:p>
          <w:p>
            <w:pPr>
              <w:spacing w:after="20"/>
              <w:ind w:left="20"/>
              <w:jc w:val="both"/>
            </w:pPr>
            <w:r>
              <w:rPr>
                <w:rFonts w:ascii="Times New Roman"/>
                <w:b w:val="false"/>
                <w:i w:val="false"/>
                <w:color w:val="000000"/>
                <w:sz w:val="20"/>
              </w:rPr>
              <w:t>
ЭҚЖЖ-ның 01.4 – "Мал шаруашылығы" және 01.5 – "Аралас ауыл шаруашылығы" кодтары бойынша негізгі немесе қосалқы қызмет түрлерімен, қызметкерлерінің саны 100 адамнан артық дара кәсіпкерлер және шаруа немесе фермер қожалықтары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жай-күйі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2-күніне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Ұсынады:</w:t>
            </w:r>
          </w:p>
          <w:p>
            <w:pPr>
              <w:spacing w:after="20"/>
              <w:ind w:left="20"/>
              <w:jc w:val="both"/>
            </w:pPr>
            <w:r>
              <w:rPr>
                <w:rFonts w:ascii="Times New Roman"/>
                <w:b w:val="false"/>
                <w:i w:val="false"/>
                <w:color w:val="000000"/>
                <w:sz w:val="20"/>
              </w:rPr>
              <w:t>
ЭҚЖЖ-ның 01.4 – "Мал шаруашылығы" және 01.5 – "Аралас ауыл шаруашылығы" кодтары бойынша негізгі немесе қосалқы қызмет түрлерімен барлық заңды тұлғалар және (немесе) олардың құрылымдық және оқшауланған бөлімшелері;</w:t>
            </w:r>
          </w:p>
          <w:p>
            <w:pPr>
              <w:spacing w:after="20"/>
              <w:ind w:left="20"/>
              <w:jc w:val="both"/>
            </w:pPr>
            <w:r>
              <w:rPr>
                <w:rFonts w:ascii="Times New Roman"/>
                <w:b w:val="false"/>
                <w:i w:val="false"/>
                <w:color w:val="000000"/>
                <w:sz w:val="20"/>
              </w:rPr>
              <w:t>
ЭҚЖЖ-ның 01.4 – "Мал шаруашылығы" және 01.5 – "Аралас ауыл шаруашылығы" кодтары бойынша негізгі немесе қосалқы қызмет түрлерімен 100 адамнан артық жұмысшысы бар дара кәсіпкерлер және шаруа немесе фермер қожалықтары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жай-күйі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20 қаңтарға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және бұршақты дақылдарды өсірумен, қайта өңдеумен, сатумен, сақтаумен және пайдаланумен айналысатын шаруашылық субъектілері ұсынады: заңды тұлғалар және (немесе) олардың құрылымдық және оқшауланған бөлімшелері; (дәнді және бұршақты дақылдарының егіс алқабы 10 гектар асатын) дара кәсіпкерлер және шаруа немесе фермер қожалықтары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Астықтың қолда бары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2-сх (астық)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қаңтардан басқа есепті кезеңнен кейінгі айдың 3-күніне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және бұршақты дақылдарын өсірумен, қайта өңдеумен, сатумен, сақтаумен және пайдаланумен айналысатын заңды тұлғалар және (немесе) олардың құрылымдық және оқшауланған бөлімшелері, шаруа немесе фермер қожалықтары, дара кәсіпкерлер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Астықтың қолда бары және оның қозғалысы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2-сх (астық)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 қаңтарға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"Аңшылық, аулау және осы салаға кіретін қызмет көрсетуді ұсынумен қоса" 01.7-коды бойынша қызметтің негізгі немесе қосалқы түрлері болып табылатын заңды тұлғалар және (немесе) олардың құрылымдық және оқшауланған бөлімшелері, дара кәсіпкерлер және бекітілген тәртіппен тіркелген және жануарлар дүниесін пайдалануға рұқсат алған жеке тұлғалар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пен аулау жөніндегі, осы салалардағы қызмет көрсетуді ұсынуды қоса алғандағы қызмет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2-аңшылық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23 ақпанға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Байқауға мал мен құсы бар іріктемеге түскен дара кәсіпкерлер, шаруа немесе фермер қожалықтары және жұртшылық шаруашылықтары қатысады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шаруа немесе фермер қожалықтарында және жұртшылық шаруашылықтарында мал шаруашылығы өнімдерін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11-інен бастап 25 наурыз, 11-інен бастап 25 маусым, 11-інен бастап 25 қыркүйек, 11-інен бастап 25 желтоқсан аралығындағы кезең</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03 – "Балық аулау және балық өсіру" коды бойынша негізгі немесе қосалқы қызмет түрлерімен заңды тұлғалар және (немесе) олардың құрылымдық және оқшауланған бөлімшелері, дара кәсіпкерлер және жануарлар дүниесін пайдалануға рұқсаты және (немесе) балық шаруашылығын жүргізуге шарты бар жеке тұлғалар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мен акваөсіру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 ақпанға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кодтары бойынша қызметтің негізгі және қосалқы түрлері 02 - "Орман өсіру және ағаш дайындау", 01.3 - "Өсімдіктердің ұдайы өндірісі" болып табылатын заңды тұлғалар және (немесе) олардың құрылымдық және оқшауланған бөлімшелері мен ағаш кесу билеті болған жағдайда дара кәсіпкерлер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өсіру мен ағаш дайындау қызметі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21 ақпанға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01.1, 01.2, 01.3, 01.4, 01.5-кодтары бойынша негізгі немесе қосалқы экономикалық қызмет түрлерімен барлық заңды тұлғалар және (немесе) олардың құрылымдық және оқшауланған бөлімшелері; ЭҚЖЖ-ның 01.1, 01.2, 01.3, 01.4, 01.5 кодтары бойынша негізгі немесе қосалқы экономикалық қызмет түрлерімен, іріктемеге іліккен, шаруа немесе фермер қожалықтарын қоса алғанда дара кәсіпкерлер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құралымының қызметі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 наурызға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01.1 "Бір немесе екіжылдық дақылдарды өсіру", 01.2 "Көпжылдық дақылдарды өсіру", 01.3 "Өсімдіктердің ұдайы өндірісі" және 01.5 "Аралас ауыл шаруашылығы" кодтары бойынша негізгі және қосалқы қызмет түрлерімен заңды тұлғалар және (немесе) олардың құрылымдық және оқшауланған бөлімшелері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 себу қорытындылары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15 маусымына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01.1, 01.2, 01.3, 01.4, 01.5-кодтары бойынша экономикалық қызметтің негізгі немесе қосалқы түрлерімен заңды тұлғалар және (немесе) олардың құрылымдық және оқшауланған бөлімшелері; ЭҚЖЖ-ның 01.1, 01.2, 01.3, 01.4, 01.5 кодтары бойынша экономикалық қызметтің негізгі немесе қосалқы түрлерімен іріктемеге іліккен, шаруа немесе фермер қожалықтарын қоса алғанда дара кәсіпкерлер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 түсімін жинау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 қарашасына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Байқауға іріктемеге түскен егістік алқабы, шабындығы жəне жайылымы, көпжылдық екпелері және жылыжайлары бар жұртшылық шаруашылықтары қатысады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 шаруашылықтарындағы ауыл шаруашылығы дақылдары түсімін жинау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 қарашасына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01.1 Бір немесе екіжылдық дақылдарды өсіру, 01.2 Көпжылдық дақылдарды өсіру, 01.3 Өсімдіктердің ұдайы өндірісі, 01.4 Мал шаруашылығы, 01.5 Аралас ауыл шаруашылығы, 01.6 Астықты өңдеу жөніндегі қызмет және ауылшаруашылық дақылдарын өсіру және мал басын көбейтуге мүмкіндік беретін қызмет кодтары бойынша негізгі немесе қосалқы қызмет түрлерімен заңды тұлғалар және (немесе) олардың құрылымдық және оқшауланған бөлімшелері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кәсіпорындарында ауыл шаруашылығы мақсатындағы құрылыстар мен имараттардың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 сәуірге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 тұқымын өсірумен, өңдеумен, сатумен және сақтаумен айналысатын заңды тұлғалар және (немесе) олардың құрылымдық және оқшауланған бөлімшелері, шаруа немесе фермер қожалықтары, дара кәсіпкерлер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 тұқымдарының қолда бары және қозғалысы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3-сх (майлы)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3-күнге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кооперативінің қызметі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1-СПК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28 наурызға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Қорғалған топырақтағы ауылшаруашылық дақылдарын өсірумен айналысатын заңды тұлғалар және (немесе) олардын құрылымдық және оқшауланған бөлімшелері, шаруа немесе фермер қожалықтары, дара кәсіпкерлер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 топырақтағы ауыл шаруашылығы дақылдарының түсімін жинау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1-жыжыжай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15-күнге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өндірісі және қоршаған орта статистикасы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негізгі түрі "Өнеркәсіп" (ЭҚЖЖ-ның кодтарына сәйкес - 05-33, 35-39) болып табылатын: жұмыс істейтіндердің тізімдік саны 100 адамнан жоғары; жұмыс істейтіндердің тізімдік саны 100 адамға дейін, жылдық өндіріс көлемі 1000 млн.теңгеден жоғары заңды тұлғалар және (немесе) олардың құрылымдық және оқшауланған бөлімшелері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Кəсіпорынның өнім (тауарлар, көрсетілетін қызметтер) өндіру жəне жөнелту туралы есебі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1-күніне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негізгі түрі "Өнеркәсіп" (ЭҚЖЖ-ның кодтарына сәйкес - 05-33, 35-39) болып табылатын, жұмыс істейтіндердің тізімдік саны 100 адамға дейін (жылдық өндіріс көлемі 1000 млн. теңгеден асатын кәсіпорындарды қоспағанда); қосалқы қызмет түрі "Өнеркәсіп" болып табылатын, жұмыс істейтіндердің санына қарамастан заңды тұлғалар және (немесе) олардың құрылымдық және оқшауланған бөлімшелері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Кəсіпорынның өнім (тауарлар, көрсетілетін қызметтер) өндіру туралы есебі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25-күніне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санына қарамастан, қызметтің негізгі және (немесе) қосалқы түрі "Өнеркәсіп" (ЭҚЖЖ-ның кодтарына сәйкес - 05-33, 35-39) болып табылатын заңды тұлғалар және (немесе) олардың құрылымдық және оқшауланған бөлімшелері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Кəсіпорынның өнім (тауарлар, көрсетілетін қызметтер) өндіру жəне жөнелту туралы есебі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14 наурызға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санына қарамастан, қызметінің негізгі және қосалқы түрі "Өнеркәсіп" (ЭҚЖЖ-ның 05-33, 35-39 кодтарына сәйкес) болып табылатын, заңды тұлғалар және (немесе) олардың құрылымдық және оқшауланған бөлімшелері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қуаттар балансы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 наурызға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38.11.0 "Қауіпcіз қалдықтарды жинау" кодына сəйкес негізгі және (немесе) қосалқы қызмет түрлерімен барлық заңды тұлғалар жəне (немесе) олардың құрылымдық жəне оқшауланған бөлімшелері мен дара кәсіпкерлер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жинау және шығару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1-қалдықтар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ақпанға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38-кодына сəйкес (38.12.0 "Қауіпті қалдықтарды жинау" және 38.22.0 "Қауіпті қалдықтарды өңдеу және жою" кодтарынан басқа) негізгі жəне (немесе) қосалқы қызмет түрлері "Қалдықтарды жинау, өңдеу және жою бойынша қызметтер, материалдарды кәдеге жарату (қалпына келтіру)" болып табылатын барлық заңды тұлғалар жəне (немесе) олардың құрылымдық жəне оқшауланған бөлімшелері мен дара кәсіпкерлер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қайта өңдеу(сорттау), кәдеге жарату және көму(сақтауға беру)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2-қалдықтар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ақпанға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Шығарындылардың құрамында 1 және (немесе) 2 қауіптiлік сыныбының ластаушы заттары болған жағдайда жылына 0,999 тоннадан астам және (немесе) 0,500-ден 0,999 тоннаға дейін қоса алғанда атмосфералық ауаға шығаруға рұқсат етілген немесе декларацияланатын ластаушы заттардың көлемімен ауаны ластайтын тұрақты көздері бар заңды тұлғалар және (немесе) олардың құрылымдық жəне оқшауланған бөлімшелері, дара кәсіпкерлер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ауаны қорғау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2-ТП (ауа)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 сәуірге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ресурстарды пайдаланатын, ластаушы заттар мен өндірістік және тұтыну қалдықтардың шығарындылары мен төгінділерінің тұрақты көздері бар және табиғат қорғау шараларын жүзеге асыратын заңды тұлғалар және (немесе) олардың құрылымдық жəне оқшауланған бөлімшелері, дара кәсіпкерлер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қорғауға жұмсалған шығындар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15 сәуірге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36, 37-кодтарына сәйкес негізгі немесе қосалқы қызмет түрлері "Суды жинау, өңдеу және бөлу", "Ақаба суларды жинау және өңдеу" болып табылатын барлық заңды тұлғалар және (немесе) олардың құрылымдық жəне оқшауланған бөлімшелері мен дара кәсіпкерлер ұсынылады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(немесе) су бұру жүйелерін пайдалануды жүзеге асыратын кәсіпорындардың жұмысы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22 ақпанға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статистикасы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 06.10, 06.20, 49.50, 35.2-кодтарына сәйкес негізгі немесе қайталама қызмет түрімен табиғи газды өндіруді, тасымалдауды жүзеге асыратын заңды тұлғалар және (немесе) олардың филиалдары және өкілдіктері және газ өңдеу кәсіпорындары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кәсіпорындарының қызметі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ақпанға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кодына сәйкес негізгі немесе қосалқы қызмет түрі 35.3 "Бумен, ыстық сумен және ауаны кондициялаумен қамтамасыз ету" болып табылатын заңды тұлғалар және (немесе) олардың құрылымдық және оқшауланған бөлімшелері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станциялары мен қазандықтардың жұмысы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16 наурызға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06.10.0, 06.20.1, 06.20.2, 19.20.1, 20.14.2 кодына сәйкес қызметтің негізгі немесе қайталама түрімен шикі мұнай және ілеспе газ өндіруді, мұнай өңдеу өнімдерін өндіруді жүзеге асыратын заңды тұлғалар және (немесе) олардың филиалдары мен өкілдіктері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өндіруші, мұнай өңдеуші және мұнай өнімдерін сататын кәсіпорындардың қызметі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1-НЕФТЬ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 ақпанға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01-03, 07-33, 36-47, 49-53, 55-99 кодтарына сәйкес Экономикалық қызметтің негізгі және қосалқы түрі бар отын мен энергияны тұтынушылар болып табылатын заңды және (немесе) олардың құрылымдық және оқшауланған бөлімшелері саны 100 адамнан астам -жаппай әдіспен, саны 100 адамға дейін – іріктемелі әдіспен тапсырады.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Энергияның түпкілікті тұтынуы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1-КПЭ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 наурызға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35.1-кодына сәйкес негізгі немесе қосалқы қызмет түрімен электр энергиясын өндіруді, беруді, таратуды, сатуды жүзеге асыратын заңды тұлғалар мен (немесе) олардың филиалдары мен өкілдіктері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 беру, тарату және сату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1-ЭЛЕКТРО ЭНЕРГИЯ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 ақпанға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05, 19.1, 24.1 - кодтарына сәйкес негізгі немесе қайталама қызмет түрімен көмір және лигнит өндіруді, кокс пештерінің өнімдерін өндіруді, шойын, болат және ферроқорытпалар өндіруді жүзеге асыратын заңды тұлғалар және (немесе) олардың филиалдары және өкілдіктері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кәсіпорындарының қызметі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1-УГОЛЬ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 ақпанға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Байқауға іріктемеге түскен үй шаруашылықтары қатысады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шаруашылықтарында энергияны тұтынуды зерттеу сауалнамасы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жылда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 сәуірге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құрылыс статистикасы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санына қарамастан инвестициялық қызметті іске асыратын заңды тұлғалар және (немесе) олардың құрылымдық және оқшауланған бөлімшелері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салынған инвестициялар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1-инвест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2-күнге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санына қарамастан инвестициялық қызметті іске асыратын заңды тұлғалар және (немесе) олардың құрылымдық және оқшауланған бөлімшелері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1-инвест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15 сәуірге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және қала құрылысы саласындағы функцияларды жүзеге асыратын жергілікті атқарушы органдардың құрылымдық бөлімшелері, сондай-ақ пайдалануға берілген объектілер бойынша шаруа немесе фермер қожалықтары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құрылыс салушылардың объектілерді пайдалануға беруі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2-күнге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және қала құрылысы саласындағы функцияларды жүзеге асыратын жергілікті атқарушы органдардың құрылымдық бөлімшесі, сондай-ақ пайдалануға берілген объектілер бойынша шаруа немесе фермер қожалықтары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құрылыс салушылардың объектілерді пайдалануға беруі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наурызға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істейтіндердің санына қарамастан, есепті кезеңде объектілерді пайдалануға беруді жүзеге асыратын заңды тұлғалар және (немесе) олардың құрылымдық және оқшауланған бөлімшелері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пайдалануға беру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2-күнге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істейтіндердің санына қарамастан, есепті кезеңде объектілерді пайдалануға беруді жүзеге асыратын заңды тұлғалар және олардың құрылымдық және оқшауланған бөлімшелері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пайдалануға беру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наурызға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41-43-кодтарына сәйкес негізгі және қосалқы қызмет түрлері "Құрылыс" болып табылатын, жұмыс істейтіндер саны 100 адамнан асатын заңды тұлғалар және (немесе) олардың құрылымдық және оқшауланған бөлімшелері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құрылыс жұмыстары (көрсетілетін қызметтер)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4-күнге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41-43-кодтарына сәйкес негізгі және қосалқы қызмет түрлері "Құрылыс" болып табылатын, жұмыс істейтіндер саны 100 адамға дейінгі заңды тұлғалар және (немесе) олардың құрылымдық және оқшауланған бөлімшелері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құрылыс жұмыстары (көрсетілетін қызметтер)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1-КС (шағын)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4-күнге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41-43-кодтарына сәйкес негізгі және қосалқы қызмет түрлері "Құрылыс" болып табылатын, жұмыс істейтіндердің санына қарамастан заңды тұлғалар және (немесе) олардың құрылымдық және оқшауланған бөлімшелері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құрылыс жұмыстары (көрсетілетін қызметтер)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наурызға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 жеке кәсіпкерлік және бірлескен кәсіпкерлік нысанындағы жеке кәсіпкерлік нысанында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немесе фермер қожалықтарының негізгі капиталына салынған инвестициялар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1-КФХ инвест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2-күнге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сауда статистикасы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(немесе) қосалқы қызмет түрі бар (ЭҚЖЖ-ның 68.20.3-кодына сәйкес) сауда базарларының меншік иелері (иесі) болып табылатын заңды тұлғалар және (немесе) олардың құрылымдық пен оқшауланған бөлімшелері және дара кәсіпкерлер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базарлары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12-сауда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 ақпанға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(ЭҚЖЖ-ның 66.11.1-кодына сәйкес) тауар биржасының сауда жүйесін пайдалана отырып, тікелей жүргізу жолымен сауда-саттықтарды ұйымдық және техникалық қамтамасыз етуді жүзеге асыратын акционерлік қоғамның ұйымдық-құқықтық нысанында құрылған заңды тұлғалар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биржасының қызметі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1-биржа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20 қаңтарға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қызметінің негізгі түрлері ЭҚЖЖ-ның кодына сәйкес 45-автомобильдер мен мотоциклдерді көтерме және бөлшек саудада сату және оларды жөндеу; 46 (46.1-кодынан басқа ) – автомобильдер мен мотоциклдер саудасынан басқа, көтерме саудада сату; 47-автомобильдер мен мотоциклдерді сатудан басқа, бөлшек сауда; 56-тамақ өнімдерімен және сусындармен қамтамасыз ету бойынша қызмет көрсету, бөлшек сауда кодына жататын заңды тұлғалар және (немесе) олардың қызметкерлерінің саны 100-ден жоғары құрылымдық және оқшауланған бөлімшелері, сондай-ақ қызметкерлерінің саны 100 адамға дейін іріктемеге түскен заңды тұлғалар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көрсетілетін қызметтерді өткізу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3-күнге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кодтарына сәйкес экономикалық қызметтің негізгі түрлері бар: 45-автомобильдер мен мотоциклдердің көтерме және бөлшек саудасы және оларды жөндеу; 46-автомобильдер мен мотоциклдер саудасынан басқа, көтерме саудада сату; 47-автомобильдер мен мотоциклдер саудасынан басқа, бөлшек сауда; 56- тамақ өнімдерімен және сусындармен қамтамасыз ету бойынша қызмет көрсету болып табылатын заңды тұлғалар және (немесе) олардың қызметкерлерінің саны 100-ден жоғары құрылымдық және оқшауланған бөлімшелері, сондай-ақ қызметкерлерінің саны 100 адамға дейін іріктемеге түскен заңды тұлғалар және дара кәсіпкерлер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көрсетілетін қызметтерді өткізу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15 наурызға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45.11, 45.3, 46.21, 46.3, 46.4, 46.5, 46.6, 47.19, 47.4, 47.5, 47.6, 47.7, 49.2, 49.3, 49.4, 51.1, 52.2, 53.1, 53.2, 55.1, 55.2, 55.9, 56.1, 56.21, 62.01, 62.09, 63.11, 63.12, 63.9, 65.1, 65.2, 66.11, 66.19, 66.2, 73.12, 73.2, 77.1, 79.1, 79.9, 85.31, 85.5, 86.10.3, 92.0, 93.13, 94.12-кодтарына сәйкес экономикалық қызметтің негізгі түрлерімен Интернет-ресурс арқылы тауарлар мен қызметтерді өткізуді жүзеге асыратын заңды тұлғалар және (немесе) олардың құрылымдық және оқшауланған бөлімшелері саны 100 адамға дейінгілер - іріктемелі әдіспен; саны 100 адамнан асатын - жаппай әдіспен; ЭҚЖЖ-ның 47.91.0 санына қарамастан - жаппай әдіспен, сондай-ақ электронды коммерцияны жүзеге асыратын электрондық коммерция платформалары (маркетплейс) мен дара кәсіпкерлер тізім бойынша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коммерция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Э-коммерция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 ақпанға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және өзара сауда, тауар нарықтары статистикасы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мемлекеттермен экспорт және (немесе) импортты жүзеге асыратын заңды тұлғалар және (немесе) олардың құрылымдық және оқшауланған бөлімшелері, дара кәсіпкерлер, сондай-ақ жеке тұлғалар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мемлекеттермен өзара тауарлар саудасы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20-күніне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статистикасы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негізгі түрі - көлік (ЭҚЖЖ-ның 49-51-кодына сәйкес) болып табылатын заңды тұлғалар және (немесе) олардың құрылымдық және оқшауланған бөлімшелері, сондай-ақ жолаушыларды және жүктерді коммерциялық негізде тасымалдау бойынша қызметтің қосалқы түрін жүзеге асыратын заңды тұлғалар, өзен көлігінде жолаушылар және жүктерді тасымалдауды, сондай-ақ теңіз және қалалық электр көлігінде жолаушыларды тасымалдауды жүзеге асыратын дара кәсіпкерлер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жұмысы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2-күнге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санына қарамастан, қызметінің негізгі түрі – жолаушылар теміржол көлігі, қалааралық (ЭҚЖЖ-ның 49.1-кодына сәйкес) және жүк теміржол көлігі (ЭҚЖЖ-ның коды 49.2) болып табылатын заңды тұлғалар және (немесе) олардың құрылымдық және оқшауланған бөлімшелері, сондай-ақ балансында теміржол көлігінің жылжымалы құрамы бар басқа қызмет түрлерінің кәсіпорындары және теміржол желісінің пайдалану ұзындығын ұсыну бойынша қызметтерді көрсететін кәсіпорындар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көлігінің жылжымалы құрамы мен теміржол желісінің пайдалану ұзындығының қашықтығы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15 сәуірге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негізгі түрі - көлік (ЭҚЖЖ-ның 49-51-кодына сәйкес және ЭҚЖЖ сәйкес негізгі экономикалық қызмет түрі 52.23.2-кодына сәйкес) болып табылатын заңды тұлғалар және (немесе) олардың құрылымдық және оқшауланған бөлімшелері, сондай-ақ жолаушыларды және жүктерді коммерциялық негізде тасымалдау бойынша қызметтің қосалқы түрін жүзеге асыратын заңды тұлғалар, өзен көлігінде жолаушылар және жүктертерді тасымалдауды, сондай-ақ теңіз және қалалық электр көлігімен жолаушылар тасымалдауды жүзеге асыратын дара кәсіпкерлер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Көліктің қатынас түрлері бойынша жұмысы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 сәуірге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 түрі – жүктерді қоймалау және қосалқы көлік қызметі (ЭҚЖЖ-ның 52-кодына сәйкес), қызметкерлер санына қарамастан, заңды тұлғалар және (немесе) олардың құрылымдық бөлімшелері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көлік қызметі кәсіпорындары көрсететін қызметтер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2-ТР (қосалқы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 сәуірге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санына қарамастан, негізгі және (немесе) косалқы қызмет түрі- өзен жолаушылар көлігі (ЭҚЖЖ-ның 50.3-кодына сәйкес) және өзен жүк көлігі (ЭҚЖЖ-ның коды 50.4) болып табылатын заңды тұлғалар және (немесе) олардың құрылымдық бөлімшелері, сондай-ақ су көлігі саласында қосалқы қызметті жүзеге асыратын (ЭҚЖЖ-ның коды 52.22) заңды тұлғалар және өзен көлігінде жолаушылар мен жүктерді тасымалдауды жүзеге асыратын дара кәсіпкерлер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қатынасы ішкі су жолдар ұзындығы және ішкі су көлігінің жылжымалы құрамы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1-ТР (ішкі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наурызға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негізде жүк тасымалдауды жүзеге асыратын, қызметтің негізгі және қосалқы түрі – жүк автомобиль көлігінің қызметі және көшу бойынша қызмет көрсету (ЭҚЖЖ-ның 49.4-кодына сәйкес) іріктемеге түскен дара кәсіпкерлер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көлігімен жүк тасымалдауды жүзеге асыратын дара кәсіпкерлердің қызметі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1-ДК (автожүктер)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3-күнге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Іріктемеге негізгі қызметінің түрі 49.31.1, 49.31.9, 49.32.0, 49.39.0 Құрлықтағы жолаушылар көлігінің қызметі (ЭҚЖЖ-ның кодына сәйкес) болып табылатын коммерциялық негізде жолаушыларды автобустармен және таксимен тасымалдауды жүзеге асыратын дара кәсіпкерлер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көлігімен жолаушылар тасымалдауды жүзеге асыратын дара кәсіпкерлердің қызметі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1-ДК (автожолаушылар)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3-күнге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статистикасы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санына қарамастан ЭҚЖЖ-ның 53-пошталық және курьерлік қызметтер, 61-телекоммуникациялар кодтарына сәйкес негізгі және қосалқы экономикалық қызмет түрлеріне ие заңды тұлғалар және (немесе) олардың құрылымдық және оқшауланған бөлімшелері, сонымен қатар тізім бойынша дара кәсіпкерлер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және курьерлік қызмет және байланыс қызметтері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3-байланыс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2-күнге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санына қарамастан, ЭҚЖЖ-ның 53-пошта және курьерлік қызмет кодына сәйкес негізгі және қосалқы экономикалық қызмет түрлеріне ие заңды тұлғалар және (немесе) олардың құрылымдық бөлімшелері, сондай-ақ тізім бойынша дара кәсіпкерлер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және курьерлік қызметтің қызмет көрсетулері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1-байланыс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 наурызға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61-телекоммуникациялар кодына сәйкес негізгі немесе қосалқы экономикалық қызмет түрлеріне ие заңды тұлғалар және (немесе) олардың құрылымдық немесе оқшауланған бөлімшелері, сондай-ақ тізім бойынша дара кәсіпкерлер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2-байланыс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наурызға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статистикасы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қызметінің негізгі түрі ЭҚЖЖ-ның 58-60, 62, 63, 64.20.0, 68-75, 77, 78, 80-82, 90-93, 95, 96 кодтарына жататын заңды тұлғалар және (немесе) қызметкерлерінің саны 100-ден жоғары олардың құрылымдық және оқшауланған бөлімшелері, сондай-ақ іріктемеге түскен қызметкерлерінің саны 100 адамға дейін заңды тұлғалар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қызметтердің көлемі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25-күнге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58-60, 62, 63, 64.20.0, 68-75, 77, 78, 80-82, 90-93, 95, 96 кодтарына сәйкес қызмет көрсету саласында негізгі қызмет түрі бар заңды тұлғалар және (немесе) қызметкерлерінің саны 100-ден жоғары олардың құрылымдық және оқшауланған бөлімшелері, сондай-ақ іріктемеге түскен қызметкерлерінің саны 100 адамға дейін заңды тұлғалар және дара кәсіпкерлер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 көлемі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30 наурызға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санына қарамастан ЭҚЖЖ-ның 58.2; 62; 63.1 кодтарына сәйкес IT қызмет көрсету саласында негізгі және қайталама қызмет түрі бар заңды тұлғалар және (немесе) олардың құрылымдық және оқшауланған бөлімшелері, сондай-ақ іріктемеге түскен дара кәсіпкерлер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IT-қызметтердің көлемі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2-қызмет көрсету (IT)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30 наурызға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статистикасы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кодына сәйкес-91.04.1 "Ботаникалық бақтар мен хайуанаттар бақтарының қызметі" болып табылатын хайуанаттар парктері, океанариум қызметін жүзеге асыратын заңды тұлғалар және (немесе) олардың құрылымдық және оқшауланған бөлімшелері, дара кәсіпкерлер, сондай-ақ өз балансында хайуанаттар парктері бар кәсіпорындар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Хайуанаттар паркі, океанариум қызметі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1-хайуанаттар паркі, океанариум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13 қаңтарға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кодтарына сәйкес негізгі немесе қосалқы қызмет түрлері-90.01.1 "Театр қызметі" және 93.29.3 "Қуыршақ театрларының қызметі" болып табылатын заңды тұлғалар және (немесе) олардың құрылымдық және оқшауланған бөлімшелері мен дара кәсіпкерлер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қызметі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1-театр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16 қаңтарға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кодына сәйкес негізгі немесе қосалқы қызметтер түрі 90.01.3 "Цирк қызметі" болып табылатын заңды тұлғалар және (немесе) олардың құрылымдық және оқшауланған бөлімшелері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қызметі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цирк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16 қаңтарға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кодына сәйкес негізгі немесе қосалқы қызмет түрі 93.21.0 "Ойын-сауық және тақырыптық парктердің қызметі" болып табылатын заңды тұлғалар және (немесе) олардың құрылымдық және оқшауланған бөлімшелері және дара кәсіпкерлер, өз балансында саябағы бар заңды тұлғалар және (немесе) олардың құрылымдық және оқшауланған бөлімшелері, дара кәсіпкерлер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 және демалыс саябағының қызметі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1-саябақ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18 қаңтарға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кодына сәйкес негізгі немесе қосалқы қызмет түрі 91.02.0 "Мұражайлар қызметі" болып табылатын заңды тұлғалар және (немесе) олардың құрылымдық және оқшауланған бөлімшелері, дара кәсіпкерлер ұсынады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қызметі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1-музей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23 қаңтарға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кодына сәйкес негізгі немесе қосалқы қызмет түрі 93.29.9 "Демалысты және ойын-сауық ұйымдастыру жөніндегі қызметтің өзге де түрлері" болып табылатын мәдени-демалыс ұйымының қызметін жүзеге асыратын заңды тұлғалар және (немесе) олардың құрылымдық және оқшауланған бөлімшелері, дара кәсіпкерлер ұсынады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ұйымдарының қызметі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1-демалыс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19 қаңтарға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кодына сәйкес негізгі немесе қосалқы қызмет түрі 91.01.2 "Оқырмандар залын, лекторийлар, көрсету залдарының қызметін қоса алғанда кітапхана қызметі" болып табылатын заңды тұлғалар және (немесе) олардың құрылымдық және оқшауланған бөлімшелері, дара кәсіпкерлер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қызметі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1-кітапхана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27 қаңтарға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кодына сәйкес негізгі немесе қосалқы қызмет түрі 90.01.2 "Концерт қызметі" болып табылатын заңды тұлағалар және (немесе) олардың құрылымдық және оқшауланған бөлімшелері, дара кәсіпкерлер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 қызметі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1-концерт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20 қаңтарға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кодтарына сәйкес негізгі немесе қосалқы қызмет түрлері-59.11.0 "Кино-, бейнефильмдер және телевизиялық бағдарламаларды шығару бойынша қызмет", 59.13.0 "Кино-, бейнефильмдер және телевизиялық бағдарламалар тарату бойынша қызмет" және 59.14.0 "Кинофильмдер көрсету бойынша қызмет" болып табылатын заңды тұлғалар және (немесе) олардың құрылымдық және оқшауланған бөлімшелері, дара кәсіпкерлер ұсынады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Кинематографиялық ұйымның қызметі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1-кино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23 қаңтарға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статистикасы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 "Уақытша тұру бойынша қызмет көрсету" 55-кодына сәйкес негізгі және қосалқы экономикалық қызмет түрлерінен тұратын орынды ұйымдастыру бойынша қызметтер көрсетуді жүзеге асыратын заңды тұлғалар және (немесе) олардың құрылымдық және оқшауланған бөлімшелері, дара кәсiпкерлер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орындарының қызметі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 күніне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Байқауға іріктемеге түскен үй шаруашылықтары қатысады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сапарларға жұмсаған шығыстары туралы зерттеу сауалнамасы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Қазақстаннан шығу сәтінде әуежайларда, теміржол вокзалдарында, автостанцияларда және автомобильді өткізу бекеттерінде келушілерден (резидент еместерден) сұралады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Келушілерді зерттеу сауалнамасы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қаңтарға (қоса алғанда) және 30 шілдеге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Инновациялар статистикасы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 түрі ЭҚЖЖ-ның 01-03, 05-09, 10-33, 35, 36-39, 41-43, 45-47, 49-53, 58-63, 64-66, 71, 72, 73, 74, 85.4, 86 кодтарына сәйкес саны 100 адамнан асатын заңды тұлғалар және (немесе) олардың құрылымдық және оқшауланған бөлімшелері – жаппай әдіспен, саны 100 адамға дейінгілер – іріктемелі әдіспен және инновациялық қызметті жүзеге асыратын, экономикалық қызмет түріне қатыссыз ұйымдар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қызмет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1-инновация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 ақпанға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статистикасы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72, 85.4-кодтарына сәйкес экономикалық қызметтің негізгі және қосалқы түрі бар заңды тұлғалар және (немесе) олардың құрылымдық және оқшауланған бөлімшелері және экономикалық қызмет түрлеріне қарамастан ғылыми-зерттеу және тәжірибелік конструкторлық жұмыстарды жүзеге асыратын ұйымдар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және тәжірибелік-конструкторлық жұмыстар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1-ғылым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 қаңтарға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статистикасы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экономикалық қызмет түрлері ЭҚЖЖ-ның 01-03, 05-09, 10-33, 35, 36-39, 41-43, 45-47, 49-53, 55, 58-63, 64.19, 64.92, 65, 68-74, 77-82, 86, 93, 95.1 кодтарына сәйкес саны 100 адамнан асатын заңды тұлғалар және (немесе) олардың құрылымдық және оқшауланған бөлімшелері, ЭҚЖЖ 84.11, 84.12, 84.13, 84.21, 84.30 санына қарамастан - жаппай әдіспен, жоғарыда көрсетілген ЭҚЖЖ бойынша (ЭҚЖЖ-ның 84.11, 84.12, 84.13, 84.21, 84.30 қоспағанда) саны 100 адамға дейінгілер - іріктемелі әдіспен ұсынады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Кәсіпорындарда ақпараттық–коммуникациялық технологияларды пайдалану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19 қаңтарға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Байқауға іріктемеге түскен үй шаруашылықтары қатысады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шаруашылығының ақпараттық-коммуникациялық технологияларды пайдалануы жөніндегі зерттеу сауалнамасы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қаңтарға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және жұмыспен қамту статистикасы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саны 100 адамнан асатын, сондай-ақ "Шағын кәсіпорын қызметі туралы" (индексі 2-МП, кезеңділігі тоқсандық) статистикалық нысан бойынша есеп беретіндерден басқа, саны 100 адамға дейін экономикалық қызметтің барлық түрлерінің заңды тұлғалары мен (немесе) олардың құрылымдық және оқшауланған бөлімшелері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бойынша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10-күніне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саны 100 адамнан асатын, сондай-ақ "Шағын кәсіпорын қызметі туралы" (индексі 2-МП, кезеңділігі жылдық) статистикалық нысан бойынша есеп беретіндерден басқа, саны 100 адамға дейін экономикалық қызметтің барлық түрлерінің заңды тұлғалары мен (немесе) олардың құрылымдық және оқшауланған бөлімшелері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бойынша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12 ақпанға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саны 250 адамнан асатын заңды тұлғалар және (немесе) олардың құрылымдық және оқшауланған бөлімшелері, сонымен қатар "Шағын кәсіпорынның қызметі туралы" (индексі 2-МП, кезеңділігі жылдық) статистикалық нысаны бойынша есеп бергендерден басқа, қызметкерлерінің саны 250 адамға дейінгі іріктемеге түскен заңды тұлғалар және (немесе) олардың құрылымдық және оқшауланған бөлімшелері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құрылымы және оны бөлу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 (еңбекақы)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31 мамырына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кәсіпорын қызметі туралы" (индексі 2-МП, кезеңділігі жылдық) статистикалық нысаны бойынша есеп беретіндерді қоспағанда, ауыл, орман және балық шаруашылығы, өнеркәсіп, құрылыс, көлік және қоймалау, тұру және тамақтандыру бойынша көрсетілетін қызметтер, ақпарат және байланыс, кәсіби, ғылыми және техникалық қызмет, денсаулық сақтау және әлеуметтік қызмет саласындағы негізгі қызмет түрлері бар барлық заңды тұлғалар және (немесе) олардың құрылымдық және оқшауланған бөлімшелері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басқа да қолайсыз еңбек жағдайларында жұмыс істейтін жұмыскерлер саны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 (Еңбек жағдайы)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қаңтарға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шаруашылығының 15 жас және одан асқан жастағы мүшелері сұралады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жұмыспен қамтылуын іріктемелі зерттеу сауалнамасы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қаңтар, 20 ақпан, 20 наурыз,</w:t>
            </w:r>
          </w:p>
          <w:p>
            <w:pPr>
              <w:spacing w:after="20"/>
              <w:ind w:left="20"/>
              <w:jc w:val="both"/>
            </w:pPr>
            <w:r>
              <w:rPr>
                <w:rFonts w:ascii="Times New Roman"/>
                <w:b w:val="false"/>
                <w:i w:val="false"/>
                <w:color w:val="000000"/>
                <w:sz w:val="20"/>
              </w:rPr>
              <w:t>
17 сәуір, 15 мамыр, 19 маусым,</w:t>
            </w:r>
          </w:p>
          <w:p>
            <w:pPr>
              <w:spacing w:after="20"/>
              <w:ind w:left="20"/>
              <w:jc w:val="both"/>
            </w:pPr>
            <w:r>
              <w:rPr>
                <w:rFonts w:ascii="Times New Roman"/>
                <w:b w:val="false"/>
                <w:i w:val="false"/>
                <w:color w:val="000000"/>
                <w:sz w:val="20"/>
              </w:rPr>
              <w:t>
17 шілде, 21 тамыз, 18 қыркүйек,</w:t>
            </w:r>
          </w:p>
          <w:p>
            <w:pPr>
              <w:spacing w:after="20"/>
              <w:ind w:left="20"/>
              <w:jc w:val="both"/>
            </w:pPr>
            <w:r>
              <w:rPr>
                <w:rFonts w:ascii="Times New Roman"/>
                <w:b w:val="false"/>
                <w:i w:val="false"/>
                <w:color w:val="000000"/>
                <w:sz w:val="20"/>
              </w:rPr>
              <w:t>
16 қазан, 20 қараша, 20 желтоқсан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шаруашылығының 15 жас және одан асқан жастағы мүшелері сұралады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Лайықты еңбек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үш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шілде, 21 тамыз, 18 қыркүйек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статистикасы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кодтарына сәйкес негізгі және (немесе) қосалқы қызмет түрлері 05-39, 46, 70 болып табылатын іріктемеге түскен заңды тұлғалар және (немесе) олардың құрылымдық және оқшауланған бөлімшелері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өнеркәсіп өнімдер (тауарлар, көрсетілетін қызметтер) бағасы және өндірістік-техникалық мақсаттағы өнімдерді сатып алу бағасы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17-күніне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өнімдердің экспортын және (немесе) импортын жүзеге асыратын іріктемеге түскен заңды тұлғалар және (немесе) олардың құрылымдық және оқшауланған бөлімшелері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өнімдердің экспорттық жеткізілімдері мен импорттық түсімдер бағасы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(экспорт, импорт)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15-күніне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кодына сәйкес негізгі немесе қосалқы қызмет түрлері 02 болып табылатын іріктемеге түскен заңды тұлғалар және (немесе) олардың құрылымдық және оқшауланған бөлімшелері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сүрек және cоған байланысты көрсетілетін қызметтердің бағасы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 (орман)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соңғы айының 23-күніне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кодтарына сәйкес қызметінің негізгі немесе қосалқы түрлері: 45, 46 болып табылатын іріктемеге түскен заңды тұлғалар және (немесе) олардың құрылымдық және оқшауланған бөлімшелері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өнімдерді көтерме саудада сату (жеткізілім) бағасы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(көтерме)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22-күніне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кодына сәйкес қызметінің негізгі немесе қосалқы түрі 68.20 – Жеке меншік немесе жалданатын жылжымайтын мүлікті жалға беру және басқару болып табылатын іріктемеге түскен заңды тұлғалар және (немесе) олардың құрылымдық және оқшауланған бөлімшелері, жеке кәсіпкерлер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жылжымайтын мүлікті жалға беру бағасы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(жалға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3-күніне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кодына сәйкес негізгі қызмет түрі 61 болып табылатын іріктемеге түскен заңды тұлғалар және (немесе) олардың құрылымдық және оқшауланған бөлімшелері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арналған байланыс қызметтерінің тарифтері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(байланыс)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21-күніне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53.1-кодына сәйкес негізгі қызмет түрімен іріктемеге түскен заңды тұлғалар және (немесе) олардың құрылымдық және оқшауланған бөлімшелері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арналған пошта қызметтерінің тарифтері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(пошта)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21-күніне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53.2-кодына сәйкес негізгі қызмет түрімен іріктемеге түскен заңды тұлғалар және (немесе) олардың құрылымдық және оқшауланған бөлімшелері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арналған курьерлік қызметтердің тарифтері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(курьер)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21-күніне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кодына сәйкес негізгі қызмет түрі 51 болып табылатын іріктемеге түскен заңды тұлғалар және (немесе) олардың құрылымдық және оқшауланған бөлімшелері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кәсіпорындарының жүк тасымалдау тарифтері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(әуе)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15-күніне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кодына сәйкес негізгі қызмет түрі 49.20 болып табылатын іріктемеге түскен заңды тұлғалар және (немесе) олардың құрылымдық және оқшауланған бөлімшелері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кәсіпорындарының жүк тасымалдау тарифтері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(теміржол)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17-күніне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кодына сәйкес негізгі қызмет түрі 49.41 болып табылатын іріктемеге түскен заңды тұлғалар және (немесе) олардың құрылымдық және оқшауланған бөлімшелері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кәсіпорындарының жүк тасымалдау тарифтері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(автомобиль)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16-күніне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кодына сәйкес негізгі қызмет түрі 49.50 болып табылатын іріктемеге түскен заңды тұлғалар және (немесе) олардың құрылымдық және оқшауланған бөлімшелері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көлігі кәсіпорындарының жүк тасымалдау тарифтері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(құбыр)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17-күніне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кодына сәйкес негізгі қызмет түрі 50.40 болып табылатын іріктемеге түскен заңды тұлғалар және (немесе) олардың құрылымдық және оқшауланған бөлімшелері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көлігі кәсіпорындарының жүк тасымалдау тарифтері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(ішкі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15-күніне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 түрі ЭҚЖЖ-ның 50.2-кодына сәйкес іріктемеге түскен заңды тұлғалар және (немесе) олардың құрылымдық және оқшауланған бөлімшелері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кәсіпорындарының жүк тасымалдау тарифтері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1-тариф (теңіз)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15-күніне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кодына сәйкес қызметінің негізгі немесе қосалқы түрі 41-43 болып табылатын іріктемеге түскен заңды тұлғалар және (немесе) олардың құрылымдық және оқшауланған бөлімшелері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құрылыс материалдарының, бөлшектер мен конструкциялардың бағасы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20-күніне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кодына сәйкес негiзгi немесе қосалқы қызмет түрлері 01-"Өсімдік және мал шаруашылығы, аңшылық және осы салаларда қызметтер ұсыну" болып табылатын іріктемеге түскен заңды тұлғалар және (немесе) олардың құрылымдық және оқшауланған бөлімшелері, шаруа немесе фермер қожалықтары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Өндірушілердің ауыл шаруашылығы өніміне және сатып алынған көрсетілетін қызметтерге бағасы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1-ЦСХ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16-күніне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кодына сәйкес негізгі немесе косалқы қызмет түрі: 03 Балық аулау және балық өсіру болып табылатын іріктемеге түскен заңды тұлғалар және (немесе) олардың құрылымдық және оқшауланған бөлімшелері, дара кәсіпкерлер, сондай-ақ жануарлар дүниесін пайдалануға және балық шаруашылығын жүргізуге рұқсаты бар болған кезде жеке тұлғалар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және балық өсіру өнімінің бағасы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1-ЦП (балық)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соңғы айының 25-күніне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Әлеуметтік-кәсіпкерлік корпорациялар және (немесе) оларға үлестес тұлғалар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Тұрақтандыру қорларының әлеуметтік маңызы бар азық-түлік тауарларын сатып алу және өткізу бағасы мен көлемі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3-күніне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кодтарына сәйкес қызметінің негізгі немесе қосалқы түрлері: 52, 62, 63, 69-71, 73, 74, 77, 80-82 болып табылатын іріктемеге түскен заңды тұлғалар және (немесе) олардың құрылымдық және оқшауланған бөлімшелері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Өндірушілердің көрсетілетін қызметтерге бағалары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5-күніне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статистика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істейтіндердің тізімдік саны 100 адамнан асатын, кәсіпкерлік қызметті жүзеге асыратын заңды тұлғалар мен шетелдік заңды тұлғалардың филиалдары тапсырады. Статистикалық нысанды білім беру, денсаулық сақтау ұйымдары, банктер, сақтандыру ұйымдары, бірыңғай жинақтаушы зейнетақы қоры, қоғамдық қорлар, қоғамдық бірлестіктер тапсырмайды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қаржы-шаруашылық қызметі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5 сәуірге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істейтіндердің тізімдік саны 100 адамнан асатын, кәсіпкерлік қызметті жүзеге асыратын заңды тұлғалар мен шетелдік заңды тұлғалардың филиалдары тапсырады. Статистикалық нысанды білім беру, денсаулық сақтау ұйымдары, банктер, сақтандыру ұйымдары, бірыңғай жинақтаушы зейнетақы қоры, қоғамдық қорлар, қоғамдық бірлестіктер тапсырмайды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қаржы-шаруашылық қызметі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25-күніне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тізімдік саны 100 адамнан аспайтын, кәсіпкерлік қызметті жүзеге асыратын заңды тұлғалар және (немесе) шетелдік заңды тұлғалардың филиалдары ұсынады. Статистикалық нысанды білім беру, денсаулық сақтау ұйымдары, банктер, сақтандыру ұйымдары, бірыңғай жинақтаушы зейнетақы қоры, қоғамдық бірлестіктер, қоғамдық қорлар ұсынбайды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кәсіпорын қызметі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31 наурызға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тізімдік саны 100 адамнан аспайтын, кәсіпкерлік қызметті жүзеге асыратын заңды тұлғалар және (немесе) шетелдік заңды тұлғалардың филиалдары ұсынады. Статистикалық нысанды білім беру, денсаулық сақтау ұйымдары, банктер, сақтандыру ұйымдары, бірыңғай жинақтаушы зейнетақы қоры, қоғамдық бірлестіктер, қоғамдық қорлар ұсынбайды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кәсіпорын қызметі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25-күнге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Қызметкерлерінің тізімдік саны 100 адамнан көп кәсіпкерлік қызметпен айналысатын заңды тұлғалар және (немесе) олардың филиалдары мен өкілдіктері қызметкерлердің санына қарамастан ұсынады. Бұдан басқа, мемлекеттік (бюджеттік) мекемелер, денсаулық сақтау және білім беру ұйымдары, банктер, сақтандыру компаниялары, құқық саласындағы қызметті жүзеге асыратын кәсіпорындар, бірыңғай жинақтаушы зейнетақы қоры, қоғамдық қорлар, қоғамдық бірлестіктер қызметкерлерінің санына қарамастан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қорлардың жай-күйі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15 сәуірге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94-кодына сәйкес негізгі және қосалқы қызмет түрлері "Қоғамдық бірлестіктер (ұйымдар) қызметі" болып табылатын коммерциялық емес ұйымдар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емес ұйымдарды біржолғы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1-НКО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5 мамырға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Конъюнктуралық зерттеу статистикасы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негізгі түрі ЭҚЖЖ-ның кодтарына сәйкес (ЭҚЖЖ 01.1-01.64, 05-33, 35-39, 41-43, 45.11, 45.19, 45.3, 45.4, 46, 47.1 - 47.9, 49-51, 53, 61) болып табылатын заңды тұлғалар және (немесе) олардың құрылымдық бөлімшелері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Кәсіпорындардың қызметін конъюнктуралық зерттеу сауалнамасы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1-күніне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денсаулық сақтау және әлеуметтік қамсыздандыру статистикасы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нысанына және ведомстволық қатыстылығына қарамастан жоғары білім беру және жоғары оқу орнынан кейінгі білім беру саласында білім беру бағдарламаларын жүзеге асыратын, заңды тұлғалар және (немесе) олардың құрылымдық және оқшауланған бөлімшелері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ұйымдарының есебі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10 қазанына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нысанына және ведомстволық тиістілігіне қарамастан техникалық және кәсіптік, орта білімнен кейінгі білім беру саласында мамандарды даярлауды жүзеге асыратын, заңды тұлғалар және (немесе) олардың филиалдары мен өкілдіктері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10 қазанына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 мен қызметкерлер санына қарамастан, ЭҚЖЖ-ның – 85, 86, 87, 88 кодына сәйкес қызметінің негізгі түрі "Білім беру" және "Денсаулық сақтау және халыққа әлеуметтік қызмет көрсету" болып табылатын заңды тұлғалар және (немесе) олардың құрылымдық және оқшауланған бөлімшелері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денсаулық сақтау және халыққа әлеуметтік қызмет көрсету ұйымдарының қаржы-шаруашылық қызметінің негізгі көрсеткіштері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қаржы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сәуірге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 мен қызметкерлер санына қарамастан, ЭҚЖЖ-ның – 85, 86, 87, 88 кодына сәйкес қызметінің негізгі түрі "Білім беру" және "Денсаулық сақтау және халыққа әлеуметтік қызмет көрсету" болып табылатын заңды тұлғалар және (немесе) олардың құрылымдық және оқшауланған бөлімшелері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денсаулық сақтау және халыққа әлеуметтік қызмет көрсету ұйымдары көрсеткен қызметтер көлемі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15-күнге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ЭҚЖЖ-ның "Санаториялық-курорттық ұйымдардың қызметі" 86.10.3-кодына сәйкес және осы статистикалық нысанға қосымшада келтірілген санаториялық-курорттық ұйымдардың тізбесіне сәйкес қызметтің негізгі және қосалқы түрлері бар заңды тұлғалар және (немесе) олардың құрылымдық және оқшауланған бөлімшелері, дара кәсіпкерлер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Санаториялық-курорттық қызмет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 қаңтарға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тәртіпке сәйкес атына жазатайым оқиға тіркелген заңды тұлғалар және (немесе) олардың құрылымдық және оқшауланған бөлімшелері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қызметімен байланысты жарақаттану және кәсіптік аурулар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7-ТПЗ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25 ақпанға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нысанына және ведомстволық тиістілігіне қарамастан, халықты әлеуметтік қорғау саласында арнаулы әлеуметтік қызмет көрсетуге (ЭҚЖЖ-ның 87, 88-кодтары) бағытталған қызметті жүзеге асыратын заңды тұлғалар және (немесе) олардың құрылымдық және оқшауланған бөлімшелері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арнаулы әлеуметтік көрсетілетін қызметтерді ұсыну жөніндегі есебі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20 қаңтарға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бұзушылықтар статистикасы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 салуға 15 және одан үлкен жастағы үй шаруашылығының мүшелері қатысады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құқық қорғау органдарына және сот жүйесіне сенімділік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мамыр (қоса алғанда) және 15 қараша (қоса алғанда)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 деңгейі статистикасы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 салуға 15 және одан үлкен жастағы үй шаруашылығының бір мүшесі қатысады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тұрмыс сапасы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наурыз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шығыстарды есепке алу күнделігі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10-күніне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тоқсан сайынғы табыстары мен шығыстарын есепке алу журналы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20-күніне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сұхбатқа арналған сұрақнама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30 желтоқсанына (қоса алғанда)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 салуға 15 және одан үлкен жастағы үй шаруашылығының бір мүшесі қатысады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халыққа темекі тұтынуы туралы сауал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шілде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 құрамының бақылау карточкасы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(тоқсан сайынғы нақтыланумен)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1 ақпанына (қоса алғанда) дейін (есепті кезеңнен кейінгі 20-күніне (қоса алғанда) дейін)</w:t>
            </w:r>
          </w:p>
        </w:tc>
      </w:tr>
    </w:tbl>
    <w:p>
      <w:pPr>
        <w:spacing w:after="0"/>
        <w:ind w:left="0"/>
        <w:jc w:val="both"/>
      </w:pPr>
      <w:r>
        <w:rPr>
          <w:rFonts w:ascii="Times New Roman"/>
          <w:b w:val="false"/>
          <w:i w:val="false"/>
          <w:color w:val="000000"/>
          <w:sz w:val="28"/>
        </w:rPr>
        <w:t>
      Мемлекеттік органдар жүргізетін ведомстволық статистикалық байқаулар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Респонденттер тобы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индексі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Респонденттердің алғашқы статистикалық деректерді ұсыну кезеңділігі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Респонденттердің алғашқы статистикалық деректерді ұсыну мерзімі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Жер ресурстарын басқару комитеті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 қатынастары және ауыл шаруашылық бөлімдері, Қазақстан Республикасы облыстарының (республикалық маңызы бар қалалардың, астананың) Жер қатынастары және ауыл шаруашылық басқармалары ұсынады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Жердiң болуы және оларды санаттар, жер учаскелерiнiң меншiк иелерi, жердi пайдаланушылар мен алқаптар бойынша бөлiнуi туралы ____ жылғы 1 қарашадағы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20 қарашасынан кешіктірмей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 қатынастары және ауыл шаруашылық бөлімдері, Қазақстан Республикасы облыстарының (республикалық маңызы бар қалалардың, астананың) Жер қатынастары және ауыл шаруашылық басқармалары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жердiң болуы және оларды санаттар, жер учаскелерiнiң меншiк иелерi, жердi пайдаланушылар мен алқаптар бойынша бөлiнуi туралы ____ жылғы 1 қарашадағы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20 қарашасынан кешіктірмей</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 облыстар, республикалық маңызы бар қалалар және астана әкімдіктерінің аудандық және қалалық білім бөлімдері, басқармалары, республикалық білім беру ұйымдары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31 қазанына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және қалалық санитариялық-эпидемиологиялық бақылау басқармалары, облыстық санитариялық-эпидемиологиялық бақылау департаменттері, Қазақстан Республикасы Денсаулық сақтау министрлігінің "Қоғамдық денсаулық сақтау ұлттық орталығы" Шаруашылық жүргізу құқығындағы республикалық мемлекеттік кәсіпорнының "Санитариялық-эпидемиологиялық сараптама және мониторинг ғылыми-практикалық орталығы" филиалы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инфекциялық және паразиттік аурулар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1-ОИПЗ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келесі айдың 8-күні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областардың, республикалық маңызы бар қалалардың және астананың денсаулық сақтау ұйымдары ұсынады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диагнозбен өмірінде алғаш рет тіркелген аурулардың саны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7-ЧЗЗВЖУД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келесі айдың 3-күні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областардың, республикалық маңызы бар қалалардың және астананың денсаулық сақтау ұйымдары ұсынады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босанатын және босанған әйелдерге медициналық көмек көрсету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21-БРР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келесі айдың 10 ақпан күнi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областардың, республикалық маңызы бар қалалардың және астананың денсаулық сақтау ұйымдары ұсынады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ұйымдарының желісі мен қызметі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26-сеть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келесі айдың 10 ақпан күнi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областардың, республикалық маңызы бар қалалардың және астананың денсаулық сақтау ұйымдары ұсынады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мүгедектігі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27-ДИ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келесі айдың 10 ақпан күнi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облыстардың республикалық маңызы бар қалалардың және астананың денсаулық сақтау ұйымдары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ұйымының есебі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19-ОМО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келесі айдың 10 ақпан күнi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облыстардың республикалық маңызы бар қалалардың және астананың денсаулық сақтау ұйымдары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медициналық көмек көрсету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20-БМК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келесі айдың 10 ақпан күнi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облыстардың республикалық маңызы бар қалалардың және астананың денсаулық сақтау ұйымдары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Стационардан шыққан науқастар контингенттері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стационар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келесі айдың 10 ақпан күнi</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облыстық, Астана, Алматы және Шымкент қалаларының халықты жұмыспен қамту жөніндегі уәкілетті органдары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тағайындау және төлеу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3-тұрғын үй көмегі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тоқсаннан кейінгі айдың 5-ші күніне дейін аудандық (қалалық) халықты жұмыспен қамту жөніндегі уәкілетті органдар - облыстардың, Нұр-сұлтан, Алматы және Шымкент қалаларының халықты жұмыспен қамту жөніндегі уәкілетті органдарына; облыстардың; Нұр-сұлтан, Алматы және Шымкент қалаларының халықты жұмыспен қамту жөніндегі уәкілетті органдары - есепті тоқсаннан кейінгі айдың 15-ші күніне дейін Қазақстан Республикасы Еңбек және халықты әлеуметтік қорғау министрлігінің "Еңбек ресурстарын дамыту орталығы" Акционерлік қоғамына (бұдан әрі – ҚР ЕХӘҚМ ЕРДО АҚ)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облыстық жұмыспен қамту мәселелері жөніндегі уәкілетті органдары және ҚР ЕХӘҚМ "ЕРДО" АҚ ұсынады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жұмыспен қамтылуына жәрдемдесу іс-шаралары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 (жұмысқа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жұмыспен қамту мәселелері жөніндегі уәкілетті органдар есепті айдан кейінгі айдың 2-күні; облыстық жұмыспен қамту мәселелері жөніндегі уәкілетті органдар есепті айдан кейінгі айдың 4-күні ҚР ЕХӘҚМ ЕРДО АҚ – есепті айдан кейінгі айдың 7-күні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және олардың филиалдары мен өкілдіктерінің өздері орналасқан орындары бойынша, аудандық (қалалық), облыстық жұмыспен қамту жөніндегі уәкілетті органдары және ҚР ЕХӘҚМ "ЕРДО" АҚ ұсынады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Жасырын жұмыссыздық жөніндегі мәлімет (қысқартылған және жұмыспен ішінара қамтылған қызметкерлер, жалақы бойынша берешек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3-ЕН (жасырын жұмыссыздық)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және олардың филиалдары мен өкілдіктерінің өздері орналасқан орындары бойынша есепті айдан кейін 3-ші күні; аудандық (қалалық) жұмыспен қамту жөніндегі уәкілетті органдары – есепті айдан кейін 5-ші күні, облыстық жұмыспен қамту мәселелері жөніндегі уәкілетті органдары – есепті айдан кейін 7-ші күні, ҚР ЕХӘҚМ ЕРДО АҚ – есепті айдан кейін 10-шы күні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министрлігінің</w:t>
            </w:r>
          </w:p>
          <w:p>
            <w:pPr>
              <w:spacing w:after="20"/>
              <w:ind w:left="20"/>
              <w:jc w:val="both"/>
            </w:pPr>
            <w:r>
              <w:rPr>
                <w:rFonts w:ascii="Times New Roman"/>
                <w:b w:val="false"/>
                <w:i w:val="false"/>
                <w:color w:val="000000"/>
                <w:sz w:val="20"/>
              </w:rPr>
              <w:t>
Құрылыс және тұрғын үй-коммуналдық шаруашылық істері комитеті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ЭКЖЖ-ның 02, 08, 16, 19, 20, 22, 23, 24, 25, 26, 27, 28, 31, 35, 46-кодтарына сәйкес қызметінің негізгі және (немесе) қосалқы түрлерімен іріктемеге түскен заңды тұлғалар және (немесе) олардың құрылымдық және (немесе) оқшауланған бөлімшелері, дара кәсіпкерлер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 бұйымдары, конструкциялар мен инженерлiк жабдықтарына босатылым бағалары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1-СМИО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айдын 10-күніне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ЭКЖЖ-ның 41, 42, 43-кодтарына сәйкес қызметінің негізгі және (немесе) қосалқы түрлерімен іріктемеге түскен заңды тұлғалар және (немесе) олардың құрылымдық және оқшауланған бөлімшелері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құрылыс материалдары, бұйымдары, конструкциялар мен инженерлік жабдықтарының нақты құны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2-СМИО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10-күніне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банктік операциялардың жекелеген түрлерін жүзеге асыратын ұйымдар, инфрақұрылымдық облигация ұстаушылардың өкілдері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және мемлекет кепілдік берген қарыздарды, мемлекет кепілгерлігімен берілетін қарыздарды игеру және өтеу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1-ОПЗ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5-күніне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жергілікті атқарушы органының дене шынықтыру және спорт саласындағы функцияларды жүзеге асыратын құрылымдық бөлімшелері, республикалық, облыстық және қалалық жоғары спорт шеберлігі мектептері және республикалық олимпиадалық даярлау орталықтары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дене шынықтыру мен спортты дамыту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15-күніне (қоса алғанда)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Респоеденттер тізіміне енгізілген заңды тұлғалар ұсынады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қойылатын қаржылық талаптар және олардың алдындағы міндеттемелер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екінші айдың 10-күнінен кешіктірмей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және көлік-экспедициялық қызметтерін авиациялық, теңіз (өзен), автомобиль, құбыр арқылы жүргізу және электроэнергияны тасымалдау кәсіпорындары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еместерден алынған (резидент еместерге ұсынылған) көлік қызметтері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30-нан кешіктірмей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 "Қазақстан Темір Жолы" акционерлік қоғамы, "Жолаушы тасымалдау" акционерлік қоғамы, теміржол көлігінің кәсіпорындары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еместерден алынған (резидент еместерге ұсынылған) теміржол көлігі қызметтері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30-нан кешіктірмей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Теміржолдан басқа, көліктің барлық түрлерінің резидент емес көлік кәсіпорындарының өкілдері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көлік кәсіпорындарының атынан жүзеге асырылған операциялар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30-нан кешіктірмей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және қосымша көлік қызметімен айналысатын кәсіпорындар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көлік кәсіпорындарына ұсынылған қызметтер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30-нан кешіктірмей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басқару органдары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секторының халықаралық операциялары, сыртқы активтері және міндеттемелері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бірінші айдың 30-нан кешіктірмей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"Қазақстанның Даму Банкі" акционерлік қоғамы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қойылатын қаржылық талаптардың және олардың алдындағы міндеттемелердің жай-күйі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бірінші айдың 20-нан кешіктірмей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Респонденттер тізбесіне қосылған ұйымдар ұсынады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еместермен халықаралық операциялар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бірінші айдың 30-нан кешіктірмей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лицензия негізінде өз қызметін жүзеге асыратын сақтандыру ұйымдары, резидент емес сақтандыру (қайта сақтандыру) ұйымдарының филиалдары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резидент еместерді сақтандыру (қайта сақтандыру) және резидент еместердің тәуекелдерін қайта сақтандыру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11-ТБ-ЖС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бірінші айдың 20-нан кешіктірмей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лицензия негізінде өз қызметін жүзеге асыратын сақтандыру ұйымдары, резидент емес сақтандыру (қайта сақтандыру) ұйымдарының филиалдары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резидент еместерді сақтандыру (қайта сақтандыру) және резидент еместердің тәуекелдерін қайта сақтандыру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11-ТБ-ӨС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бірінші айдың 20-нан кешіктірмей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министрлігіне Қазақстан Республикасының Ұлттық Банкі тапсырады, Қазақстан Республикасының Қаржы министрлігі Қазақстан Республикасының Ұлттық Банкіне тапсырады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мемлекет кепілдік берген сыртқы қарыздар және Қазақстан Республикасының кепілдемесімен тартылған қарыздар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бірінші айдың 30-нан кешіктірмей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Қазақстан Республикасында бейрезидент банктердің филиалдар және "Қазақстан Даму Банкі" акционерлік қоғамы; брокерлер және (немесе) дилерлер; инвестициялық портфельді басқаратын ұйымдар; бағалы қағаздардың номиналды ұстаушылары және тіркеушілері; зейнетақы активтерiн инвестициялық басқаруды жүзеге асыратын ұйымдар; бірыңғай жинақтаушы зейнетақы қоры, ерікті жинақтаушы зейнетақы қорлары ұсынылады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еместермен бағалы қағаздар бойынша халықаралық операциялар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бірінші айдың 20-нан кешіктірмей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"БТА Банк" акционерлік қоғамы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берілген кредиттер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бірінші айдың 25-нан кешіктірмей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Іріктемеге түскен заңды тұлғалар ұсынады. Статистикалық нысанды мемлекеттік басқару органдары және банктер ұсынбайды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 төлем балансы бойынша тексеру сауалнамасы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ТБЗ-1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 аумақтық органының сұратуы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сауалнамада көрсетілген күнге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w:t>
            </w:r>
          </w:p>
          <w:p>
            <w:pPr>
              <w:spacing w:after="20"/>
              <w:ind w:left="20"/>
              <w:jc w:val="both"/>
            </w:pPr>
            <w:r>
              <w:rPr>
                <w:rFonts w:ascii="Times New Roman"/>
                <w:b w:val="false"/>
                <w:i w:val="false"/>
                <w:color w:val="000000"/>
                <w:sz w:val="20"/>
              </w:rPr>
              <w:t>
Орман шаруашылығы және жануарлар дүниесі комитеті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облыстық орман шаруашылығы және жануарлар дүниесі аумақтық инспекциялары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кесу, орманға күтім жасау шаралары, сүрек босату, шырын ағызу және жанама орман пайдалану жөніндегі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 есепті кезеңнен кейінгі 10 қаңтарға дейін, облыстық орман шаруашылығы және жануарлар дүниесі аумақтық инспекциялары – есепті кезеңнен кейінгі 25 ақпанға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Қарауында 1 гектардан астам орман көмкерген жерлер бар жеке және мемлекеттік орман иеленушілер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 мемлекеттік есепке алынуы және орман қорын мемлекеттік орман қорының санаттары мен жерлер бойынша бөлу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және мемлекеттік орман иеленушілер – есепті кезеңнен кейінгі 20 қаңтарға дейін, облыстық орман шаруашылығы және жануарлар дүниесі аумақтық инспекциялары – есепті кезеңнен кейінгі 1 ақпанға дейін, "Қазақ орман орналастыру кәсіпорны" Республикалық мемлекеттік қазыналық кәсіпорын – есепті кезеңнен кейінгі 20 наурызға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облыстық орман шаруашылығы және жануарлар дүниесі аумақтық инспекциялары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Кеспеағаштардағы сүрек қалдықтары және ағаш кесілген жерлерді тазарту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ОШ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 есепті кезеңнен кейінгі 10 қаңтарға, 1 шілдеге дейін, облыстық орман шаруашылығы және жануарлар дүниесі аумақтық инспекциялары – есепті кезеңнен кейінгі 25 ақпанға, 10 шілдеге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мемлекеттік мекемелері, мемлекеттік табиғи қорықтар, мемлекеттік ұлттық табиғи парктер, мемлекеттік орман табиғи резерваттары, облыстық орман шаруашылығының аумақтық инспекциялары, "Қазақ орман орналастыру кәсіпорыны" Республикалық мемлекеттік қазыналық кәсіпорыны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дақылдарымен жұмыс туралы және орманды қалпына келтіру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ОШ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мемлекеттік мекемелері, мемлекеттік табиғи қорықтар, мемлекеттік ұлттық табиғи парктер, мемлекеттік орман табиғи резерваттары - есепті кезеңнен кейінгі 10 қарашаға дейін, облыстық орман шаруашылығы және жануарлар дүниесі аумақтық инспекциялары – есепті кезеңнен кейінгі 20 қарашаға дейін, "Қазақ орман орналастыру кәсіпорыны" Республикалық мемлекеттік қазыналық кәсіпорын – есепті кезеңнен кейінгі 15 қаңтарға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облыстық орман шаруашылығы және жануарлар дүниесі аумақтық инспекциялары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Кеспеағаш қорын әзірлеу және беру, оның тұқымдық құрамы мен тауарлық құрылымы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ОШ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 есепті кезеңнен кейінгі 10 қаңтарға дейін, облыстық орман шаруашылығы және жануарлар дүниесі аумақтық инспекциялары – есепті кезеңнен кейінгі 25 ақпанға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орман тұқымы станциялары, Республикалық орман селекциялық тұқым өсіру орталығы, облыстар әкімдіктерінің орман бөлімдері басқармалары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 мен бұталар тұқымдарының себу сапасы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ОШ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орман тұқымы станциялары – есепті кезеңнен кейінгі 10 қаңтарға дейін; Республикалық орман селекциялық тұқым өсіру орталығы - есепті кезеңнен кейінгі 20 қаңтарға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облыстық орман шаруашылығы және жануарлар дүниесі аумақтық инспекциялары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өрттері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өрт (орман)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онкүндік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 айдың 9, 19, 29 – күндері, облыстық орман шаруашылығы және жануарлар дүниесі аумақтық инспекциялары – айдың 10, 20, 30 күндері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облыстық орман шаруашылығы және жануарлар дүниесі аумақтық инспекциялары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заңнамасының бұзушылықтары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5-орманша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 есепті кезеңнен кейінгі айдың 25-күніне дейін, облыстық орман шаруашылығы және жануарлар дүниесі аумақтық инспекциялары – есепті кезеңнен кейінгі айдың 1-күніне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мекемелері, мемлекеттік табиғи қорықтар, мемлекеттік ұлттық табиғи парктер, мемлекеттік орман табиғи резерваттары, орман шаруашылығының облыстық аумақтық инспекциялары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ресурстарын босату және орман табысының түсуі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10-шы күніне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облыстық орман шаруашылығы және жануарлар дүниесі аумақтық инспекциялары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қорғау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ОШ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ақпанға дейін және 10 шілдеге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табиғи қорықтар, мемлекеттік ұлттық табиғи парктер, мемлекеттік табиғи резерваттар, мемлекеттік өңірлік табиғи парктер, облыстық орман шаруашылығы және жануарлар дүниесі аумақтық инспекциялары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есепке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1-ООПТ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ақпанға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иеленушілер, облыстық орман шаруашылығы және жануарлар дүниесі аумақтық инспекциялары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бойынша өндірістік жоспарды орындау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ЛХ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ақпанға және 10 шілдеге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мемлекеттік мекемелері, мемлекеттік ұлттық табиғи парктер, мемлекеттік орман табиғи резерваттары, "Сандықтау оқу-өндірістік орман шаруашылығы" республикалық мемлекеттік мекемесі, "Жасыл Аймақ" шаруашылық жүргізу құқығындағы республикалық мемлекеттік кәсіпорны, "Республикалық орман селекциялық орталығы" республикалық мемлекеттік қазыналық кәсіпорны, облыстық орман шаруашылығы және жануарлар дүниесі аумақтық инспекциялары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тұқымдарын дайындау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ОШ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1 ақпанға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Қарауында 1 гектардан астам орман көмкерген жерлер бар жеке және мемлекеттік орман иеленушілер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көмкерген жерлердің алқаптары мен қорларын басым тұқымдар мен жас топтары бойынша бөлу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мемлекеттік орман иеленушілері – есепті кезеңнен кейінгі 20 қаңтарға дейін, облыстық орман шаруашылығы және жануарлар дүниесі аумақтық инспекциялары – есепті кезеңнен кейінгі 1 ақпанға дейін, "Қазақ орман орналастыру кәсіпорыны" Республикалық мемлекеттік қазыналық кәсіпорыны – есепті кезеңнен кейінгі</w:t>
            </w:r>
          </w:p>
          <w:p>
            <w:pPr>
              <w:spacing w:after="20"/>
              <w:ind w:left="20"/>
              <w:jc w:val="both"/>
            </w:pPr>
            <w:r>
              <w:rPr>
                <w:rFonts w:ascii="Times New Roman"/>
                <w:b w:val="false"/>
                <w:i w:val="false"/>
                <w:color w:val="000000"/>
                <w:sz w:val="20"/>
              </w:rPr>
              <w:t>
20 наурызға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министрлігінің Су ресурстары комитеті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ауыл шаруашылығы қажеттіліктері үшін, өндірістік, коммуналдық-тұрмыстық қажеттіліктер мен гидроэнергетикада пайдаланатын су пайдаланушылар ұсынады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алу, пайдалану және суды бұру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2-ТП (сушар)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қажеттіліктері үшін суды пайдаланатын су пайдаланушылар есептік кезеңнің 1 желтоқсанынан кешіктірмей, өндірістік, коммуналдық-тұрмыстық қажеттіліктер мен гидроэнергетикада суды пайдаланатын су пайдаланушылар есепті кезеңнен кейінгі 10 қаңтардан кешіктірмей</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