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5ea5" w14:textId="3d75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2022 жылғы 29 қарашадағы № 663 бұйрығы. Қазақстан Республикасының Әділет министрлігінде 2022 жылғы 29 қарашада № 30790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үнемдеу және энергия тиімділігін арттыру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6-17)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энергетикалық ресурстарды жылына елу мың және одан да көп тонна шартты отынға барабар көлемде тұтынатын Мемлекеттік энергетикалық тізілім субъектілері үшін энергия тиімділігі жөніндегі нысаналы индикаторлар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жөніндегі нысаналы индикаторлар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Нысаналы индикаторларына өзгеріс енгізілді - ҚР Өнеркәсіп және құрылыс министрінің м.а. 10.09.2024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Кәсіпорынның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Энергия тиімділігі көрсеткішінің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Көрсеткіш*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ГРЭС-1"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отын-энергетикалық ресурстарының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"Еуроазиялық энергетикалық корпорациясы"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өндіруге арналған энергия ресурстарының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отын-энергетикалық ресурстарының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Алюминийі"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саз-балшық өндірісіне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сазтопыр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21 МВА жабық пештер (Ақсу ферроқорытпа зауыты №2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21 МВА жабық пештер (Ақсу ферроқорытпа зауыты №4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33 МВА жабық пештер (Ақсу ферроқорытпа зауыты №1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63 МВА жабық пештері (Ақсу ферроқорытпа зауыты №6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81 МВА герметикалық пештері (Ақсу ферроқорытпа зауыты №6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72 МВА герметикалық пештері (Ақсу ферроқорытпа зауыты №4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 өндірісіне жұмсалатын электр энергиясының шығыны, 16,5 МВА герметикалық пештері (Ақсу ферроқорытпа зауыты №1 балқыту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 ферросиликохром өндірісіне жұмсалатын электр энергиясының шығыны (Ақсу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 ферросиликохром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 ферросиликохром өндірісіне жұмсалатын электр энергиясының шығыны (Ақсу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 ферросиликохром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көміртекті феррохром өндірісіне жұмсалатын электр энергиясының шығыны (Ақтобе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өндірісіне жұмсалатын электр энергиясының шығыны (Ақсу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 Si ферросилиций өндірісіне жұмсалатын электр энергиясының шығыны (Ақсу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 Si ферросилиций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көміртекті феррохром өндірісіне жұмсалатын электр энергиясының шығыны (Ақтобе ферроқорытпа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сағ/Cr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көміртекті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 бас энергия тарату станциясы" жауапкершілігі шектеулі серіктестігі, 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ресурстарды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атом энергетикалық комбинаты -Қазатомөнеркәсіп" жауапкершілігі шектеулі серіктестігі, 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"Тенгизшевройл" жауапкершілігі шектеулі серіктестігі 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қоспасын өндіруге арналған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Британдық жылу қондырғылары/ мұнай эквиваленті Баррельдері (MBTU / BOE)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отын-энергетикалық ресурстарының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"Норт Каспиан Оперейтинг Компани Н.В. (NCOC.N. V)" компаниясы, 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ш.о.т./м.э.т.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 Энергоцентр" жауапкершілігі шектеулі серіктестігі Қарағанды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"СЕВКАЗЭНЕРГО"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отын-энергетикалық ресурстарының шығысы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отын-энергетикалық ресурстарының шығысы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поездардың тартылуына электр энергиясының үлестік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сағ/10000 т.км. брутто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пойыздардың тартылуы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 станциялары"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(Батыс жылу кешені)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 жауапкершілігі шектеулі серіктестігі,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мұнайдың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 концентратын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рудалы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Күйдірілген өнімді өндіруге жұмсалатын электр энергиясының меншікті шығыны (темір кені шекемтастары)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 шекемтастары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"Қазахмыс Энерджи" жауапкершілігі шектеулі серіктестігі 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Жезқазған жылу электр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Жезқазған жылу электр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Балқаш жылу электр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Балқаш жылу электр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 (жылу электр орталығы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"СНПС- Ақтөбемұнайгаз"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дайындауға қазандық-пеш отынының үлестік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мұнайды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акционерлік қоғамы,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электр энергиясының үлестік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кВтсағ/т шойын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электр энергиясының үлестік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кВтсағ/т 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 Қазақстан филиалы "Қарашығанақ Петролиум Оперейтинг Б. В." Бөрлі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өндіруге жұмсалатын отын газының үлестік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ш.о.кг/ш.о.т.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"Азиялық газ құбыры"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тасымалдауға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мың.кВт сағ/млрд.м3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тасымалдау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жылу электр орталығы" акционерлік қоғамы,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арналған шартты отынның үлес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арналған отын-энергетикалық ресурстарды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тасымалдауға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сағ/млрд. м3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тасымалдау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"Өзенмұнайгаз", акционерлік қоғамы, Жаңаөзен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 Қазақстан Ойл Продактс"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мұнайдың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мұнайдың тоннасына энергияны үлестік тұтыну (күйген коксты есепке алмағанда)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электролизіне электр энергиясының үлестік толық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алюминий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"Қазфосфат"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фосфордың 1 тоннасын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аммофос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термиялық фосфор қышқылын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фосфор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натрий триполифосфатын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триполифосфаты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фторсызданған азықтық фосфаттарды өндіруге жұмсалатын электр энергиясының меншікті шығыны 27%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фторланбаған азықтық фосфат 27%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суперфосфат өндіруге жұмсалатын электр энергиясының меншікті шығыны 19%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19%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металын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қорғасын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қорғасын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кадмий өндірісіне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кадмий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Катодты мыс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катодты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күміс өндіруге жұмсалатын электр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күміс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висмут өндірісіне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висмут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алтын өндіруге жұмсалатын электр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алтын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"Қаражанбасмұнай" акционерлік қоғамы, 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жылу электр орталығы" жауапкершілігі шектеулі серіктестігі,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Батуров атындағы Жамбыл МАЭС"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жылу электр орталығы" жауапкер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желілерін басқару жөніндегі Қазақстандық компания" акционерлік қоғамы (КЕГОК)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желіге жіберуге электр энергиясының технологиялық шығысының арақатынасы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жауапкершілігі шектеулі серіктестігі,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 ашық тәсілмен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 жерасты тәсілімен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 қайта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қайта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"КазАзот" жауапкершілігі шектеулі серіктестігі,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3097,214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жылу электр орталығы"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Смелтинг" жауапкершілігі шектеулі серіктестігі 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(мыс электролизі цехы Балқаш мыс балқыту зауыты-катодты мыс)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катодты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(мыс электролизінің цехы, Жезқазған мыс балқыту зауыты-катодты мыс)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катодты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(мыс және эмальданған сым өндіру цехы)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және эмальданған 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шығысы (Қазқат-мыс созба сым зауыты)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созба 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(Балқаш күкірт қышқылы цехы-күкірт қышқылы)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(Жезқазған күкірт қышқылы цехы-күкірт қышқылы)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(шихта дайындау цехы Балқаш мыс балқыту зауыты-шихта)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(Балқаш мыс балқыту зауыты-қара мыс)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(бағалы металл цехы-күміс)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шығысы (оттегі өндіру кәсіпорны-технологиялық оттегі)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(шихта дайындау цехы Жезқазған мыс балқыту зауыты-шихта)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(мыс балқыту цехы Жезқазған мыс балқыту зауыты-қара мыс)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"Маңғыстаумұнайгаз" акционерлік қоғамы, 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"Bassel Group LLS"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газтурбиналық электр станциясы"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"3-Энергоорталық"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"Карцемент" акционерлік қоғамы 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 (құрғақ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жылу желілері"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беру және тарату процесінің энергия сыйымдылығы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беруге жылу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"Экибастузтеплоэнерго"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"Стандарт-Цемент"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(құрғақ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цемент зауыты" өндірістік компаниясы"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(дымқыл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цемент компаниясы"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(дымқыл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Пауэр"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мұнайдың қоғам бойынша жүк айналымына жұмсалатын энергия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ш.о.т./млн. тонна км.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тасымалдау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Bozshakol" жауапкер-шілігі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(кен)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(23.46% мыс концентраты) Сульфидті фабрика.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23,46% мыс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Clay Plant (кен) ескере отырып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 Clay Plant (концентрат)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23,46% мыс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Aktogay" жауапкершілігі шектеулі серіктестігі (Қаз Минералз Ақтоғай)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цемент өндірістік компаниясы"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Клинкерлерді қоса алғанда, цемент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(құрғақ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тұрғын үй-коммуналдық шаруашылық, жолаушылар көлігі және автомобиль жолдары бөлімі" мемлекеттік мекемесінің "Теплокоммунэнерго" мемлекеттік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газ өңдеу зауыты" жауапкершілігі шектеулі серіктестігі, Жаңаөзен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газдың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 Менеджмент"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"Астана-Теплотранзит"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Гкал тасымалдауға жылу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Гкал тасымалдауға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Distribution (Қазақмыс Дистрибьюшн)" жауапкершілігі шектеулі серіктестігі Қарағанды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беруге жұмсалатын электр энергиясының шығыны ("Энергожелілер" Балқаш өңірлік кәсіпорны - Қарағанды облысы)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 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беруге жұмсалатын электр энергиясының шығыны (электр желілерінің кәсіпорны - Ұлытау облысы)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 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"Қарабатан коммуналдық шешімдері"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табиғи газды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ҰК"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қызметтің энергия сыйымдылығы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ш.о.кг/10000 т.км.брутто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тасымалы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Жарык Компаниясы"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энергиясының салыстырмалы нормативтік ысыраптары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Steel"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ФС-75 қорытпасы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75% кремний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ФС-65 қорытпасы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65% кремний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көміртекті 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көміртекті 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жіксіз құбыр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жіксіз құбыр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ұнтақтайтын шарлар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ұнтақтайтын шарлар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арматура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"Уральская газотурбинная Электростанция" жауапкершілігі шектеулі серіктестігі Мичуринское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"Ембімұнайгаз" акционерлік қоғамы 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"Жайықмұнай"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өндіруге жұмсалатын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ш.о.т./ш.о.т.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жылу желілері"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тасымалдауға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тасымалдауға жұмсалатын жылу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қосылыстары зауыты"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натрий Монохроматын өндіруге жұмсалатын электр энергиясының меншікті шығыны (ПМН-1)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монохроматы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натрий Монохроматын өндіруге жұмсалатын электр энергиясының меншікті шығыны (ПМН-2)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монохроматы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натрий бихроматын (кристалдық)өндіруге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бихроматы (кристалдық)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натрий бихроматын өндіруге жұмсалатын электр энергиясының меншікті шығыны (хром ангидридін өндіру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бихроматы (хром ангидриді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натрий бихроматын өндіруге жұмсалатын электр энергиясының меншікті шығыны (хром сульфатын өндіру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бихроматы (хром сульфаты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Хромының 1 т тотығын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Хром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калий бихроматын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бихроматы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хром сульфатын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ангидридін өндіруге жұмсалатын электр энергиясының меншікті шығыны 1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Хромды 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ағартылған сілтілерді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Ағартылған сілті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Пигментті хром тотығының 1 т өндіруге жұмсалатын электр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Пигментті Хром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"Теплотранзит Караганда" жауапкершілігі шектеулі серіктестігі Қарағанды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Гкал тасымалдауға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"Шымкентцемент"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өндіруге арналған электр энергиясы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(құрғақ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титан-магний комбинаты"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сағ/мың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магний, вольфрам, 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"Согра жылу электр орталығы"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"Жайықжылуқуат"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"Altyntau Kokshetau" жауапкершілігі шектеулі серіктестігі, Көкшетау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(кенді қайта өңдеуге) жұмсалатын электр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алтын бар кенді қайта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 Көмір"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өндіруге арналған электр энергиясының шығысы (технологиялық жабдық)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цемент" жауапкершілігі шектеулі серіктестігі, 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(құрғақ әдіс)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+ мыс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ШЖҚ МКК, Көкшетау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энергетика және коммуналдық шаруашылық басқармасының "Таразтрансэнерго" ШЖҚ МКК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желілеріндегі ысыраптардың көлемі (Таразэнергоцентр)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жылу жүйелері"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желілеріндегі ысыраптардың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"ҚМК Мұнай"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"Buzachi OpeRting Ltd. жауапкершілігі шектеулі серіктестігі (Бузачи Оперейтинг Лтд.)", Ақтау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 "Талдықорғантеплосервис" ШЖҚ КМК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(көмір)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(газ)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беруге жұмсалатын жылу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Құмкөл Ресорсиз"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мыс компаниясы"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және мырыш концентратын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және мырыш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тұрғын үй-коммуналдық шаруашылық, жолаушылар көлігі және автомобиль жолдары бөлімінің "Қостанай Жылу энергетикалық компаниясы" МКК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"Қазақойл- Ақтөбе" жауапкершілігі шектеулі серіктестігі, Ақтөбе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көмірсутек қоспасының тоннасына энергияны үлестік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"Қазсушар" республикалық мемлекеттік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бөлуге жұмсалатын электр энергиясының шығыны (сорғы агрегаттарымен су беру)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сағ/1000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таралуы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қ. "Сәтпаев жылу сумен жабдықтау кәсіпорны"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беруге жылу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 Транзит"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желіге жіберуге электр энергиясының технологиялық шығысының арақатынасы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"AQTOBE SU-ENERGY GROUP"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Жылу Желілері"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беруге жылу энергиясының меншікті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рельс-арқалық зауыты"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рельстер, швеллер, арқалықтар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қаласындағы "Текелі энергокешені"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Жылу электр орталығы" ШЖҚ МКК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"Бақыршық тау-кен өндіру кәсіпорны"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шығысы (құрамында алтын бар концентрат)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алтын бар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массасын қазуға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массасы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массасын қазып алуға дизель отынының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массасы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"Саутс Ойл" жауапкершілігі шектеулі серіктестігі, 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"Шұбаркөл Көмір" акционерлік қоғамы, Қарағанды 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өндіруге жұмсалатын энергия ресурстарының үлестік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 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Құбыр Консорциумы-К" акционерлік қоғамы, 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тасымалдау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жылу электр орталығы"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"Біріккен Энергосервистік Компаниясы"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беруге арналған электр энергиясының технологиялық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акционерлік қоғамы Бөрлі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 бірлігіне электр энергиясының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АИ-92. Бензин АИ-95. Гудрон. Техникалық күкірт. Дизель отыны (жазғы). Дизель отыны (қысқы).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"Запчасть" акционерлік қоғамы Тараз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құюға арналған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құю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жауапкершілігі шектеулі серіктестігі 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айдауға жұмсалатын электр энергиясының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"Астана-Аймақтық Электржелілік компания" акционерлік қоғамы ("Астана - АЭК" акционерлік қоғамы)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 арқылы тасымалдау кезінде электр энергиясын беруге электр энергиясының үлестік шығысы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Өнеркәсіп және құрылыс министрінің м.а. 10.09.2024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алпыс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металлургия зауыты"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(ферросиликомарганец 39%)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(ферросиликомарганец 39%)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(ферросиликомарганец 35%)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(ферросиликомарганец 35%)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(ферросиликомарганец 30%)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(ферросиликомарганец 30%)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өндіруге жұмсалатын электр энергиясының шығыны (ферросиликомарганец 25%)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сағ/т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(ферросиликомарганец 25%)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жауапкершілігі шектеулі серіктестігі, 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ш.о.кг/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өндіруге отын-энергетикалық ресурстарының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ш.о.г/кВт 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желілеріндегі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қ. "Өркен"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кендерін өндіруге арналған отын-энергетикалық ресурстарды тұтыну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Нысаналы индикаторлар белгіленген көрсеткіштерден аспауы тиіс.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ш.о.г/кВт сағ–шартты отынның грамм/киловатт 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ш.о.кг/Гкал–шартты отын килограмм/гигакалория;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ш.о.кг/ш.о.т.–шартты отын килограмм/шартты отын тоннасы;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ш.о.кг/т–шартты отын килограмм/тонна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ш.о.кг/10000 т.км.брутто–шартты отын килограмм/10000 тонна-километр брутто;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ш.о.т./Гкал–шартты отын тоннасы/гигакалория;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ш.о.т/т–шартты отын тоннасы/тонна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ш.о.т/м. э. т.–шартты отын тоннасы/мұнай эквивалентінің тоннасы;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ш.о.т./млн. тонна км.–шартты отын тоннасы/миллион тонна-километр;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сағ/ т–киловатт сағ/тонна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сағ/Гкал–киловатт сағ/гигакалория;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 / мың тг–киловатт сағ/мың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сағ/кВт сағ–киловатт сағ/киловатт 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сағ/м3–киловатт сағ/метр текше;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сағ/10000 т.км. брутто–киловатт сағ/10000 тонна-километр брутто;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мың.кВт сағ/млрд.м3 км–мың киловатт сағ/миллиард метр текше-километр;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л/м3–литр/метр текше;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Гкал/Гкал–гигакалория/гигакалория.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