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bddf" w14:textId="677b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Қазақстан Республикасы бейрезидент-банкінің филиалын ашуға рұқсат беру қағидалары мен банкті ашуға рұқсат беруден бас тарту негіздерін,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107 қаулысы. Қазақстан Республикасының Әділет министрлігінде 2022 жылғы 28 қарашада № 30765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 Қазақстан Республикасы бейрезидент-банкінің филиалын ашуға рұқсат беру қағидалары мен банкті ашуға рұқсат беруден бас тарту негіздерін,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 Қазақстан Республикасы бейрезидент-банкінің филиалын ашуға рұқсат беру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бекітілсін.";</w:t>
      </w:r>
    </w:p>
    <w:bookmarkStart w:name="z7" w:id="4"/>
    <w:p>
      <w:pPr>
        <w:spacing w:after="0"/>
        <w:ind w:left="0"/>
        <w:jc w:val="both"/>
      </w:pPr>
      <w:r>
        <w:rPr>
          <w:rFonts w:ascii="Times New Roman"/>
          <w:b w:val="false"/>
          <w:i w:val="false"/>
          <w:color w:val="000000"/>
          <w:sz w:val="28"/>
        </w:rPr>
        <w:t xml:space="preserve">
      көрсетілген қаулымен бекітілген Банкті, Қазақстан Республикасы бейрезидент-банкінің филиалын ашуға рұқсат беру қағидаларында және банкті ашуға рұқсат беруден бас тарту </w:t>
      </w:r>
      <w:r>
        <w:rPr>
          <w:rFonts w:ascii="Times New Roman"/>
          <w:b w:val="false"/>
          <w:i w:val="false"/>
          <w:color w:val="000000"/>
          <w:sz w:val="28"/>
        </w:rPr>
        <w:t>негіздерінде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"Банкті, Қазақстан Республикасы бейрезидент-банкінің филиалын ашуға рұқсат беру қағидалары";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Банкті, Қазақстан Республикасы бейрезидент-банкінің филиалын ашуға рұқсат беру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Қазақстан Республикасының бейрезидент-банкінің филиалын ашуға рұқсат беру (бұдан әрі – рұқсат, мемлекеттік көрсетілетін қызмет) тәртібін айқындайды.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әділет органдарында мемлекеттік тіркегеннен кейін 5 (бес) жұмыс күні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қолданылатын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Көрсетілетін қызметті алушыға Мемлекеттік қызмет көрсетуге қойылатын негізгі талаптардың тізбесінде көрсетілген мемлекеттік көрсетілетін қызметтің кіші түрлерін жүзеге асыруға келісім беру Қағидаларға сәйкес жүзеге асырылады.</w:t>
      </w:r>
    </w:p>
    <w:p>
      <w:pPr>
        <w:spacing w:after="0"/>
        <w:ind w:left="0"/>
        <w:jc w:val="both"/>
      </w:pPr>
      <w:r>
        <w:rPr>
          <w:rFonts w:ascii="Times New Roman"/>
          <w:b w:val="false"/>
          <w:i w:val="false"/>
          <w:color w:val="000000"/>
          <w:sz w:val="28"/>
        </w:rPr>
        <w:t xml:space="preserve">
      Көрсетілетін қызметті алушы өтінішті портал арқылы "жеке кабинетке" жолдаған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берушінің хат-хабарды қабылдауға және тіркеуге уәкілетті қызметкері өтінішті келіп түскен күні қабылдайды, тіркейді және мемлекеттік қызметті көрсетуге жауапты бөлімшеге (бұдан әрі – жауапты бөлімше) орындауға жібереді. Көрсетілетін қызметті алушының өтініші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демалыс және мереке күндері келіп түскен жағдайда, өтініштерді қабылдау келесі жұмыс күні жүзеге асырылады.</w:t>
      </w:r>
    </w:p>
    <w:bookmarkStart w:name="z16" w:id="6"/>
    <w:p>
      <w:pPr>
        <w:spacing w:after="0"/>
        <w:ind w:left="0"/>
        <w:jc w:val="both"/>
      </w:pPr>
      <w:r>
        <w:rPr>
          <w:rFonts w:ascii="Times New Roman"/>
          <w:b w:val="false"/>
          <w:i w:val="false"/>
          <w:color w:val="000000"/>
          <w:sz w:val="28"/>
        </w:rPr>
        <w:t xml:space="preserve">
      7. Жауапты бөлімшенің қызметкері өтініш тіркелген күннен бастап 10 (он) жұмыс күні ішінде ұсынылған құжаттардың толықтығын тексереді. </w:t>
      </w:r>
    </w:p>
    <w:bookmarkEnd w:id="6"/>
    <w:p>
      <w:pPr>
        <w:spacing w:after="0"/>
        <w:ind w:left="0"/>
        <w:jc w:val="both"/>
      </w:pPr>
      <w:r>
        <w:rPr>
          <w:rFonts w:ascii="Times New Roman"/>
          <w:b w:val="false"/>
          <w:i w:val="false"/>
          <w:color w:val="000000"/>
          <w:sz w:val="28"/>
        </w:rPr>
        <w:t xml:space="preserve">
      Уәкілетті орган мемлекеттік қызметтер көрсету үшін пайдаланылатын ақпараттық жүйелерден немесе цифрлық құжаттар сервисінен мынадай құжаттарда: </w:t>
      </w:r>
    </w:p>
    <w:p>
      <w:pPr>
        <w:spacing w:after="0"/>
        <w:ind w:left="0"/>
        <w:jc w:val="both"/>
      </w:pPr>
      <w:r>
        <w:rPr>
          <w:rFonts w:ascii="Times New Roman"/>
          <w:b w:val="false"/>
          <w:i w:val="false"/>
          <w:color w:val="000000"/>
          <w:sz w:val="28"/>
        </w:rPr>
        <w:t xml:space="preserve">
      Қазақстан Республикасы резидент-жеке тұлғасының жеке басын куәландыратын; </w:t>
      </w:r>
    </w:p>
    <w:p>
      <w:pPr>
        <w:spacing w:after="0"/>
        <w:ind w:left="0"/>
        <w:jc w:val="both"/>
      </w:pPr>
      <w:r>
        <w:rPr>
          <w:rFonts w:ascii="Times New Roman"/>
          <w:b w:val="false"/>
          <w:i w:val="false"/>
          <w:color w:val="000000"/>
          <w:sz w:val="28"/>
        </w:rPr>
        <w:t>
      Қазақстан Республикасы резидент-жеке тұлғасында алынбаған немесе өтелмеген соттылықтың жоқ екенін растайтын;</w:t>
      </w:r>
    </w:p>
    <w:p>
      <w:pPr>
        <w:spacing w:after="0"/>
        <w:ind w:left="0"/>
        <w:jc w:val="both"/>
      </w:pPr>
      <w:r>
        <w:rPr>
          <w:rFonts w:ascii="Times New Roman"/>
          <w:b w:val="false"/>
          <w:i w:val="false"/>
          <w:color w:val="000000"/>
          <w:sz w:val="28"/>
        </w:rPr>
        <w:t>
      Қазақстан Республикасы резидент-заңды тұлғасын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және (немесе) құжаттардың қолданыс мерзімі өткені белгіленген жағдайда жауапты бөлімше көрсетілетін қызметті алушының құжаттарын алған сәттен бастап 10 (он) жұмыс күні ішінде өтінішті одан әрі қараудан дәлелді бас тартуды дайындайды және көрсетілетін қызметті алушының "жеке кабинетіне" портал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8" w:id="7"/>
    <w:p>
      <w:pPr>
        <w:spacing w:after="0"/>
        <w:ind w:left="0"/>
        <w:jc w:val="both"/>
      </w:pPr>
      <w:r>
        <w:rPr>
          <w:rFonts w:ascii="Times New Roman"/>
          <w:b w:val="false"/>
          <w:i w:val="false"/>
          <w:color w:val="000000"/>
          <w:sz w:val="28"/>
        </w:rPr>
        <w:t>
      "9. Мемлекеттің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7"/>
    <w:p>
      <w:pPr>
        <w:spacing w:after="0"/>
        <w:ind w:left="0"/>
        <w:jc w:val="both"/>
      </w:pPr>
      <w:r>
        <w:rPr>
          <w:rFonts w:ascii="Times New Roman"/>
          <w:b w:val="false"/>
          <w:i w:val="false"/>
          <w:color w:val="000000"/>
          <w:sz w:val="28"/>
        </w:rPr>
        <w:t xml:space="preserve">
      Банкті, Қазақстан Республикасы бейрезидент-банкінің филиалын ашуға рұқсат беру туралы хабарлама көрсетілетін қызметті алушыға және "Азаматтарға арналған үкімет" мемлекеттік корпорациясына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"Бағалы қағаздар рыногы туралы",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тәртібін айқындайды.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әділет органдарында мемлекеттік тіркегеннен кейін 5 (бес) жұмыс күні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мәндерде қолданылатын ұғымдар пайдаланылады.</w:t>
      </w:r>
    </w:p>
    <w:bookmarkStart w:name="z24" w:id="8"/>
    <w:p>
      <w:pPr>
        <w:spacing w:after="0"/>
        <w:ind w:left="0"/>
        <w:jc w:val="both"/>
      </w:pPr>
      <w:r>
        <w:rPr>
          <w:rFonts w:ascii="Times New Roman"/>
          <w:b w:val="false"/>
          <w:i w:val="false"/>
          <w:color w:val="000000"/>
          <w:sz w:val="28"/>
        </w:rPr>
        <w:t>
      3. Құжаттар қағаз тасымалдағышта не "электрондық үкіметтің" www.egov.kz веб-порталы (бұдан әрі-портал) арқылы электрондық түрде ұсынылады.</w:t>
      </w:r>
    </w:p>
    <w:bookmarkEnd w:id="8"/>
    <w:p>
      <w:pPr>
        <w:spacing w:after="0"/>
        <w:ind w:left="0"/>
        <w:jc w:val="both"/>
      </w:pPr>
      <w:r>
        <w:rPr>
          <w:rFonts w:ascii="Times New Roman"/>
          <w:b w:val="false"/>
          <w:i w:val="false"/>
          <w:color w:val="000000"/>
          <w:sz w:val="28"/>
        </w:rPr>
        <w:t xml:space="preserve">
      "Банктерге, Қазақстан Республикасы бейрезидент-банктерінің филиалдарына банктік және Қазақстан Республикасының банк заңнамасында көзделген өзге де операцияларды жүргізуге лицензия беру" мемлекеттік қызмет көрсетуге қойылатын негізгі талаптардың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филиалдары жүзеге асыратын банктік және өзге де операцияларды жүргізуге лицензия беру" мемлекеттік қызмет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Көрсетілетін қызметті алушыға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"Банктерге, Қазақстан Республикасы бейрезидент-банктерінің филиалдарына банк операцияларын және Қазақстан Республикасының банк заңнамасында көзделген өзге де операцияларды жүргізуге лицензия беру" және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мемлекеттік қызметердің (бұдан әрі - мемлекеттік қызметер) кіші түрлерін жүзеге асыруға келісім беру Қағидаларға сәйкес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уақытын көрсетумен мемлекеттік қызметті көрсетуге сұрау салудың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қызметтерді көрсету сатысы туралы ақпарат мемлекеттік қызметтер көрсету мониторингінің ақпараттық жүйесінде автоматты режимде жаңартылады.";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6" w:id="9"/>
    <w:p>
      <w:pPr>
        <w:spacing w:after="0"/>
        <w:ind w:left="0"/>
        <w:jc w:val="both"/>
      </w:pPr>
      <w:r>
        <w:rPr>
          <w:rFonts w:ascii="Times New Roman"/>
          <w:b w:val="false"/>
          <w:i w:val="false"/>
          <w:color w:val="000000"/>
          <w:sz w:val="28"/>
        </w:rPr>
        <w:t>
      "5. Уәкілетті орган мемлекеттік қызметтер көрсету үшін пайдаланылатын, тиісті мемлекеттік ақпараттық жүйелерден немесе цифрлық құжаттар сервисінен Қазақстан Республикасының резиденті-заңды тұлғасын мемлекеттік тіркеу (қайта тіркеу) туралы құжаттарда көрсетілген мәліметтерді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берушінің хат-хабарды қабылдауға және тіркеуге уәкілетті қызметкері банк операцияларын және өзге де операцияларды жүргізуге лицензия беру туралы өтініш келіп түскен күні оны қабылдауды, тіркеуді және мемлекеттік қызметті көрсетуге жауапты бөлімшеге (бұдан әрі-жауапты бөлімше) орындау үшін жіберуді жүзеге асырады.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банк операцияларын және өзге де операцияларды жүргізуге лицензия беру туралы өтініш тіркелген күннен кейінгі 2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 фактісі анықталған жағдайда жауапты бөлімше көрсетілетін қызметті алушының құжаттарын алған күннен кейінгі 2 (екі) жұмыс күні ішінде банк операцияларын және өзге де операцияларды жүргізуге лицензия беру туралы өтінішті одан әрі қараудан дәлелді бас тартуды дайындайды және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қабылдауды, тіркеуді және жауапты бөлімшеге орындау үшін жіберуді жүзеге асырады. Көрсетілетін қызметті алушының өтініші жұмыс уақыты аяқталғаннан кейін,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демалыс және мереке күндері келіп түскен жағдайда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лицензияны қайта ресімдеу туралы өтініш тіркелген күннен кейінгі 2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 фактісі анықталған жағдайда жауапты бөлімше көрсетілетін қызметті алушының құжаттарын алған күннен кейінгі 2 (екі) жұмыс күні ішінде лицензияны қайта ресімдеу туралы өтінішті одан әрі қараудан дәлелді бас тартуды дайындайды және жібереді.</w:t>
      </w:r>
    </w:p>
    <w:bookmarkStart w:name="z31" w:id="10"/>
    <w:p>
      <w:pPr>
        <w:spacing w:after="0"/>
        <w:ind w:left="0"/>
        <w:jc w:val="both"/>
      </w:pPr>
      <w:r>
        <w:rPr>
          <w:rFonts w:ascii="Times New Roman"/>
          <w:b w:val="false"/>
          <w:i w:val="false"/>
          <w:color w:val="000000"/>
          <w:sz w:val="28"/>
        </w:rPr>
        <w:t>
      17. Ұсынылған құжаттардың толық болу және (немесе) қолданыс мерзімі өткен құжаттар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сәйкестігі тұрғысынан қарайды.</w:t>
      </w:r>
    </w:p>
    <w:bookmarkEnd w:id="10"/>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лицензияны қайта ресімдеуден бас тарту үшін негіздер анықталған кезде уәкілетті орган көрсетілетін қызметті алушыға лицензияны қайта ресімдеуден бас тарту туралы алдын ала қабылданған шешім туралы, сондай-ақ көрсетілетін қызметті алушыға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күн бұрын жіберіледі. Тыңдау көрсетілетін қызметті алушы мемлекеттік қызмет көрсетуден бас тарту туралы алдын ала шешім туралы хабарлама алған күннен бастап 2 (екі) жұмыс күнінен кешіктірмей өткізіледі.</w:t>
      </w:r>
    </w:p>
    <w:p>
      <w:pPr>
        <w:spacing w:after="0"/>
        <w:ind w:left="0"/>
        <w:jc w:val="both"/>
      </w:pPr>
      <w:r>
        <w:rPr>
          <w:rFonts w:ascii="Times New Roman"/>
          <w:b w:val="false"/>
          <w:i w:val="false"/>
          <w:color w:val="000000"/>
          <w:sz w:val="28"/>
        </w:rPr>
        <w:t>
      Көрсетілетін қызметті алушы ұсынған құжаттарды қарау және (немесе) тыңдау жүргізу нәтижелері бойынша жауапты бөлімше лицензияны қайта ресімдеу туралы бұйрықтың жобасын немесе лицензияны қайта ресімдеуден дәлелді бас тартуды дайындайды және көрсетілетін қызметті берушінің уәкілетті адамының қарауына жібереді. Көрсетілетін қызметті берушінің уәкілетті адамы лицензияны қайта ресімдеу туралы бұйрықтың жобасына немесе лицензияны қайта ресімдеуден дәлелді бас тартуға қол қояды.</w:t>
      </w:r>
    </w:p>
    <w:p>
      <w:pPr>
        <w:spacing w:after="0"/>
        <w:ind w:left="0"/>
        <w:jc w:val="both"/>
      </w:pPr>
      <w:r>
        <w:rPr>
          <w:rFonts w:ascii="Times New Roman"/>
          <w:b w:val="false"/>
          <w:i w:val="false"/>
          <w:color w:val="000000"/>
          <w:sz w:val="28"/>
        </w:rPr>
        <w:t xml:space="preserve">
      Жауапты бөлімшенің қызметкері көрсетілетін қызметті берушінің уәкілетті адамы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 және өзге де операцияларды жүргізуге қайта ресімделген лицензияны қоса бере отырып, банк операцияларын және өзге де операцияларды жүргізуге лицензияны қайта ресімдеу туралы хабарламаны немесе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 операцияларын және өзге де операцияларды жүргізуге лицензияны қайта ресімдеуден дәлелді бас тартуды жібереді.</w:t>
      </w:r>
    </w:p>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 операцияларын және Қазақстан Республикасының банк заңнамасында көзделген өзге де операцияларды жүргізуге лицензияны қайта ресімдеу туралы хабарлама немесе банк операцияларын және Қазақстан Республикасының банк заңнамасында көзделген өзге де операцияларды жүргізуге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Банк операцияларын және Қазақстан Республикасының банк заңнамасында көзделген өзге де операцияларды жүргізуге лицензияны қайта ресімдеуден бас тартуға негіздер болған кезде лицензияны қайта ресімдеу туралы өтінішті қарау мерзімі көрсетілетін қызметті беруші басшысының немесе оның орынбасарының дәлелді шешімімен ақылға қонымды мерзімге, бірақ лицензияны қайта ресімдеу туралы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3-бөлігіне сәйкес көрсетілетін қызметті алушыға мерзімі ұзартылған күннен бастап 3 (үш) жұмыс күні ішінде хабардар етіледі.</w:t>
      </w:r>
    </w:p>
    <w:bookmarkStart w:name="z32" w:id="11"/>
    <w:p>
      <w:pPr>
        <w:spacing w:after="0"/>
        <w:ind w:left="0"/>
        <w:jc w:val="both"/>
      </w:pPr>
      <w:r>
        <w:rPr>
          <w:rFonts w:ascii="Times New Roman"/>
          <w:b w:val="false"/>
          <w:i w:val="false"/>
          <w:color w:val="000000"/>
          <w:sz w:val="28"/>
        </w:rPr>
        <w:t>
      18. Банк операцияларын және Қазақстан Республикасының банк заңнамасында көзделген өзге де операцияларды жүргізуге лицензияның телнұсқасын беруге арналған өтініш келіп түскен кезде (егер бұрын берілген лицензия қағаз нысанда ресімделген болса) көрсетілетін қызметті берушінің хат-хабарды қабылдауға және тіркеуге уәкілетті қызметкері лицензияның телнұсқасын беру туралы өтініш келіп түскен күні оны қабылдауды, тіркеуді және жауапты бөлімшеге орындау үшін жіберуді жүзеге асырады.</w:t>
      </w:r>
    </w:p>
    <w:bookmarkEnd w:id="11"/>
    <w:p>
      <w:pPr>
        <w:spacing w:after="0"/>
        <w:ind w:left="0"/>
        <w:jc w:val="both"/>
      </w:pPr>
      <w:r>
        <w:rPr>
          <w:rFonts w:ascii="Times New Roman"/>
          <w:b w:val="false"/>
          <w:i w:val="false"/>
          <w:color w:val="000000"/>
          <w:sz w:val="28"/>
        </w:rPr>
        <w:t xml:space="preserve">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 2 (екі) жұмыс күні ішінде (мемлекеттік қызмет көрсету мерзімі шегінде) ұсынылған құжаттарды олардың Қазақстан Республикасы заңнамасының талаптарына сәйкестігі тұрғысынан қарайды, лицензия телнұсқасының немесе бас тартудың жобасын дайындайды, көрсетілетін қызметті берушінің басшысында лицензияның телнұсқасына немесе бас тартуға қол қояды, көрсетілетін қызметті берушінің кеңсесі арқылы көрсетілетін қызметті алушыға лицензияның телнұсқасын қоса бере отырып, лицензияның телнұсқасын беру туралы хабарлама жібереді.</w:t>
      </w:r>
    </w:p>
    <w:p>
      <w:pPr>
        <w:spacing w:after="0"/>
        <w:ind w:left="0"/>
        <w:jc w:val="both"/>
      </w:pPr>
      <w:r>
        <w:rPr>
          <w:rFonts w:ascii="Times New Roman"/>
          <w:b w:val="false"/>
          <w:i w:val="false"/>
          <w:color w:val="000000"/>
          <w:sz w:val="28"/>
        </w:rPr>
        <w:t>
      Порталда лицензия телнұсқасының электрондық көшірмесін қоса бере отырып, лицензияның телнұсқасын беру туралы хабарлама не көрсетілетін қызметті алушыға лицензияның телнұсқасын беруден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 </w:t>
      </w:r>
    </w:p>
    <w:bookmarkStart w:name="z34" w:id="1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2"/>
    <w:bookmarkStart w:name="z35" w:id="1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3"/>
    <w:bookmarkStart w:name="z36" w:id="1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38" w:id="1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5"/>
    <w:bookmarkStart w:name="z39" w:id="16"/>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107 Басқарманың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республикалық</w:t>
            </w:r>
            <w:r>
              <w:br/>
            </w:r>
            <w:r>
              <w:rPr>
                <w:rFonts w:ascii="Times New Roman"/>
                <w:b w:val="false"/>
                <w:i w:val="false"/>
                <w:color w:val="000000"/>
                <w:sz w:val="20"/>
              </w:rPr>
              <w:t>мемлекеттік мекеме</w:t>
            </w:r>
            <w:r>
              <w:br/>
            </w:r>
            <w:r>
              <w:rPr>
                <w:rFonts w:ascii="Times New Roman"/>
                <w:b w:val="false"/>
                <w:i w:val="false"/>
                <w:color w:val="000000"/>
                <w:sz w:val="20"/>
              </w:rPr>
              <w:t>(БСН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17"/>
    <w:p>
      <w:pPr>
        <w:spacing w:after="0"/>
        <w:ind w:left="0"/>
        <w:jc w:val="left"/>
      </w:pPr>
      <w:r>
        <w:rPr>
          <w:rFonts w:ascii="Times New Roman"/>
          <w:b/>
          <w:i w:val="false"/>
          <w:color w:val="000000"/>
        </w:rPr>
        <w:t xml:space="preserve"> Банк ашуға рұқсат беру туралы өтініш </w:t>
      </w:r>
    </w:p>
    <w:bookmarkEnd w:id="1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болған кезде), жеке сәйкестендіру нөмірі</w:t>
      </w:r>
    </w:p>
    <w:p>
      <w:pPr>
        <w:spacing w:after="0"/>
        <w:ind w:left="0"/>
        <w:jc w:val="both"/>
      </w:pPr>
      <w:r>
        <w:rPr>
          <w:rFonts w:ascii="Times New Roman"/>
          <w:b w:val="false"/>
          <w:i w:val="false"/>
          <w:color w:val="000000"/>
          <w:sz w:val="28"/>
        </w:rPr>
        <w:t>
      (болған кезде), заңды тұлғаның атауы, бизнес сәйкестендіру нөмірі (болған кезде),</w:t>
      </w:r>
    </w:p>
    <w:p>
      <w:pPr>
        <w:spacing w:after="0"/>
        <w:ind w:left="0"/>
        <w:jc w:val="both"/>
      </w:pPr>
      <w:r>
        <w:rPr>
          <w:rFonts w:ascii="Times New Roman"/>
          <w:b w:val="false"/>
          <w:i w:val="false"/>
          <w:color w:val="000000"/>
          <w:sz w:val="28"/>
        </w:rPr>
        <w:t>
      заңды тұлға өкілінің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осы өтінішті құрылтайшылардың атынан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беруге өкілеттігін растайтын нотариат куәландырған немесе өзге түрде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және ол атқаратын лауазымы, тұрғылықты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құрылтай жиналысының _____ жылғы "___" ____________ № ____ </w:t>
      </w:r>
    </w:p>
    <w:p>
      <w:pPr>
        <w:spacing w:after="0"/>
        <w:ind w:left="0"/>
        <w:jc w:val="both"/>
      </w:pPr>
      <w:r>
        <w:rPr>
          <w:rFonts w:ascii="Times New Roman"/>
          <w:b w:val="false"/>
          <w:i w:val="false"/>
          <w:color w:val="000000"/>
          <w:sz w:val="28"/>
        </w:rPr>
        <w:t xml:space="preserve">
      хаттамасына сәйкес: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(құрылатын банктің толық атауы мен орналасқан жері) </w:t>
      </w:r>
    </w:p>
    <w:p>
      <w:pPr>
        <w:spacing w:after="0"/>
        <w:ind w:left="0"/>
        <w:jc w:val="both"/>
      </w:pPr>
      <w:r>
        <w:rPr>
          <w:rFonts w:ascii="Times New Roman"/>
          <w:b w:val="false"/>
          <w:i w:val="false"/>
          <w:color w:val="000000"/>
          <w:sz w:val="28"/>
        </w:rPr>
        <w:t xml:space="preserve">
      ________________________________________________________ ашуға рұқсат; </w:t>
      </w:r>
    </w:p>
    <w:p>
      <w:pPr>
        <w:spacing w:after="0"/>
        <w:ind w:left="0"/>
        <w:jc w:val="both"/>
      </w:pPr>
      <w:r>
        <w:rPr>
          <w:rFonts w:ascii="Times New Roman"/>
          <w:b w:val="false"/>
          <w:i w:val="false"/>
          <w:color w:val="000000"/>
          <w:sz w:val="28"/>
        </w:rPr>
        <w:t xml:space="preserve">
      2)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болған кезде), заңды тұлғаның атауы </w:t>
      </w:r>
    </w:p>
    <w:p>
      <w:pPr>
        <w:spacing w:after="0"/>
        <w:ind w:left="0"/>
        <w:jc w:val="both"/>
      </w:pPr>
      <w:r>
        <w:rPr>
          <w:rFonts w:ascii="Times New Roman"/>
          <w:b w:val="false"/>
          <w:i w:val="false"/>
          <w:color w:val="000000"/>
          <w:sz w:val="28"/>
        </w:rPr>
        <w:t xml:space="preserve">
      (болған кезде)) банктің ірі қатысушысы және (немесе) банк холдингі мәртебесін </w:t>
      </w:r>
    </w:p>
    <w:p>
      <w:pPr>
        <w:spacing w:after="0"/>
        <w:ind w:left="0"/>
        <w:jc w:val="both"/>
      </w:pPr>
      <w:r>
        <w:rPr>
          <w:rFonts w:ascii="Times New Roman"/>
          <w:b w:val="false"/>
          <w:i w:val="false"/>
          <w:color w:val="000000"/>
          <w:sz w:val="28"/>
        </w:rPr>
        <w:t xml:space="preserve">
      иеленуіне (қажеттісін таңдау қажет) келісім беруді (қажет болған жағдайда </w:t>
      </w:r>
    </w:p>
    <w:p>
      <w:pPr>
        <w:spacing w:after="0"/>
        <w:ind w:left="0"/>
        <w:jc w:val="both"/>
      </w:pP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болған кезде), заңды тұлғаның атауы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(қажеттісін таңдау қажет)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(ашылатын банктің атауы)</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xml:space="preserve">
      еншілес ұйымын құруға немесе капиталына қомақты қатысуға рұқсат беруді сұрайды. </w:t>
      </w:r>
    </w:p>
    <w:p>
      <w:pPr>
        <w:spacing w:after="0"/>
        <w:ind w:left="0"/>
        <w:jc w:val="both"/>
      </w:pPr>
      <w:r>
        <w:rPr>
          <w:rFonts w:ascii="Times New Roman"/>
          <w:b w:val="false"/>
          <w:i w:val="false"/>
          <w:color w:val="000000"/>
          <w:sz w:val="28"/>
        </w:rPr>
        <w:t xml:space="preserve">
      Акцияларды сатып алу үшін пайдаланылатын көздер мен қаражаттың </w:t>
      </w:r>
    </w:p>
    <w:p>
      <w:pPr>
        <w:spacing w:after="0"/>
        <w:ind w:left="0"/>
        <w:jc w:val="both"/>
      </w:pPr>
      <w:r>
        <w:rPr>
          <w:rFonts w:ascii="Times New Roman"/>
          <w:b w:val="false"/>
          <w:i w:val="false"/>
          <w:color w:val="000000"/>
          <w:sz w:val="28"/>
        </w:rPr>
        <w:t xml:space="preserve">
      сипаттамасын қоса алғанда, банктің акцияларын сатып алу талаптары мен </w:t>
      </w:r>
    </w:p>
    <w:p>
      <w:pPr>
        <w:spacing w:after="0"/>
        <w:ind w:left="0"/>
        <w:jc w:val="both"/>
      </w:pPr>
      <w:r>
        <w:rPr>
          <w:rFonts w:ascii="Times New Roman"/>
          <w:b w:val="false"/>
          <w:i w:val="false"/>
          <w:color w:val="000000"/>
          <w:sz w:val="28"/>
        </w:rPr>
        <w:t xml:space="preserve">
      тәртібі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Құрылтайшы (құрылтайшылар) өтінішке қоса берілген құжаттар мен мәліметтердің </w:t>
      </w:r>
    </w:p>
    <w:p>
      <w:pPr>
        <w:spacing w:after="0"/>
        <w:ind w:left="0"/>
        <w:jc w:val="both"/>
      </w:pPr>
      <w:r>
        <w:rPr>
          <w:rFonts w:ascii="Times New Roman"/>
          <w:b w:val="false"/>
          <w:i w:val="false"/>
          <w:color w:val="000000"/>
          <w:sz w:val="28"/>
        </w:rPr>
        <w:t xml:space="preserve">
      дәйектілігін, сондай-ақ уәкілетті органға осы өтінішті қарауға байланысты сұратылған </w:t>
      </w:r>
    </w:p>
    <w:p>
      <w:pPr>
        <w:spacing w:after="0"/>
        <w:ind w:left="0"/>
        <w:jc w:val="both"/>
      </w:pPr>
      <w:r>
        <w:rPr>
          <w:rFonts w:ascii="Times New Roman"/>
          <w:b w:val="false"/>
          <w:i w:val="false"/>
          <w:color w:val="000000"/>
          <w:sz w:val="28"/>
        </w:rPr>
        <w:t xml:space="preserve">
      ақпараттың уақтылы ұсынылғанын растайды. </w:t>
      </w:r>
    </w:p>
    <w:p>
      <w:pPr>
        <w:spacing w:after="0"/>
        <w:ind w:left="0"/>
        <w:jc w:val="both"/>
      </w:pPr>
      <w:r>
        <w:rPr>
          <w:rFonts w:ascii="Times New Roman"/>
          <w:b w:val="false"/>
          <w:i w:val="false"/>
          <w:color w:val="000000"/>
          <w:sz w:val="28"/>
        </w:rPr>
        <w:t xml:space="preserve">
      Құрылтайшы (құрылтайшылар) дербес деректерін жинау мен өңдеуге және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мәліметті пайдалануға </w:t>
      </w:r>
    </w:p>
    <w:p>
      <w:pPr>
        <w:spacing w:after="0"/>
        <w:ind w:left="0"/>
        <w:jc w:val="both"/>
      </w:pPr>
      <w:r>
        <w:rPr>
          <w:rFonts w:ascii="Times New Roman"/>
          <w:b w:val="false"/>
          <w:i w:val="false"/>
          <w:color w:val="000000"/>
          <w:sz w:val="28"/>
        </w:rPr>
        <w:t>
      келісім береді.</w:t>
      </w:r>
    </w:p>
    <w:p>
      <w:pPr>
        <w:spacing w:after="0"/>
        <w:ind w:left="0"/>
        <w:jc w:val="both"/>
      </w:pPr>
      <w:r>
        <w:rPr>
          <w:rFonts w:ascii="Times New Roman"/>
          <w:b w:val="false"/>
          <w:i w:val="false"/>
          <w:color w:val="000000"/>
          <w:sz w:val="28"/>
        </w:rPr>
        <w:t xml:space="preserve">
      Қосымша (жіберілген құжаттар мен мәліметтердің тізбесін, олардың әрқайсысы </w:t>
      </w:r>
    </w:p>
    <w:p>
      <w:pPr>
        <w:spacing w:after="0"/>
        <w:ind w:left="0"/>
        <w:jc w:val="both"/>
      </w:pPr>
      <w:r>
        <w:rPr>
          <w:rFonts w:ascii="Times New Roman"/>
          <w:b w:val="false"/>
          <w:i w:val="false"/>
          <w:color w:val="000000"/>
          <w:sz w:val="28"/>
        </w:rPr>
        <w:t xml:space="preserve">
      бойынша даналар және парақтар санын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Басқарманың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Республикасы </w:t>
            </w:r>
            <w:r>
              <w:br/>
            </w:r>
            <w:r>
              <w:rPr>
                <w:rFonts w:ascii="Times New Roman"/>
                <w:b w:val="false"/>
                <w:i w:val="false"/>
                <w:color w:val="000000"/>
                <w:sz w:val="20"/>
              </w:rPr>
              <w:t xml:space="preserve">бейрезидент-банкінің филиалын </w:t>
            </w:r>
            <w:r>
              <w:br/>
            </w:r>
            <w:r>
              <w:rPr>
                <w:rFonts w:ascii="Times New Roman"/>
                <w:b w:val="false"/>
                <w:i w:val="false"/>
                <w:color w:val="000000"/>
                <w:sz w:val="20"/>
              </w:rPr>
              <w:t xml:space="preserve">ашуға рұқсат беру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 (БСН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8"/>
    <w:p>
      <w:pPr>
        <w:spacing w:after="0"/>
        <w:ind w:left="0"/>
        <w:jc w:val="left"/>
      </w:pPr>
      <w:r>
        <w:rPr>
          <w:rFonts w:ascii="Times New Roman"/>
          <w:b/>
          <w:i w:val="false"/>
          <w:color w:val="000000"/>
        </w:rPr>
        <w:t xml:space="preserve"> Қазақстан Республикасының бейрезидент-банкінің филиалын ашуға рұқсат беру туралы өтініш</w:t>
      </w:r>
    </w:p>
    <w:bookmarkEnd w:id="1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бейрезидент-банкінің атауы,бизнес сәйкестендіру нөмірі</w:t>
      </w:r>
    </w:p>
    <w:p>
      <w:pPr>
        <w:spacing w:after="0"/>
        <w:ind w:left="0"/>
        <w:jc w:val="both"/>
      </w:pPr>
      <w:r>
        <w:rPr>
          <w:rFonts w:ascii="Times New Roman"/>
          <w:b w:val="false"/>
          <w:i w:val="false"/>
          <w:color w:val="000000"/>
          <w:sz w:val="28"/>
        </w:rPr>
        <w:t>
      немесе резиденті Қазақстан Республикасының бейрезидент-банкі болып табылатын</w:t>
      </w:r>
    </w:p>
    <w:p>
      <w:pPr>
        <w:spacing w:after="0"/>
        <w:ind w:left="0"/>
        <w:jc w:val="both"/>
      </w:pPr>
      <w:r>
        <w:rPr>
          <w:rFonts w:ascii="Times New Roman"/>
          <w:b w:val="false"/>
          <w:i w:val="false"/>
          <w:color w:val="000000"/>
          <w:sz w:val="28"/>
        </w:rPr>
        <w:t>
      мемлекеттің еліндегі заңды тұлға үшін қалыптастырылатын өзге бірегей нөмір</w:t>
      </w:r>
    </w:p>
    <w:p>
      <w:pPr>
        <w:spacing w:after="0"/>
        <w:ind w:left="0"/>
        <w:jc w:val="both"/>
      </w:pPr>
      <w:r>
        <w:rPr>
          <w:rFonts w:ascii="Times New Roman"/>
          <w:b w:val="false"/>
          <w:i w:val="false"/>
          <w:color w:val="000000"/>
          <w:sz w:val="28"/>
        </w:rPr>
        <w:t>
      (болған кезде), Қазақстан Республикасының бейрезидент-банкі өкілінің тегі,</w:t>
      </w:r>
    </w:p>
    <w:p>
      <w:pPr>
        <w:spacing w:after="0"/>
        <w:ind w:left="0"/>
        <w:jc w:val="both"/>
      </w:pPr>
      <w:r>
        <w:rPr>
          <w:rFonts w:ascii="Times New Roman"/>
          <w:b w:val="false"/>
          <w:i w:val="false"/>
          <w:color w:val="000000"/>
          <w:sz w:val="28"/>
        </w:rPr>
        <w:t>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(нотариат куәландырған немесе өзгеше түрде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бейрезидент-банкінің атынан осы өтінішті беруге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өкілеттігін растайтын құжатқа сілтеме)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және ол атқаратын лауазым, тұрғылықты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бейрезидент-банкінің шешім қабылдаған</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xml:space="preserve">
      Қазақстан Республикасының аумағында филиал ашу туралы 20__ жылғы </w:t>
      </w:r>
    </w:p>
    <w:p>
      <w:pPr>
        <w:spacing w:after="0"/>
        <w:ind w:left="0"/>
        <w:jc w:val="both"/>
      </w:pPr>
      <w:r>
        <w:rPr>
          <w:rFonts w:ascii="Times New Roman"/>
          <w:b w:val="false"/>
          <w:i w:val="false"/>
          <w:color w:val="000000"/>
          <w:sz w:val="28"/>
        </w:rPr>
        <w:t xml:space="preserve">
      "___" _______ № _____________ шешіміне сәйкес: </w:t>
      </w:r>
    </w:p>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бейрезидент-банкінің ашылатын филиалының атауы </w:t>
      </w:r>
    </w:p>
    <w:p>
      <w:pPr>
        <w:spacing w:after="0"/>
        <w:ind w:left="0"/>
        <w:jc w:val="both"/>
      </w:pPr>
      <w:r>
        <w:rPr>
          <w:rFonts w:ascii="Times New Roman"/>
          <w:b w:val="false"/>
          <w:i w:val="false"/>
          <w:color w:val="000000"/>
          <w:sz w:val="28"/>
        </w:rPr>
        <w:t xml:space="preserve">
      және орны) ________________________________ ашуға рұқсат беруді сұрайды. </w:t>
      </w:r>
    </w:p>
    <w:p>
      <w:pPr>
        <w:spacing w:after="0"/>
        <w:ind w:left="0"/>
        <w:jc w:val="both"/>
      </w:pPr>
      <w:r>
        <w:rPr>
          <w:rFonts w:ascii="Times New Roman"/>
          <w:b w:val="false"/>
          <w:i w:val="false"/>
          <w:color w:val="000000"/>
          <w:sz w:val="28"/>
        </w:rPr>
        <w:t xml:space="preserve">
      Қазақстан Республикасының бейрезидент-банкі өтінішке қоса берілген құжаттар </w:t>
      </w:r>
    </w:p>
    <w:p>
      <w:pPr>
        <w:spacing w:after="0"/>
        <w:ind w:left="0"/>
        <w:jc w:val="both"/>
      </w:pPr>
      <w:r>
        <w:rPr>
          <w:rFonts w:ascii="Times New Roman"/>
          <w:b w:val="false"/>
          <w:i w:val="false"/>
          <w:color w:val="000000"/>
          <w:sz w:val="28"/>
        </w:rPr>
        <w:t xml:space="preserve">
      мен мәліметтердің дәйектілігін, сондай-ақ уәкілетті органға осы өтінішті қарауға </w:t>
      </w:r>
    </w:p>
    <w:p>
      <w:pPr>
        <w:spacing w:after="0"/>
        <w:ind w:left="0"/>
        <w:jc w:val="both"/>
      </w:pPr>
      <w:r>
        <w:rPr>
          <w:rFonts w:ascii="Times New Roman"/>
          <w:b w:val="false"/>
          <w:i w:val="false"/>
          <w:color w:val="000000"/>
          <w:sz w:val="28"/>
        </w:rPr>
        <w:t xml:space="preserve">
      байланысты сұратылатын ақпараттың уақтылы ұсынылғанын растайды. </w:t>
      </w:r>
    </w:p>
    <w:p>
      <w:pPr>
        <w:spacing w:after="0"/>
        <w:ind w:left="0"/>
        <w:jc w:val="both"/>
      </w:pPr>
      <w:r>
        <w:rPr>
          <w:rFonts w:ascii="Times New Roman"/>
          <w:b w:val="false"/>
          <w:i w:val="false"/>
          <w:color w:val="000000"/>
          <w:sz w:val="28"/>
        </w:rPr>
        <w:t xml:space="preserve">
      Дербес деректерімді жинауға және өңдеуге және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Қосымша (жіберілген құжаттар мен мәліметтердің тізбесін, олардың </w:t>
      </w:r>
    </w:p>
    <w:p>
      <w:pPr>
        <w:spacing w:after="0"/>
        <w:ind w:left="0"/>
        <w:jc w:val="both"/>
      </w:pPr>
      <w:r>
        <w:rPr>
          <w:rFonts w:ascii="Times New Roman"/>
          <w:b w:val="false"/>
          <w:i w:val="false"/>
          <w:color w:val="000000"/>
          <w:sz w:val="28"/>
        </w:rPr>
        <w:t xml:space="preserve">
      әрқайсысы бойынша даналар мен парақтар санына көрсету):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(өтініш берушінің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Басқарманың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Республикасы </w:t>
            </w:r>
            <w:r>
              <w:br/>
            </w:r>
            <w:r>
              <w:rPr>
                <w:rFonts w:ascii="Times New Roman"/>
                <w:b w:val="false"/>
                <w:i w:val="false"/>
                <w:color w:val="000000"/>
                <w:sz w:val="20"/>
              </w:rPr>
              <w:t xml:space="preserve">бейрезидент-банкінің филиалын </w:t>
            </w:r>
            <w:r>
              <w:br/>
            </w:r>
            <w:r>
              <w:rPr>
                <w:rFonts w:ascii="Times New Roman"/>
                <w:b w:val="false"/>
                <w:i w:val="false"/>
                <w:color w:val="000000"/>
                <w:sz w:val="20"/>
              </w:rPr>
              <w:t xml:space="preserve">ашуға рұқсат беру қағидаларына </w:t>
            </w:r>
            <w:r>
              <w:br/>
            </w:r>
            <w:r>
              <w:rPr>
                <w:rFonts w:ascii="Times New Roman"/>
                <w:b w:val="false"/>
                <w:i w:val="false"/>
                <w:color w:val="000000"/>
                <w:sz w:val="20"/>
              </w:rPr>
              <w:t>3-қосымша</w:t>
            </w:r>
          </w:p>
        </w:tc>
      </w:tr>
    </w:tbl>
    <w:bookmarkStart w:name="z48" w:id="19"/>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"Банкті, Қазақстан Республикасының бейрезидент-банкінің филиалын ашуға рұқсат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банкті ашуға рұқсат алу үшін;</w:t>
            </w:r>
          </w:p>
          <w:p>
            <w:pPr>
              <w:spacing w:after="20"/>
              <w:ind w:left="20"/>
              <w:jc w:val="both"/>
            </w:pPr>
            <w:r>
              <w:rPr>
                <w:rFonts w:ascii="Times New Roman"/>
                <w:b w:val="false"/>
                <w:i w:val="false"/>
                <w:color w:val="000000"/>
                <w:sz w:val="20"/>
              </w:rPr>
              <w:t>
2) Қазақстан Республикасының бейрезидент-банкінің филиалын ашуға рұқсат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порталға өтініш берген күннен бастап 65 (алпыс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4-қосымшаға сәйкес нысан бойынша банкті, Қазақстан Республикасының бейрезидент-банкінің филиалын ашуға рұқсатты қоса бере отырып, банкті, Қазақстан Республикасының бейрезидент-банкінің филиалын ашуға рұқсат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барлық кіші түрлері бойынша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қызметті көрсету нәтижесін жіберу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 ашуға рұқсат алу үшін өтініш жасаған кезде:</w:t>
            </w:r>
          </w:p>
          <w:p>
            <w:pPr>
              <w:spacing w:after="20"/>
              <w:ind w:left="20"/>
              <w:jc w:val="both"/>
            </w:pPr>
            <w:r>
              <w:rPr>
                <w:rFonts w:ascii="Times New Roman"/>
                <w:b w:val="false"/>
                <w:i w:val="false"/>
                <w:color w:val="000000"/>
                <w:sz w:val="20"/>
              </w:rPr>
              <w:t>
1) Қағидаларға 1-қосымшаға сәйкес нысан бойынша өтініш берушінің электрондық цифрлық қолтаңбасымен (бұдан әрі – ЭЦҚ) куәландырылған электрондық құжат түріндегі банк ашуға рұқсат беру туралы өтініш (өтініш берушінің осы өтінішті беруге өкілеттіктерін растайтын құжаты қоса ұсыну арқылы);</w:t>
            </w:r>
          </w:p>
          <w:p>
            <w:pPr>
              <w:spacing w:after="20"/>
              <w:ind w:left="20"/>
              <w:jc w:val="both"/>
            </w:pPr>
            <w:r>
              <w:rPr>
                <w:rFonts w:ascii="Times New Roman"/>
                <w:b w:val="false"/>
                <w:i w:val="false"/>
                <w:color w:val="000000"/>
                <w:sz w:val="20"/>
              </w:rPr>
              <w:t>
2) құрылтай жиналысының нотариат куәландырған және Қазақстан Республикасының заңнамасында белгіленген тәртіппен ресімделген жиналысы хаттасының электрондық көшірмесі;</w:t>
            </w:r>
          </w:p>
          <w:p>
            <w:pPr>
              <w:spacing w:after="20"/>
              <w:ind w:left="20"/>
              <w:jc w:val="both"/>
            </w:pPr>
            <w:r>
              <w:rPr>
                <w:rFonts w:ascii="Times New Roman"/>
                <w:b w:val="false"/>
                <w:i w:val="false"/>
                <w:color w:val="000000"/>
                <w:sz w:val="20"/>
              </w:rPr>
              <w:t xml:space="preserve">
3)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банктің жарғылық капиталындағы үлесі 10 (он) пайыздан аз құрылтайшы – жеке тұлға туралы мәліметтердің электрондық көшірмелері;</w:t>
            </w:r>
          </w:p>
          <w:p>
            <w:pPr>
              <w:spacing w:after="20"/>
              <w:ind w:left="20"/>
              <w:jc w:val="both"/>
            </w:pPr>
            <w:r>
              <w:rPr>
                <w:rFonts w:ascii="Times New Roman"/>
                <w:b w:val="false"/>
                <w:i w:val="false"/>
                <w:color w:val="000000"/>
                <w:sz w:val="20"/>
              </w:rPr>
              <w:t xml:space="preserve">
4)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банктің жарғылық капиталындағы үлесі 10 (он) пайыздан аз құрылтайшы – заңды тұлға туралы мәліметтердің электрондық көшірмелері;</w:t>
            </w:r>
          </w:p>
          <w:p>
            <w:pPr>
              <w:spacing w:after="20"/>
              <w:ind w:left="20"/>
              <w:jc w:val="both"/>
            </w:pPr>
            <w:r>
              <w:rPr>
                <w:rFonts w:ascii="Times New Roman"/>
                <w:b w:val="false"/>
                <w:i w:val="false"/>
                <w:color w:val="000000"/>
                <w:sz w:val="20"/>
              </w:rPr>
              <w:t xml:space="preserve">
5)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0"/>
              </w:rPr>
              <w:t>11-1-бабына</w:t>
            </w:r>
            <w:r>
              <w:rPr>
                <w:rFonts w:ascii="Times New Roman"/>
                <w:b w:val="false"/>
                <w:i w:val="false"/>
                <w:color w:val="000000"/>
                <w:sz w:val="20"/>
              </w:rPr>
              <w:t xml:space="preserve"> сәйкес ұсынылатын құжаттар мен мәліметтер;</w:t>
            </w:r>
          </w:p>
          <w:p>
            <w:pPr>
              <w:spacing w:after="20"/>
              <w:ind w:left="20"/>
              <w:jc w:val="both"/>
            </w:pPr>
            <w:r>
              <w:rPr>
                <w:rFonts w:ascii="Times New Roman"/>
                <w:b w:val="false"/>
                <w:i w:val="false"/>
                <w:color w:val="000000"/>
                <w:sz w:val="20"/>
              </w:rPr>
              <w:t xml:space="preserve">
6) Банктер туралы заңның </w:t>
            </w:r>
            <w:r>
              <w:rPr>
                <w:rFonts w:ascii="Times New Roman"/>
                <w:b w:val="false"/>
                <w:i w:val="false"/>
                <w:color w:val="000000"/>
                <w:sz w:val="20"/>
              </w:rPr>
              <w:t>17-1-бабында</w:t>
            </w:r>
            <w:r>
              <w:rPr>
                <w:rFonts w:ascii="Times New Roman"/>
                <w:b w:val="false"/>
                <w:i w:val="false"/>
                <w:color w:val="000000"/>
                <w:sz w:val="20"/>
              </w:rPr>
              <w:t xml:space="preserve"> көзделген өтініш пен бизнес-жоспарды қоспағанда, көрсетілетін қызметті алушының банктің немесе банк холдингінің ірі қатысушысы мәртебесін алу қажеттілігі болған жағдайда, Банктер туралы заңның </w:t>
            </w:r>
            <w:r>
              <w:rPr>
                <w:rFonts w:ascii="Times New Roman"/>
                <w:b w:val="false"/>
                <w:i w:val="false"/>
                <w:color w:val="000000"/>
                <w:sz w:val="20"/>
              </w:rPr>
              <w:t>17-1-бабына</w:t>
            </w:r>
            <w:r>
              <w:rPr>
                <w:rFonts w:ascii="Times New Roman"/>
                <w:b w:val="false"/>
                <w:i w:val="false"/>
                <w:color w:val="000000"/>
                <w:sz w:val="20"/>
              </w:rPr>
              <w:t xml:space="preserve"> сәйкес ұсынылатын құжаттар мен мәліметтер;</w:t>
            </w:r>
          </w:p>
          <w:p>
            <w:pPr>
              <w:spacing w:after="20"/>
              <w:ind w:left="20"/>
              <w:jc w:val="both"/>
            </w:pPr>
            <w:r>
              <w:rPr>
                <w:rFonts w:ascii="Times New Roman"/>
                <w:b w:val="false"/>
                <w:i w:val="false"/>
                <w:color w:val="000000"/>
                <w:sz w:val="20"/>
              </w:rPr>
              <w:t>
7) акцияларды сатып алу талаптары мен тәртібін растайтын құжаттардың электрондық көшірмелері, сондай-ақ акцияларды сатып алу үшін пайдаланылатын көздер мен қаражат.</w:t>
            </w:r>
          </w:p>
          <w:p>
            <w:pPr>
              <w:spacing w:after="20"/>
              <w:ind w:left="20"/>
              <w:jc w:val="both"/>
            </w:pPr>
            <w:r>
              <w:rPr>
                <w:rFonts w:ascii="Times New Roman"/>
                <w:b w:val="false"/>
                <w:i w:val="false"/>
                <w:color w:val="000000"/>
                <w:sz w:val="20"/>
              </w:rPr>
              <w:t xml:space="preserve">
Банктің акцияларын сатып алу үшін пайдаланылатын көздер Банктер туралы заңның </w:t>
            </w:r>
            <w:r>
              <w:rPr>
                <w:rFonts w:ascii="Times New Roman"/>
                <w:b w:val="false"/>
                <w:i w:val="false"/>
                <w:color w:val="000000"/>
                <w:sz w:val="20"/>
              </w:rPr>
              <w:t>17-1-бабы</w:t>
            </w:r>
            <w:r>
              <w:rPr>
                <w:rFonts w:ascii="Times New Roman"/>
                <w:b w:val="false"/>
                <w:i w:val="false"/>
                <w:color w:val="000000"/>
                <w:sz w:val="20"/>
              </w:rPr>
              <w:t xml:space="preserve"> 4-тармағының 1) тармақшасында көрсетілген қаражат болып табылады;</w:t>
            </w:r>
          </w:p>
          <w:p>
            <w:pPr>
              <w:spacing w:after="20"/>
              <w:ind w:left="20"/>
              <w:jc w:val="both"/>
            </w:pPr>
            <w:r>
              <w:rPr>
                <w:rFonts w:ascii="Times New Roman"/>
                <w:b w:val="false"/>
                <w:i w:val="false"/>
                <w:color w:val="000000"/>
                <w:sz w:val="20"/>
              </w:rPr>
              <w:t xml:space="preserve">
8) құрылтайшылар құжаттарға қол қоюға өкілеттік берген адам бекіткен,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талаптар ескерілген, жаңадан құрылатын банктің бизнес-жоспарының электрондық көшірмесі;</w:t>
            </w:r>
          </w:p>
          <w:p>
            <w:pPr>
              <w:spacing w:after="20"/>
              <w:ind w:left="20"/>
              <w:jc w:val="both"/>
            </w:pPr>
            <w:r>
              <w:rPr>
                <w:rFonts w:ascii="Times New Roman"/>
                <w:b w:val="false"/>
                <w:i w:val="false"/>
                <w:color w:val="000000"/>
                <w:sz w:val="20"/>
              </w:rPr>
              <w:t>
9) тиісті мемлекеттік көрсетілетін қызметті берушісінің осы тұлғаға Қазақстан Республикасының резидент банкінің акцияларын иеленуге рұқсат етілгендігі туралы жазбаша хабарламасының электрондық көшірмесі (Қазақстан Республикасының бейрезидент банктері үшін – банктерді қадағалау органының) не тиісті мемлекеттің уәкілетті органының (Қазақстан Республикасының бейрезидент банктері үшін – банктерді қадағалау органының) көрсетілген құрылтайшы мемлекетінің заңнамасы бойынша мұндай рұқсаттың талап етілмейтіні (Қазақстан Республикасының бейрезидент құрылтайшылары үшін) туралы өтінішінің электрондық көшірмесі;</w:t>
            </w:r>
          </w:p>
          <w:p>
            <w:pPr>
              <w:spacing w:after="20"/>
              <w:ind w:left="20"/>
              <w:jc w:val="both"/>
            </w:pPr>
            <w:r>
              <w:rPr>
                <w:rFonts w:ascii="Times New Roman"/>
                <w:b w:val="false"/>
                <w:i w:val="false"/>
                <w:color w:val="000000"/>
                <w:sz w:val="20"/>
              </w:rPr>
              <w:t>
10) Қазақстан Республикасының заңнамасында белгіленген тәртіппен ресімделген құрылтай құжаттарының (құрылтай шарты, жарғы) электрондық көшірмелері (салыстырып тексеру үшін түпнұсқалары ұсынылмаған жағдайда нотариат куәландырған).</w:t>
            </w:r>
          </w:p>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бейрезидент-банкінің филиалын ашуға рұқсат алу үшін өтініш жасаған кезде:</w:t>
            </w:r>
          </w:p>
          <w:p>
            <w:pPr>
              <w:spacing w:after="20"/>
              <w:ind w:left="20"/>
              <w:jc w:val="both"/>
            </w:pPr>
            <w:r>
              <w:rPr>
                <w:rFonts w:ascii="Times New Roman"/>
                <w:b w:val="false"/>
                <w:i w:val="false"/>
                <w:color w:val="000000"/>
                <w:sz w:val="20"/>
              </w:rPr>
              <w:t>
1) Қазақстан Республикасының бейрезидент-банкінің филиалын ашуға рұқсат беру туралы, Қағидаларға 2-қосымшаға сәйкес нысан бойынша өтініш берушінің ЭЦҚ-мен куәландырылған электрондық құжат түріндегі өтініш (өтініш берушінің осы өтінішті беруге өкілеттігін растайтын құжатты қоса бере отырып);</w:t>
            </w:r>
          </w:p>
          <w:p>
            <w:pPr>
              <w:spacing w:after="20"/>
              <w:ind w:left="20"/>
              <w:jc w:val="both"/>
            </w:pPr>
            <w:r>
              <w:rPr>
                <w:rFonts w:ascii="Times New Roman"/>
                <w:b w:val="false"/>
                <w:i w:val="false"/>
                <w:color w:val="000000"/>
                <w:sz w:val="20"/>
              </w:rPr>
              <w:t>
2) көрсетілетін қызметті алушының Қазақстан Республикасының аумағында филиал ашу туралы шешімінің электрондық көшірмесі;</w:t>
            </w:r>
          </w:p>
          <w:p>
            <w:pPr>
              <w:spacing w:after="20"/>
              <w:ind w:left="20"/>
              <w:jc w:val="both"/>
            </w:pPr>
            <w:r>
              <w:rPr>
                <w:rFonts w:ascii="Times New Roman"/>
                <w:b w:val="false"/>
                <w:i w:val="false"/>
                <w:color w:val="000000"/>
                <w:sz w:val="20"/>
              </w:rPr>
              <w:t>
3) Қазақстан Республикасының бейрезидент-банкінің филиалы туралы ереже жобасының электрондық көшірмесі;</w:t>
            </w:r>
          </w:p>
          <w:p>
            <w:pPr>
              <w:spacing w:after="20"/>
              <w:ind w:left="20"/>
              <w:jc w:val="both"/>
            </w:pPr>
            <w:r>
              <w:rPr>
                <w:rFonts w:ascii="Times New Roman"/>
                <w:b w:val="false"/>
                <w:i w:val="false"/>
                <w:color w:val="000000"/>
                <w:sz w:val="20"/>
              </w:rPr>
              <w:t>
4) Қазақстан Республикасы бейрезидент-банкінің құрылтай құжаттарының электрондық көшірмелері (салыстырып тексеру үшін тұпнұсқалары ұсынылмаған жағдайда нотариат куәландырған);</w:t>
            </w:r>
          </w:p>
          <w:p>
            <w:pPr>
              <w:spacing w:after="20"/>
              <w:ind w:left="20"/>
              <w:jc w:val="both"/>
            </w:pPr>
            <w:r>
              <w:rPr>
                <w:rFonts w:ascii="Times New Roman"/>
                <w:b w:val="false"/>
                <w:i w:val="false"/>
                <w:color w:val="000000"/>
                <w:sz w:val="20"/>
              </w:rPr>
              <w:t>
5) осы мемлекеттік қызмет көрсетуге қойылатын негізгі талаптар тізбесіне 4-қосымшға сәйкес нысан бойынша Қазақстан Республикасының бейрезидент-банкі туралы мәліметтердің электрондық көшірмелері;</w:t>
            </w:r>
          </w:p>
          <w:p>
            <w:pPr>
              <w:spacing w:after="20"/>
              <w:ind w:left="20"/>
              <w:jc w:val="both"/>
            </w:pPr>
            <w:r>
              <w:rPr>
                <w:rFonts w:ascii="Times New Roman"/>
                <w:b w:val="false"/>
                <w:i w:val="false"/>
                <w:color w:val="000000"/>
                <w:sz w:val="20"/>
              </w:rPr>
              <w:t>
6) Қазақстан Республикасының бейрезидент-банкі филиалының ұйымдық құрылымының және көрсетілетін қызметті алушының үлестес тұлғалары туралы мәліметтердің электрондық көшірмелері;</w:t>
            </w:r>
          </w:p>
          <w:p>
            <w:pPr>
              <w:spacing w:after="20"/>
              <w:ind w:left="20"/>
              <w:jc w:val="both"/>
            </w:pPr>
            <w:r>
              <w:rPr>
                <w:rFonts w:ascii="Times New Roman"/>
                <w:b w:val="false"/>
                <w:i w:val="false"/>
                <w:color w:val="000000"/>
                <w:sz w:val="20"/>
              </w:rPr>
              <w:t xml:space="preserve">
7) Қазақстан Республикасының бейрезидент-банкінің ашылатын филиалының осы мемлекеттік қызмет көрсетуге қойылатын негізгі талаптар тізбесіне 3-қосымшға сәйкес талаптар ескерілген, көрсетілетін қызметті алушының лауазымды тұлғасы не көрсетілетін қызметті алушының құжаттарға қол қоюға уәкілетті тұлғасы бекіткен бизнес-жоспарының электрондық көшірмесі; </w:t>
            </w:r>
          </w:p>
          <w:p>
            <w:pPr>
              <w:spacing w:after="20"/>
              <w:ind w:left="20"/>
              <w:jc w:val="both"/>
            </w:pPr>
            <w:r>
              <w:rPr>
                <w:rFonts w:ascii="Times New Roman"/>
                <w:b w:val="false"/>
                <w:i w:val="false"/>
                <w:color w:val="000000"/>
                <w:sz w:val="20"/>
              </w:rPr>
              <w:t xml:space="preserve">
8) өтініш берген күні көрсетілетін қызметті алушыда тізбесі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8318 нөмірімен тіркелген) белгіленетін рейтингтік агенттіктердің бірінің ең төмен талап етілетін рейтингінің болуын куәландыратын құжаттың электрондық көшірмесі; </w:t>
            </w:r>
          </w:p>
          <w:p>
            <w:pPr>
              <w:spacing w:after="20"/>
              <w:ind w:left="20"/>
              <w:jc w:val="both"/>
            </w:pPr>
            <w:r>
              <w:rPr>
                <w:rFonts w:ascii="Times New Roman"/>
                <w:b w:val="false"/>
                <w:i w:val="false"/>
                <w:color w:val="000000"/>
                <w:sz w:val="20"/>
              </w:rPr>
              <w:t>
9) резиденті көрсетілетін қызметті алушы болып табылатын мемлекеттің қаржылық қадағалау органының Қазақстан Республикасының аумағында Қазақстан Республикасының бейрезидент-банкінің филиалын ашуға қарсы келіспеушіліктердің болмауы туралы жазбаша хабарламасының электрондық көшірмесі не резиденті көрсетілетін қызметті алушы болып табылатын мемлекеттің заңнамасы бойынша осындай рұқсаттың талап етілмейтіні туралы өтініш;</w:t>
            </w:r>
          </w:p>
          <w:p>
            <w:pPr>
              <w:spacing w:after="20"/>
              <w:ind w:left="20"/>
              <w:jc w:val="both"/>
            </w:pPr>
            <w:r>
              <w:rPr>
                <w:rFonts w:ascii="Times New Roman"/>
                <w:b w:val="false"/>
                <w:i w:val="false"/>
                <w:color w:val="000000"/>
                <w:sz w:val="20"/>
              </w:rPr>
              <w:t>
10) резиденті көрсетілетін қызметті алушы болып табылатын мемлекеттің қаржылық қадағалау органының көрсетілетін қызметті алушыда банктік қызметті жүзеге асыруға қолданыстағы лицензиясының болуы туралы жазбаша растамасының электрондық көшірмесі;</w:t>
            </w:r>
          </w:p>
          <w:p>
            <w:pPr>
              <w:spacing w:after="20"/>
              <w:ind w:left="20"/>
              <w:jc w:val="both"/>
            </w:pPr>
            <w:r>
              <w:rPr>
                <w:rFonts w:ascii="Times New Roman"/>
                <w:b w:val="false"/>
                <w:i w:val="false"/>
                <w:color w:val="000000"/>
                <w:sz w:val="20"/>
              </w:rPr>
              <w:t>
11) резиденті көрсетілетін қызметті алушы болып табылатын мемлекеттің қаржылық қадағалау органының көрсетілетін қызметті алушының өтініш беру алдындағы екі жыл ішінде резиденті көрсетілетін қызметті алушы болып табылатын мемлекеттің заңнамасында белгіленген пруденциялық нормативтерді және сақтауға міндетті өзге нормалар мен лимиттерді бұзбағаны туралы жазбаша растамасының электрондық көшірмесі;</w:t>
            </w:r>
          </w:p>
          <w:p>
            <w:pPr>
              <w:spacing w:after="20"/>
              <w:ind w:left="20"/>
              <w:jc w:val="both"/>
            </w:pPr>
            <w:r>
              <w:rPr>
                <w:rFonts w:ascii="Times New Roman"/>
                <w:b w:val="false"/>
                <w:i w:val="false"/>
                <w:color w:val="000000"/>
                <w:sz w:val="20"/>
              </w:rPr>
              <w:t>
12) көрсетілетін қызметті алушының Қазақстан Республикасының аумағында іс-әрекет жасайтын филиалдың қызметіне байланысты міндеттемелер филиал тарапынан орындамаған және (немесе) тиісті түрде орындалмаған жағдайда оларды көрсетілетін қызметті алушының сөзсіз және шұғыл орындайтыны туралы жазбаша міндеттемесінің электрондық көшірмесі;</w:t>
            </w:r>
          </w:p>
          <w:p>
            <w:pPr>
              <w:spacing w:after="20"/>
              <w:ind w:left="20"/>
              <w:jc w:val="both"/>
            </w:pPr>
            <w:r>
              <w:rPr>
                <w:rFonts w:ascii="Times New Roman"/>
                <w:b w:val="false"/>
                <w:i w:val="false"/>
                <w:color w:val="000000"/>
                <w:sz w:val="20"/>
              </w:rPr>
              <w:t xml:space="preserve">
13) "Заңды тұлғаларды мемлекеттік тіркеу және филиалдар мен өкілдіктерді есептік тіркеу туралы" Қазақстан Республикасының Заңының </w:t>
            </w:r>
            <w:r>
              <w:rPr>
                <w:rFonts w:ascii="Times New Roman"/>
                <w:b w:val="false"/>
                <w:i w:val="false"/>
                <w:color w:val="000000"/>
                <w:sz w:val="20"/>
              </w:rPr>
              <w:t>6-2-бабында</w:t>
            </w:r>
            <w:r>
              <w:rPr>
                <w:rFonts w:ascii="Times New Roman"/>
                <w:b w:val="false"/>
                <w:i w:val="false"/>
                <w:color w:val="000000"/>
                <w:sz w:val="20"/>
              </w:rPr>
              <w:t xml:space="preserve"> көзделген құжаттар;</w:t>
            </w:r>
          </w:p>
          <w:p>
            <w:pPr>
              <w:spacing w:after="20"/>
              <w:ind w:left="20"/>
              <w:jc w:val="both"/>
            </w:pPr>
            <w:r>
              <w:rPr>
                <w:rFonts w:ascii="Times New Roman"/>
                <w:b w:val="false"/>
                <w:i w:val="false"/>
                <w:color w:val="000000"/>
                <w:sz w:val="20"/>
              </w:rPr>
              <w:t xml:space="preserve">
14) көрсетілетін қызметті алушының резиденті көрсетілетін қызметті алушы болып табылатын мемлекеттің қаржылық қадағалау органы берген қолданыстағы лицензиясының электрондық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кезінде:</w:t>
            </w:r>
          </w:p>
          <w:p>
            <w:pPr>
              <w:spacing w:after="20"/>
              <w:ind w:left="20"/>
              <w:jc w:val="both"/>
            </w:pPr>
            <w:r>
              <w:rPr>
                <w:rFonts w:ascii="Times New Roman"/>
                <w:b w:val="false"/>
                <w:i w:val="false"/>
                <w:color w:val="000000"/>
                <w:sz w:val="20"/>
              </w:rPr>
              <w:t xml:space="preserve">
1) банк атауының Банктер туралы заңның </w:t>
            </w:r>
            <w:r>
              <w:rPr>
                <w:rFonts w:ascii="Times New Roman"/>
                <w:b w:val="false"/>
                <w:i w:val="false"/>
                <w:color w:val="000000"/>
                <w:sz w:val="20"/>
              </w:rPr>
              <w:t>15-бабы</w:t>
            </w:r>
            <w:r>
              <w:rPr>
                <w:rFonts w:ascii="Times New Roman"/>
                <w:b w:val="false"/>
                <w:i w:val="false"/>
                <w:color w:val="000000"/>
                <w:sz w:val="20"/>
              </w:rPr>
              <w:t xml:space="preserve"> 2, 3, 3-1 және 4-тармақтарының талаптарына сәйкес келмеуі; </w:t>
            </w:r>
          </w:p>
          <w:p>
            <w:pPr>
              <w:spacing w:after="20"/>
              <w:ind w:left="20"/>
              <w:jc w:val="both"/>
            </w:pPr>
            <w:r>
              <w:rPr>
                <w:rFonts w:ascii="Times New Roman"/>
                <w:b w:val="false"/>
                <w:i w:val="false"/>
                <w:color w:val="000000"/>
                <w:sz w:val="20"/>
              </w:rPr>
              <w:t>
2) банк құрылтайшыларының қаржылық жағдайының орнықсыздығы.</w:t>
            </w:r>
          </w:p>
          <w:p>
            <w:pPr>
              <w:spacing w:after="20"/>
              <w:ind w:left="20"/>
              <w:jc w:val="both"/>
            </w:pPr>
            <w:r>
              <w:rPr>
                <w:rFonts w:ascii="Times New Roman"/>
                <w:b w:val="false"/>
                <w:i w:val="false"/>
                <w:color w:val="000000"/>
                <w:sz w:val="20"/>
              </w:rPr>
              <w:t xml:space="preserve">
Қаржылық жағдайдың орнықсыздығы деп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10-тармағында белгіленген белгілердің болуы түсініледі;</w:t>
            </w:r>
          </w:p>
          <w:p>
            <w:pPr>
              <w:spacing w:after="20"/>
              <w:ind w:left="20"/>
              <w:jc w:val="both"/>
            </w:pPr>
            <w:r>
              <w:rPr>
                <w:rFonts w:ascii="Times New Roman"/>
                <w:b w:val="false"/>
                <w:i w:val="false"/>
                <w:color w:val="000000"/>
                <w:sz w:val="20"/>
              </w:rPr>
              <w:t>
3) құрылтайшы – жеке тұлға не құрылтайшы – заңды тұлғаның атқарушы органының, басқару органының (ол құрылған жағдайда) бірінші басшысының (атқарушы органның функцияларын жеке дара жүзеге асыратын адам):</w:t>
            </w:r>
          </w:p>
          <w:p>
            <w:pPr>
              <w:spacing w:after="20"/>
              <w:ind w:left="20"/>
              <w:jc w:val="both"/>
            </w:pPr>
            <w:r>
              <w:rPr>
                <w:rFonts w:ascii="Times New Roman"/>
                <w:b w:val="false"/>
                <w:i w:val="false"/>
                <w:color w:val="000000"/>
                <w:sz w:val="20"/>
              </w:rPr>
              <w:t>
заңда белгіленген тәртіппен өтелмеген немесе алынбаған соттылығы бар болған;</w:t>
            </w:r>
          </w:p>
          <w:p>
            <w:pPr>
              <w:spacing w:after="20"/>
              <w:ind w:left="20"/>
              <w:jc w:val="both"/>
            </w:pPr>
            <w:r>
              <w:rPr>
                <w:rFonts w:ascii="Times New Roman"/>
                <w:b w:val="false"/>
                <w:i w:val="false"/>
                <w:color w:val="000000"/>
                <w:sz w:val="20"/>
              </w:rPr>
              <w:t>
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 органының бірінші басшысы немесе оның орынбасары, бас бухгалтері, бас бухгалтердің орынбасары қызметінде болған жағдайларда.</w:t>
            </w:r>
          </w:p>
          <w:p>
            <w:pPr>
              <w:spacing w:after="20"/>
              <w:ind w:left="20"/>
              <w:jc w:val="both"/>
            </w:pPr>
            <w:r>
              <w:rPr>
                <w:rFonts w:ascii="Times New Roman"/>
                <w:b w:val="false"/>
                <w:i w:val="false"/>
                <w:color w:val="000000"/>
                <w:sz w:val="20"/>
              </w:rPr>
              <w:t>
Көрсетілген талап 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қабылдағаннан кейін бес жыл бойы қолданылады. Осы тармақшаның мақсаттары үшін қаржы ұйымы, банк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p>
            <w:pPr>
              <w:spacing w:after="20"/>
              <w:ind w:left="20"/>
              <w:jc w:val="both"/>
            </w:pPr>
            <w:r>
              <w:rPr>
                <w:rFonts w:ascii="Times New Roman"/>
                <w:b w:val="false"/>
                <w:i w:val="false"/>
                <w:color w:val="000000"/>
                <w:sz w:val="20"/>
              </w:rPr>
              <w:t xml:space="preserve">
4) Банктер туралы заңның </w:t>
            </w:r>
            <w:r>
              <w:rPr>
                <w:rFonts w:ascii="Times New Roman"/>
                <w:b w:val="false"/>
                <w:i w:val="false"/>
                <w:color w:val="000000"/>
                <w:sz w:val="20"/>
              </w:rPr>
              <w:t>17-1-бабы</w:t>
            </w:r>
            <w:r>
              <w:rPr>
                <w:rFonts w:ascii="Times New Roman"/>
                <w:b w:val="false"/>
                <w:i w:val="false"/>
                <w:color w:val="000000"/>
                <w:sz w:val="20"/>
              </w:rPr>
              <w:t xml:space="preserve"> талаптарының сақталмауы;</w:t>
            </w:r>
          </w:p>
          <w:p>
            <w:pPr>
              <w:spacing w:after="20"/>
              <w:ind w:left="20"/>
              <w:jc w:val="both"/>
            </w:pPr>
            <w:r>
              <w:rPr>
                <w:rFonts w:ascii="Times New Roman"/>
                <w:b w:val="false"/>
                <w:i w:val="false"/>
                <w:color w:val="000000"/>
                <w:sz w:val="20"/>
              </w:rPr>
              <w:t xml:space="preserve">
5) Банктер туралы заңның </w:t>
            </w:r>
            <w:r>
              <w:rPr>
                <w:rFonts w:ascii="Times New Roman"/>
                <w:b w:val="false"/>
                <w:i w:val="false"/>
                <w:color w:val="000000"/>
                <w:sz w:val="20"/>
              </w:rPr>
              <w:t>17-бабында</w:t>
            </w:r>
            <w:r>
              <w:rPr>
                <w:rFonts w:ascii="Times New Roman"/>
                <w:b w:val="false"/>
                <w:i w:val="false"/>
                <w:color w:val="000000"/>
                <w:sz w:val="20"/>
              </w:rPr>
              <w:t xml:space="preserve"> белгіленген шектеулердің сақталмауы;</w:t>
            </w:r>
          </w:p>
          <w:p>
            <w:pPr>
              <w:spacing w:after="20"/>
              <w:ind w:left="20"/>
              <w:jc w:val="both"/>
            </w:pPr>
            <w:r>
              <w:rPr>
                <w:rFonts w:ascii="Times New Roman"/>
                <w:b w:val="false"/>
                <w:i w:val="false"/>
                <w:color w:val="000000"/>
                <w:sz w:val="20"/>
              </w:rPr>
              <w:t>
6) банктің, банк холдингінің ірі қатысушысы мәртебесін иеленуге келісім беруден уәкілетті органның бас тартуы;</w:t>
            </w:r>
          </w:p>
          <w:p>
            <w:pPr>
              <w:spacing w:after="20"/>
              <w:ind w:left="20"/>
              <w:jc w:val="both"/>
            </w:pPr>
            <w:r>
              <w:rPr>
                <w:rFonts w:ascii="Times New Roman"/>
                <w:b w:val="false"/>
                <w:i w:val="false"/>
                <w:color w:val="000000"/>
                <w:sz w:val="20"/>
              </w:rPr>
              <w:t>
7) банктің еншілес ұйымын құруға (иеленуге) рұқсат беруден бас тарту;</w:t>
            </w:r>
          </w:p>
          <w:p>
            <w:pPr>
              <w:spacing w:after="20"/>
              <w:ind w:left="20"/>
              <w:jc w:val="both"/>
            </w:pPr>
            <w:r>
              <w:rPr>
                <w:rFonts w:ascii="Times New Roman"/>
                <w:b w:val="false"/>
                <w:i w:val="false"/>
                <w:color w:val="000000"/>
                <w:sz w:val="20"/>
              </w:rPr>
              <w:t>
8) құрылатын банктің бизнес-жоспары және көрсетілетін қызметті алушы ұсынған өзге де құжаттар:</w:t>
            </w:r>
          </w:p>
          <w:p>
            <w:pPr>
              <w:spacing w:after="20"/>
              <w:ind w:left="20"/>
              <w:jc w:val="both"/>
            </w:pPr>
            <w:r>
              <w:rPr>
                <w:rFonts w:ascii="Times New Roman"/>
                <w:b w:val="false"/>
                <w:i w:val="false"/>
                <w:color w:val="000000"/>
                <w:sz w:val="20"/>
              </w:rPr>
              <w:t>
алғашқы 3 (үш) қаржы (операциялық) жылы өткеннен кейін банк қызметінің рентабельді болатынын;</w:t>
            </w:r>
          </w:p>
          <w:p>
            <w:pPr>
              <w:spacing w:after="20"/>
              <w:ind w:left="20"/>
              <w:jc w:val="both"/>
            </w:pPr>
            <w:r>
              <w:rPr>
                <w:rFonts w:ascii="Times New Roman"/>
                <w:b w:val="false"/>
                <w:i w:val="false"/>
                <w:color w:val="000000"/>
                <w:sz w:val="20"/>
              </w:rPr>
              <w:t>
банктің тәуекелді шектеуге қойылатын талаптарды сақтауға және тиісті басқару құрылымын құруға ниет білдіретінін;</w:t>
            </w:r>
          </w:p>
          <w:p>
            <w:pPr>
              <w:spacing w:after="20"/>
              <w:ind w:left="20"/>
              <w:jc w:val="both"/>
            </w:pPr>
            <w:r>
              <w:rPr>
                <w:rFonts w:ascii="Times New Roman"/>
                <w:b w:val="false"/>
                <w:i w:val="false"/>
                <w:color w:val="000000"/>
                <w:sz w:val="20"/>
              </w:rPr>
              <w:t>
банктің өз қызметінің жоспарларына сәйкес келетін ұйымдық құрылымы болатынын;</w:t>
            </w:r>
          </w:p>
          <w:p>
            <w:pPr>
              <w:spacing w:after="20"/>
              <w:ind w:left="20"/>
              <w:jc w:val="both"/>
            </w:pPr>
            <w:r>
              <w:rPr>
                <w:rFonts w:ascii="Times New Roman"/>
                <w:b w:val="false"/>
                <w:i w:val="false"/>
                <w:color w:val="000000"/>
                <w:sz w:val="20"/>
              </w:rPr>
              <w:t>
банктің өз қызметінің жоспарларына сәйкес келетін есеп және бақылау құрылымы болатынын көрсетпеуі.</w:t>
            </w:r>
          </w:p>
          <w:p>
            <w:pPr>
              <w:spacing w:after="20"/>
              <w:ind w:left="20"/>
              <w:jc w:val="both"/>
            </w:pPr>
            <w:r>
              <w:rPr>
                <w:rFonts w:ascii="Times New Roman"/>
                <w:b w:val="false"/>
                <w:i w:val="false"/>
                <w:color w:val="000000"/>
                <w:sz w:val="20"/>
              </w:rPr>
              <w:t xml:space="preserve">
9) "Дербес деректер және оларды қорғау туралы" Қазақстан Республикасы Заңының (бұдан әрі – Дербес деректер туралы заң)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Қазақстан Республикасының бейрезидент-банкінің филиалын ашуға рұқсат беру кезінде:</w:t>
            </w:r>
          </w:p>
          <w:p>
            <w:pPr>
              <w:spacing w:after="20"/>
              <w:ind w:left="20"/>
              <w:jc w:val="both"/>
            </w:pPr>
            <w:r>
              <w:rPr>
                <w:rFonts w:ascii="Times New Roman"/>
                <w:b w:val="false"/>
                <w:i w:val="false"/>
                <w:color w:val="000000"/>
                <w:sz w:val="20"/>
              </w:rPr>
              <w:t xml:space="preserve">
1) Банктер туралы заңның </w:t>
            </w:r>
            <w:r>
              <w:rPr>
                <w:rFonts w:ascii="Times New Roman"/>
                <w:b w:val="false"/>
                <w:i w:val="false"/>
                <w:color w:val="000000"/>
                <w:sz w:val="20"/>
              </w:rPr>
              <w:t>13-1-бабының</w:t>
            </w:r>
            <w:r>
              <w:rPr>
                <w:rFonts w:ascii="Times New Roman"/>
                <w:b w:val="false"/>
                <w:i w:val="false"/>
                <w:color w:val="000000"/>
                <w:sz w:val="20"/>
              </w:rPr>
              <w:t xml:space="preserve"> 1-тармағында көрсетілген талаптарға сәйкес келмеу;</w:t>
            </w:r>
          </w:p>
          <w:p>
            <w:pPr>
              <w:spacing w:after="20"/>
              <w:ind w:left="20"/>
              <w:jc w:val="both"/>
            </w:pPr>
            <w:r>
              <w:rPr>
                <w:rFonts w:ascii="Times New Roman"/>
                <w:b w:val="false"/>
                <w:i w:val="false"/>
                <w:color w:val="000000"/>
                <w:sz w:val="20"/>
              </w:rPr>
              <w:t xml:space="preserve">
2) Банктер туралы заңның </w:t>
            </w:r>
            <w:r>
              <w:rPr>
                <w:rFonts w:ascii="Times New Roman"/>
                <w:b w:val="false"/>
                <w:i w:val="false"/>
                <w:color w:val="000000"/>
                <w:sz w:val="20"/>
              </w:rPr>
              <w:t>13-1-бабы</w:t>
            </w:r>
            <w:r>
              <w:rPr>
                <w:rFonts w:ascii="Times New Roman"/>
                <w:b w:val="false"/>
                <w:i w:val="false"/>
                <w:color w:val="000000"/>
                <w:sz w:val="20"/>
              </w:rPr>
              <w:t xml:space="preserve"> 2-тармағының 8) және 11) тармақшаларында белгіленген талаптардың сақталмауы;</w:t>
            </w:r>
          </w:p>
          <w:p>
            <w:pPr>
              <w:spacing w:after="20"/>
              <w:ind w:left="20"/>
              <w:jc w:val="both"/>
            </w:pPr>
            <w:r>
              <w:rPr>
                <w:rFonts w:ascii="Times New Roman"/>
                <w:b w:val="false"/>
                <w:i w:val="false"/>
                <w:color w:val="000000"/>
                <w:sz w:val="20"/>
              </w:rPr>
              <w:t>
3) бизнес-жоспар немесе ұсынылатын өзге де құжаттар:</w:t>
            </w:r>
          </w:p>
          <w:p>
            <w:pPr>
              <w:spacing w:after="20"/>
              <w:ind w:left="20"/>
              <w:jc w:val="both"/>
            </w:pPr>
            <w:r>
              <w:rPr>
                <w:rFonts w:ascii="Times New Roman"/>
                <w:b w:val="false"/>
                <w:i w:val="false"/>
                <w:color w:val="000000"/>
                <w:sz w:val="20"/>
              </w:rPr>
              <w:t>
алғашқы үш қаржы (операциялық) жыл өткеннен кейін Қазақстан Республикасының бейрезидент-банкі филиалы қызметінің рентабельді болатынын;</w:t>
            </w:r>
          </w:p>
          <w:p>
            <w:pPr>
              <w:spacing w:after="20"/>
              <w:ind w:left="20"/>
              <w:jc w:val="both"/>
            </w:pPr>
            <w:r>
              <w:rPr>
                <w:rFonts w:ascii="Times New Roman"/>
                <w:b w:val="false"/>
                <w:i w:val="false"/>
                <w:color w:val="000000"/>
                <w:sz w:val="20"/>
              </w:rPr>
              <w:t>
Қазақстан Республикасының бейрезидент-банкі филиалының тәуекелді шектеуге қойылатын талаптарды сақтауға және тиісті басқару құрылымын құруға ниет білдіретінін;</w:t>
            </w:r>
          </w:p>
          <w:p>
            <w:pPr>
              <w:spacing w:after="20"/>
              <w:ind w:left="20"/>
              <w:jc w:val="both"/>
            </w:pPr>
            <w:r>
              <w:rPr>
                <w:rFonts w:ascii="Times New Roman"/>
                <w:b w:val="false"/>
                <w:i w:val="false"/>
                <w:color w:val="000000"/>
                <w:sz w:val="20"/>
              </w:rPr>
              <w:t>
Қазақстан Республикасының бейрезидент-банкі филиалының өз қызметінің жоспарларына сәйкес ұйымдық құрылымы болатынын;</w:t>
            </w:r>
          </w:p>
          <w:p>
            <w:pPr>
              <w:spacing w:after="20"/>
              <w:ind w:left="20"/>
              <w:jc w:val="both"/>
            </w:pPr>
            <w:r>
              <w:rPr>
                <w:rFonts w:ascii="Times New Roman"/>
                <w:b w:val="false"/>
                <w:i w:val="false"/>
                <w:color w:val="000000"/>
                <w:sz w:val="20"/>
              </w:rPr>
              <w:t>
Қазақстан Республикасының бейрезидент-банкі филиалының өз қызметінің жоспарларына сәйкес келетін есептік және бақылау құрылымы болатынын көрсетпейді;</w:t>
            </w:r>
          </w:p>
          <w:p>
            <w:pPr>
              <w:spacing w:after="20"/>
              <w:ind w:left="20"/>
              <w:jc w:val="both"/>
            </w:pPr>
            <w:r>
              <w:rPr>
                <w:rFonts w:ascii="Times New Roman"/>
                <w:b w:val="false"/>
                <w:i w:val="false"/>
                <w:color w:val="000000"/>
                <w:sz w:val="20"/>
              </w:rPr>
              <w:t xml:space="preserve">
4) Қазақстан Республикасының бейрезидент-банкінің филиалы атауының Банктер туралы заңның </w:t>
            </w:r>
            <w:r>
              <w:rPr>
                <w:rFonts w:ascii="Times New Roman"/>
                <w:b w:val="false"/>
                <w:i w:val="false"/>
                <w:color w:val="000000"/>
                <w:sz w:val="20"/>
              </w:rPr>
              <w:t>4-1-бабы</w:t>
            </w:r>
            <w:r>
              <w:rPr>
                <w:rFonts w:ascii="Times New Roman"/>
                <w:b w:val="false"/>
                <w:i w:val="false"/>
                <w:color w:val="000000"/>
                <w:sz w:val="20"/>
              </w:rPr>
              <w:t xml:space="preserve"> 2-тармағрының талаптарына сәйкес келмеуі;</w:t>
            </w:r>
          </w:p>
          <w:p>
            <w:pPr>
              <w:spacing w:after="20"/>
              <w:ind w:left="20"/>
              <w:jc w:val="both"/>
            </w:pPr>
            <w:r>
              <w:rPr>
                <w:rFonts w:ascii="Times New Roman"/>
                <w:b w:val="false"/>
                <w:i w:val="false"/>
                <w:color w:val="000000"/>
                <w:sz w:val="20"/>
              </w:rPr>
              <w:t>
5) ұсынылған құжаттар бойынша уәкілетті органның ескертулерін белгіленген мерзімде жоймауы;</w:t>
            </w:r>
          </w:p>
          <w:p>
            <w:pPr>
              <w:spacing w:after="20"/>
              <w:ind w:left="20"/>
              <w:jc w:val="both"/>
            </w:pPr>
            <w:r>
              <w:rPr>
                <w:rFonts w:ascii="Times New Roman"/>
                <w:b w:val="false"/>
                <w:i w:val="false"/>
                <w:color w:val="000000"/>
                <w:sz w:val="20"/>
              </w:rPr>
              <w:t xml:space="preserve">
6) Дербес деректер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орындарының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xml:space="preserve">
Көрсетілетін қызметті алушының таңдауы бойынша мемлекеттік қызмет көрсетудің барлық кіші түрлері бойынша мемлекеттік көрсетілетін қызмет бір өтініштің негізінде бірнеше мемлекеттік қызметтің жиынтығын көрсетуді көздейтін "бір өтініш" қағидаты бойынша жүзеге асырылады.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 (БСН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485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612900"/>
                          </a:xfrm>
                          <a:prstGeom prst="rect">
                            <a:avLst/>
                          </a:prstGeom>
                        </pic:spPr>
                      </pic:pic>
                    </a:graphicData>
                  </a:graphic>
                </wp:inline>
              </w:drawing>
            </w:r>
          </w:p>
        </w:tc>
      </w:tr>
    </w:tbl>
    <w:bookmarkStart w:name="z50" w:id="20"/>
    <w:p>
      <w:pPr>
        <w:spacing w:after="0"/>
        <w:ind w:left="0"/>
        <w:jc w:val="left"/>
      </w:pPr>
      <w:r>
        <w:rPr>
          <w:rFonts w:ascii="Times New Roman"/>
          <w:b/>
          <w:i w:val="false"/>
          <w:color w:val="000000"/>
        </w:rPr>
        <w:t xml:space="preserve"> Банктің жарғылық капиталындағы үлесі 10 (он) пайыздан аз құрылтайшы – жеке тұлға туралы мәліметтер </w:t>
      </w:r>
    </w:p>
    <w:bookmarkEnd w:id="2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20___ жылғы "___" _____________________ </w:t>
      </w:r>
    </w:p>
    <w:p>
      <w:pPr>
        <w:spacing w:after="0"/>
        <w:ind w:left="0"/>
        <w:jc w:val="both"/>
      </w:pPr>
      <w:r>
        <w:rPr>
          <w:rFonts w:ascii="Times New Roman"/>
          <w:b w:val="false"/>
          <w:i w:val="false"/>
          <w:color w:val="000000"/>
          <w:sz w:val="28"/>
        </w:rPr>
        <w:t xml:space="preserve">
      1. Құрылтайшы_______________________________________________________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2. Туған күні _________________________________________________________ </w:t>
      </w:r>
    </w:p>
    <w:p>
      <w:pPr>
        <w:spacing w:after="0"/>
        <w:ind w:left="0"/>
        <w:jc w:val="both"/>
      </w:pPr>
      <w:r>
        <w:rPr>
          <w:rFonts w:ascii="Times New Roman"/>
          <w:b w:val="false"/>
          <w:i w:val="false"/>
          <w:color w:val="000000"/>
          <w:sz w:val="28"/>
        </w:rPr>
        <w:t xml:space="preserve">
      3. Туған жері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Азаматтығы _______________________________________________________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құжаттың деректері________________________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Жеке сәйкестендіру нөмірі (бар болса)______________________________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Тұрғылықты жері және заңды мекенжайы 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8. Телефон нөмірі (қаланың коды, жұмыс және үй) 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9. Жұбайы (зайыбы), жақын туыстары (ата-анасы, аға-інісі, әпке-сіңлісі (қарындасы), </w:t>
      </w:r>
    </w:p>
    <w:p>
      <w:pPr>
        <w:spacing w:after="0"/>
        <w:ind w:left="0"/>
        <w:jc w:val="both"/>
      </w:pPr>
      <w:r>
        <w:rPr>
          <w:rFonts w:ascii="Times New Roman"/>
          <w:b w:val="false"/>
          <w:i w:val="false"/>
          <w:color w:val="000000"/>
          <w:sz w:val="28"/>
        </w:rPr>
        <w:t xml:space="preserve">
      балалары) және жекжаттары (жұбайының (зайыбының) ата-анасы, аға-інісі, </w:t>
      </w:r>
    </w:p>
    <w:p>
      <w:pPr>
        <w:spacing w:after="0"/>
        <w:ind w:left="0"/>
        <w:jc w:val="both"/>
      </w:pPr>
      <w:r>
        <w:rPr>
          <w:rFonts w:ascii="Times New Roman"/>
          <w:b w:val="false"/>
          <w:i w:val="false"/>
          <w:color w:val="000000"/>
          <w:sz w:val="28"/>
        </w:rPr>
        <w:t>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Бұл тармақта құрылтайшы – жеке тұлғаның еңбек қызметі, сондай-ақ оның басқару органына мүше болуы туралы, оның ішінде жоғарғы оқу орнын аяқтаған кезден бастап, сондай-ақ құрылтайшы - жеке тұлға еңбек қызметін жүзеге асырмаған кезең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(ұйымы Қазақстан Республикасының бейрезиденті болған жағдайда,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Оларға қатысты құрылтайшы – жеке тұлға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жеке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құрылтайшы – жеке тұлғаның сенімгерлік басқаруындағы үлесті, сондай-ақ иелену нәтижесінде құрылтайшы – жеке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12. Құрылтайшы-жеке тұлға 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 органының бірінші басшысы немесе оның орынбасары, бас бухгалтері, бас бухгалтердің орынбасары қызметінде болғаны туралы мәліметтер.</w:t>
      </w:r>
    </w:p>
    <w:p>
      <w:pPr>
        <w:spacing w:after="0"/>
        <w:ind w:left="0"/>
        <w:jc w:val="both"/>
      </w:pPr>
      <w:r>
        <w:rPr>
          <w:rFonts w:ascii="Times New Roman"/>
          <w:b w:val="false"/>
          <w:i w:val="false"/>
          <w:color w:val="000000"/>
          <w:sz w:val="28"/>
        </w:rPr>
        <w:t>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лауазымы, жұмыс істеу кезеңі көрсетілсін)</w:t>
      </w:r>
    </w:p>
    <w:p>
      <w:pPr>
        <w:spacing w:after="0"/>
        <w:ind w:left="0"/>
        <w:jc w:val="both"/>
      </w:pPr>
      <w:r>
        <w:rPr>
          <w:rFonts w:ascii="Times New Roman"/>
          <w:b w:val="false"/>
          <w:i w:val="false"/>
          <w:color w:val="000000"/>
          <w:sz w:val="28"/>
        </w:rPr>
        <w:t xml:space="preserve">
      13. Құрылтайшы-жеке тұлғаның бұрын қаржы ұйымының басқару органының басшысы, мүшесі, атқарушы органының басшысы, мүшесі, бас бухгалтері,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 ___________________________________________________________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атауы, лауазымы, жұмыс істеу кезеңі көрсетілсін)</w:t>
      </w:r>
    </w:p>
    <w:p>
      <w:pPr>
        <w:spacing w:after="0"/>
        <w:ind w:left="0"/>
        <w:jc w:val="both"/>
      </w:pPr>
      <w:r>
        <w:rPr>
          <w:rFonts w:ascii="Times New Roman"/>
          <w:b w:val="false"/>
          <w:i w:val="false"/>
          <w:color w:val="000000"/>
          <w:sz w:val="28"/>
        </w:rPr>
        <w:t xml:space="preserve">
      14. Құрылтайшы – жеке тұлға сыбайлас жемқорлық қылмыс жасағаны үшін жауаптылыққа тартылды ма не тағайындау (сайлау), оны келісу үшін құжаттарды беру күніне дейін үш жыл ішінде сыбайлас жемқорлық құқық бұзушылық жасағаны үшін әкімшілік жазаға тартылды ма (Қордың басшы қызметкері лауазымына үміткер толтырмайды)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жаза қолдану туралы актінің немесе сот шешімінің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15. Құрылтайшы – жеке тұлғаға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pPr>
        <w:spacing w:after="0"/>
        <w:ind w:left="0"/>
        <w:jc w:val="both"/>
      </w:pPr>
      <w:r>
        <w:rPr>
          <w:rFonts w:ascii="Times New Roman"/>
          <w:b w:val="false"/>
          <w:i w:val="false"/>
          <w:color w:val="000000"/>
          <w:sz w:val="28"/>
        </w:rPr>
        <w:t>
      16. Мәліметтерге:</w:t>
      </w:r>
    </w:p>
    <w:p>
      <w:pPr>
        <w:spacing w:after="0"/>
        <w:ind w:left="0"/>
        <w:jc w:val="both"/>
      </w:pPr>
      <w:r>
        <w:rPr>
          <w:rFonts w:ascii="Times New Roman"/>
          <w:b w:val="false"/>
          <w:i w:val="false"/>
          <w:color w:val="000000"/>
          <w:sz w:val="28"/>
        </w:rPr>
        <w:t>
      құрылтайшы – жеке тұлғаның жеке басын растайтын құжаттың көшірмесі (азаматтығы жоқ шетелдіктер үшін);</w:t>
      </w:r>
    </w:p>
    <w:p>
      <w:pPr>
        <w:spacing w:after="0"/>
        <w:ind w:left="0"/>
        <w:jc w:val="both"/>
      </w:pPr>
      <w:r>
        <w:rPr>
          <w:rFonts w:ascii="Times New Roman"/>
          <w:b w:val="false"/>
          <w:i w:val="false"/>
          <w:color w:val="000000"/>
          <w:sz w:val="28"/>
        </w:rPr>
        <w:t>
      құрылтайшы – жеке тұлғада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Егер құрылтайшы-жеке тұлға соңғы 10 (он) жыл ішінде азаматтығы бар елден тыс жерде тұрақты тұрған жағдайда, сондай-ақ құрылтайшы-жеке тұлға соңғы 10 (он) жыл тұрақты тұрған елде қылмыстары үшін алынбаған немесе өтелмеген соттылығының жоқ екендігі туралы құжаттың электрондық көшірмесі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болып табылатынын растаймын, сондай-ақ банк құрылтайшыларына қойылатын талаптарға сәйкестігін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қажетті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(құрылтайшы – жеке тұлға өз қолымен баспа әріптерімен толтырады)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 (БСН 191240019852)</w:t>
            </w:r>
          </w:p>
        </w:tc>
      </w:tr>
    </w:tbl>
    <w:bookmarkStart w:name="z52" w:id="21"/>
    <w:p>
      <w:pPr>
        <w:spacing w:after="0"/>
        <w:ind w:left="0"/>
        <w:jc w:val="left"/>
      </w:pPr>
      <w:r>
        <w:rPr>
          <w:rFonts w:ascii="Times New Roman"/>
          <w:b/>
          <w:i w:val="false"/>
          <w:color w:val="000000"/>
        </w:rPr>
        <w:t xml:space="preserve"> Банктің жарғылық капиталындағы үлесі 10 (он) пайыздан аз құрылтайшы – заңды тұлға туралы мәліметтер</w:t>
      </w:r>
    </w:p>
    <w:bookmarkEnd w:id="2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20___ жылғы "___" ___________________ </w:t>
      </w:r>
    </w:p>
    <w:p>
      <w:pPr>
        <w:spacing w:after="0"/>
        <w:ind w:left="0"/>
        <w:jc w:val="both"/>
      </w:pPr>
      <w:r>
        <w:rPr>
          <w:rFonts w:ascii="Times New Roman"/>
          <w:b w:val="false"/>
          <w:i w:val="false"/>
          <w:color w:val="000000"/>
          <w:sz w:val="28"/>
        </w:rPr>
        <w:t xml:space="preserve">
      1. Құрылтайшы__________________________________________________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2. Орналасқан жері және нақты мекенжайы 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көше, телефон нөмірі) </w:t>
      </w:r>
    </w:p>
    <w:p>
      <w:pPr>
        <w:spacing w:after="0"/>
        <w:ind w:left="0"/>
        <w:jc w:val="both"/>
      </w:pPr>
      <w:r>
        <w:rPr>
          <w:rFonts w:ascii="Times New Roman"/>
          <w:b w:val="false"/>
          <w:i w:val="false"/>
          <w:color w:val="000000"/>
          <w:sz w:val="28"/>
        </w:rPr>
        <w:t xml:space="preserve">
      3. Мемлекеттік тіркелуі (қайта тіркелуі) туралы мәліметтер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күні мен нөмірі, кім берді) </w:t>
      </w:r>
    </w:p>
    <w:p>
      <w:pPr>
        <w:spacing w:after="0"/>
        <w:ind w:left="0"/>
        <w:jc w:val="both"/>
      </w:pPr>
      <w:r>
        <w:rPr>
          <w:rFonts w:ascii="Times New Roman"/>
          <w:b w:val="false"/>
          <w:i w:val="false"/>
          <w:color w:val="000000"/>
          <w:sz w:val="28"/>
        </w:rPr>
        <w:t xml:space="preserve">
      4. Бизнес сәйкестендіру нөмірі (бар болса)___________________________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Қызмет түрі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 көрсетіледі) </w:t>
      </w:r>
    </w:p>
    <w:p>
      <w:pPr>
        <w:spacing w:after="0"/>
        <w:ind w:left="0"/>
        <w:jc w:val="both"/>
      </w:pPr>
      <w:r>
        <w:rPr>
          <w:rFonts w:ascii="Times New Roman"/>
          <w:b w:val="false"/>
          <w:i w:val="false"/>
          <w:color w:val="000000"/>
          <w:sz w:val="28"/>
        </w:rPr>
        <w:t xml:space="preserve">
      6. Қазақстан Республикасының резиденті немесе бейрезиденті 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Оларға қатысты құрылтайшы – заңды тұлға ірі акционер болып табылатын не </w:t>
      </w:r>
    </w:p>
    <w:p>
      <w:pPr>
        <w:spacing w:after="0"/>
        <w:ind w:left="0"/>
        <w:jc w:val="both"/>
      </w:pPr>
      <w:r>
        <w:rPr>
          <w:rFonts w:ascii="Times New Roman"/>
          <w:b w:val="false"/>
          <w:i w:val="false"/>
          <w:color w:val="000000"/>
          <w:sz w:val="28"/>
        </w:rPr>
        <w:t>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xml:space="preserve">
      8. Соңғы күнтізбелік 3 (үш) жылда құрылтайшы - заңды тұлғада ірі қаржылық </w:t>
      </w:r>
    </w:p>
    <w:p>
      <w:pPr>
        <w:spacing w:after="0"/>
        <w:ind w:left="0"/>
        <w:jc w:val="both"/>
      </w:pPr>
      <w:r>
        <w:rPr>
          <w:rFonts w:ascii="Times New Roman"/>
          <w:b w:val="false"/>
          <w:i w:val="false"/>
          <w:color w:val="000000"/>
          <w:sz w:val="28"/>
        </w:rPr>
        <w:t xml:space="preserve">
      проблемалар, оның ішінде банкротқа ұшырау, консервация, сауықтыру болды ма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xml:space="preserve">
      9. Атқарушы органның бірінші басшысы (атқарушы органның функцияларын жалғыз </w:t>
      </w:r>
    </w:p>
    <w:p>
      <w:pPr>
        <w:spacing w:after="0"/>
        <w:ind w:left="0"/>
        <w:jc w:val="both"/>
      </w:pPr>
      <w:r>
        <w:rPr>
          <w:rFonts w:ascii="Times New Roman"/>
          <w:b w:val="false"/>
          <w:i w:val="false"/>
          <w:color w:val="000000"/>
          <w:sz w:val="28"/>
        </w:rPr>
        <w:t xml:space="preserve">
      жүзеге асыратын тұлға) </w:t>
      </w:r>
    </w:p>
    <w:p>
      <w:pPr>
        <w:spacing w:after="0"/>
        <w:ind w:left="0"/>
        <w:jc w:val="both"/>
      </w:pPr>
      <w:r>
        <w:rPr>
          <w:rFonts w:ascii="Times New Roman"/>
          <w:b w:val="false"/>
          <w:i w:val="false"/>
          <w:color w:val="000000"/>
          <w:sz w:val="28"/>
        </w:rPr>
        <w:t>
      _______________________ 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(бар болса) ______________________________</w:t>
      </w:r>
    </w:p>
    <w:p>
      <w:pPr>
        <w:spacing w:after="0"/>
        <w:ind w:left="0"/>
        <w:jc w:val="both"/>
      </w:pPr>
      <w:r>
        <w:rPr>
          <w:rFonts w:ascii="Times New Roman"/>
          <w:b w:val="false"/>
          <w:i w:val="false"/>
          <w:color w:val="000000"/>
          <w:sz w:val="28"/>
        </w:rPr>
        <w:t>
      Тұрғылықты жері және заңды мекенжайы___________________________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Жұбайы (зайыбы), жақын туыстары (ата-анасы, аға-інісі, әпке-сіңлісі (қарындасы), балалары) және құрылтайшы – заңды тұлғаның атқарушы органының бірінші басшысының (атқарушы органның функцияларын жалғыз жүзеге асыратын тұлғаның)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Осы абзацта құрылтайшы – заңды тұлғаның атқарушы органының бірінші басшысының (атқарушы органның функцияларын жалғыз жүзеге асыратын тұлғаның) бүкіл еңбек қызметі (сондай-ақ басқару органына мүше болуы), оның ішінде жоғарғы оқу орнын аяқтаған кезден бастап еңбек қызметі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болып табылатын болса, қаржы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Оларға қатысты құрылтайшы – заңды тұлғаның атқарушы органының бірінші басшысы (атқарушы органның функцияларын жалғыз жүзеге асыратын тұлға)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(атқарушы органның функцияларын жалғыз жүзеге асыратын тұлғаның) Қазақстан Республикасының бейрезидент-банкі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туралы не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 қаржы ұйымын, оның ішінде Қазақстан Республикасының бейрезидент-қаржы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банкрот деп танығанға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бейрезидент-қаржы ұйымының басшысы болып табылғандығы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кезеңін көрсету)</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(атқарушы органның функцияларын жалғыз жүзеге асыратын тұлғаның)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лауазымын, жұмыс істеген кезеңін көрсету) </w:t>
      </w:r>
    </w:p>
    <w:p>
      <w:pPr>
        <w:spacing w:after="0"/>
        <w:ind w:left="0"/>
        <w:jc w:val="both"/>
      </w:pPr>
      <w:r>
        <w:rPr>
          <w:rFonts w:ascii="Times New Roman"/>
          <w:b w:val="false"/>
          <w:i w:val="false"/>
          <w:color w:val="000000"/>
          <w:sz w:val="28"/>
        </w:rPr>
        <w:t xml:space="preserve">
      Құрылтайшы-заңды тұлғаның атқарушы органының бірінші басшысы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 сот талқылауларына </w:t>
      </w:r>
    </w:p>
    <w:p>
      <w:pPr>
        <w:spacing w:after="0"/>
        <w:ind w:left="0"/>
        <w:jc w:val="both"/>
      </w:pPr>
      <w:r>
        <w:rPr>
          <w:rFonts w:ascii="Times New Roman"/>
          <w:b w:val="false"/>
          <w:i w:val="false"/>
          <w:color w:val="000000"/>
          <w:sz w:val="28"/>
        </w:rPr>
        <w:t xml:space="preserve">
      жауапкер ретінде тартылды ма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күнін, ұйымының атауын, сот талқылауындағы жауапкердің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атын, қаралатын мәселені және сот шешімін көрсету керек) </w:t>
      </w:r>
    </w:p>
    <w:p>
      <w:pPr>
        <w:spacing w:after="0"/>
        <w:ind w:left="0"/>
        <w:jc w:val="both"/>
      </w:pPr>
      <w:r>
        <w:rPr>
          <w:rFonts w:ascii="Times New Roman"/>
          <w:b w:val="false"/>
          <w:i w:val="false"/>
          <w:color w:val="000000"/>
          <w:sz w:val="28"/>
        </w:rPr>
        <w:t xml:space="preserve">
      Құрылтайшы-заңды тұлғаның атқарушы органының бірінші басшысы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 өтініш берген күнге </w:t>
      </w:r>
    </w:p>
    <w:p>
      <w:pPr>
        <w:spacing w:after="0"/>
        <w:ind w:left="0"/>
        <w:jc w:val="both"/>
      </w:pPr>
      <w:r>
        <w:rPr>
          <w:rFonts w:ascii="Times New Roman"/>
          <w:b w:val="false"/>
          <w:i w:val="false"/>
          <w:color w:val="000000"/>
          <w:sz w:val="28"/>
        </w:rPr>
        <w:t xml:space="preserve">
      дейін үш жыл ішінде сыбайлас жемқорлық қылмыс жасағаны үшін жауапкершілікке </w:t>
      </w:r>
    </w:p>
    <w:p>
      <w:pPr>
        <w:spacing w:after="0"/>
        <w:ind w:left="0"/>
        <w:jc w:val="both"/>
      </w:pPr>
      <w:r>
        <w:rPr>
          <w:rFonts w:ascii="Times New Roman"/>
          <w:b w:val="false"/>
          <w:i w:val="false"/>
          <w:color w:val="000000"/>
          <w:sz w:val="28"/>
        </w:rPr>
        <w:t xml:space="preserve">
      не сыбайлас жемқорлық құқық бұзушылық жасағаны үшін әкімшілік жазаға </w:t>
      </w:r>
    </w:p>
    <w:p>
      <w:pPr>
        <w:spacing w:after="0"/>
        <w:ind w:left="0"/>
        <w:jc w:val="both"/>
      </w:pPr>
      <w:r>
        <w:rPr>
          <w:rFonts w:ascii="Times New Roman"/>
          <w:b w:val="false"/>
          <w:i w:val="false"/>
          <w:color w:val="000000"/>
          <w:sz w:val="28"/>
        </w:rPr>
        <w:t xml:space="preserve">
      тартылды 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қысқаша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сипаттамасы, жауапкершілікке тарту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жаза қолдану туралы актінің деректемелері) </w:t>
      </w:r>
    </w:p>
    <w:p>
      <w:pPr>
        <w:spacing w:after="0"/>
        <w:ind w:left="0"/>
        <w:jc w:val="both"/>
      </w:pPr>
      <w:r>
        <w:rPr>
          <w:rFonts w:ascii="Times New Roman"/>
          <w:b w:val="false"/>
          <w:i w:val="false"/>
          <w:color w:val="000000"/>
          <w:sz w:val="28"/>
        </w:rPr>
        <w:t xml:space="preserve">
      10. Басқару органының (ол құрылған жағдайда)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Туған күні ________________________________________________________________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деректері_________________________________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(бар болса) _________________________________________ </w:t>
      </w:r>
    </w:p>
    <w:p>
      <w:pPr>
        <w:spacing w:after="0"/>
        <w:ind w:left="0"/>
        <w:jc w:val="both"/>
      </w:pPr>
      <w:r>
        <w:rPr>
          <w:rFonts w:ascii="Times New Roman"/>
          <w:b w:val="false"/>
          <w:i w:val="false"/>
          <w:color w:val="000000"/>
          <w:sz w:val="28"/>
        </w:rPr>
        <w:t xml:space="preserve">
      Тұрғылықты жері және заңды мекенжай________________________________________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Құрылтайшы – заңды тұлғаның басқарушы органының бірінші басшысының (ол құрылған жағдайда)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Осы абзацта құрылтайшы – заңды тұлғаның басқарушы органының бірінші басшысының (ол құрылған жағдайда) бүкіл еңбек қызметі (сондай-ақ басқару органына мүше болуы), оның ішінде жоғарғы оқу орнын аяқтаған кезден бастап еңбек қызметі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Оларға қатысты құрылтайшы – заңды тұлғаның басқарушы органының бірінші басшысы (ол құрылған жағдайда)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20"/>
              <w:ind w:left="20"/>
              <w:jc w:val="both"/>
            </w:pPr>
            <w:r>
              <w:rPr>
                <w:rFonts w:ascii="Times New Roman"/>
                <w:b w:val="false"/>
                <w:i w:val="false"/>
                <w:color w:val="000000"/>
                <w:sz w:val="20"/>
              </w:rPr>
              <w:t>
(бар болса заңды тұлғаның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Құрылтайшы – заңды тұлға басқарушы органының бірінші басшысының (ол құрылған жағдайда) Қазақстан Республикасының бейрезидент-банкі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туралы не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 қаржы ұйымын, оның ішінде Қазақстан Республикасының бейрезидент-қаржы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бейрезидент-банкі резиденті болып табылатын мемлекеттің заңнамасында белгіленген тәртіппен банкрот деп танығанға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бейрезидент-қаржы ұйымының басшысы болып табылғандығы туралы мәліметтер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лауазымын,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xml:space="preserve">
      Құрылтайшы – заңды тұлға басқарушы органының бірінші басшысының (ол құрылған жағдайда)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лауазымын, жұмыс істеген кезеңін көрсету) </w:t>
      </w:r>
    </w:p>
    <w:p>
      <w:pPr>
        <w:spacing w:after="0"/>
        <w:ind w:left="0"/>
        <w:jc w:val="both"/>
      </w:pPr>
      <w:r>
        <w:rPr>
          <w:rFonts w:ascii="Times New Roman"/>
          <w:b w:val="false"/>
          <w:i w:val="false"/>
          <w:color w:val="000000"/>
          <w:sz w:val="28"/>
        </w:rPr>
        <w:t xml:space="preserve">
      Құрылтайшы-заңды тұлғаның басқарушы органының бірінші басшысы (ол құрылған </w:t>
      </w:r>
    </w:p>
    <w:p>
      <w:pPr>
        <w:spacing w:after="0"/>
        <w:ind w:left="0"/>
        <w:jc w:val="both"/>
      </w:pPr>
      <w:r>
        <w:rPr>
          <w:rFonts w:ascii="Times New Roman"/>
          <w:b w:val="false"/>
          <w:i w:val="false"/>
          <w:color w:val="000000"/>
          <w:sz w:val="28"/>
        </w:rPr>
        <w:t xml:space="preserve">
      жағдайда) сот талқылауларына жауапкер ретінде тартылды ма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күнін, ұйымының атауын, сот талқылауындағы жауапкердің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атын, қаралатын мәселені және сот шешімін көрсету керек) </w:t>
      </w:r>
    </w:p>
    <w:p>
      <w:pPr>
        <w:spacing w:after="0"/>
        <w:ind w:left="0"/>
        <w:jc w:val="both"/>
      </w:pPr>
      <w:r>
        <w:rPr>
          <w:rFonts w:ascii="Times New Roman"/>
          <w:b w:val="false"/>
          <w:i w:val="false"/>
          <w:color w:val="000000"/>
          <w:sz w:val="28"/>
        </w:rPr>
        <w:t xml:space="preserve">
      Құрылтайшы – заңды тұлға басқарушы органының бірінші басшысы (ол құрылған </w:t>
      </w:r>
    </w:p>
    <w:p>
      <w:pPr>
        <w:spacing w:after="0"/>
        <w:ind w:left="0"/>
        <w:jc w:val="both"/>
      </w:pPr>
      <w:r>
        <w:rPr>
          <w:rFonts w:ascii="Times New Roman"/>
          <w:b w:val="false"/>
          <w:i w:val="false"/>
          <w:color w:val="000000"/>
          <w:sz w:val="28"/>
        </w:rPr>
        <w:t xml:space="preserve">
      жағдайда) өтініш берген күнге дейін 3 (үш) жыл ішінде сыбайлас жемқорлық қылмыс </w:t>
      </w:r>
    </w:p>
    <w:p>
      <w:pPr>
        <w:spacing w:after="0"/>
        <w:ind w:left="0"/>
        <w:jc w:val="both"/>
      </w:pPr>
      <w:r>
        <w:rPr>
          <w:rFonts w:ascii="Times New Roman"/>
          <w:b w:val="false"/>
          <w:i w:val="false"/>
          <w:color w:val="000000"/>
          <w:sz w:val="28"/>
        </w:rPr>
        <w:t xml:space="preserve">
      жасағаны үшін жауапкершілікке не сыбайлас жемқорлық құқық бұзушылық жасағаны </w:t>
      </w:r>
    </w:p>
    <w:p>
      <w:pPr>
        <w:spacing w:after="0"/>
        <w:ind w:left="0"/>
        <w:jc w:val="both"/>
      </w:pPr>
      <w:r>
        <w:rPr>
          <w:rFonts w:ascii="Times New Roman"/>
          <w:b w:val="false"/>
          <w:i w:val="false"/>
          <w:color w:val="000000"/>
          <w:sz w:val="28"/>
        </w:rPr>
        <w:t xml:space="preserve">
      үшін әкімшілік жазаға тартылды 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қысқаша сипаттамасы жауапкершілікке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тартылу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деректемелері)</w:t>
      </w:r>
    </w:p>
    <w:p>
      <w:pPr>
        <w:spacing w:after="0"/>
        <w:ind w:left="0"/>
        <w:jc w:val="both"/>
      </w:pPr>
      <w:r>
        <w:rPr>
          <w:rFonts w:ascii="Times New Roman"/>
          <w:b w:val="false"/>
          <w:i w:val="false"/>
          <w:color w:val="000000"/>
          <w:sz w:val="28"/>
        </w:rPr>
        <w:t>
      11. Құрылтайшы – заңды тұлғаға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pPr>
        <w:spacing w:after="0"/>
        <w:ind w:left="0"/>
        <w:jc w:val="both"/>
      </w:pPr>
      <w:r>
        <w:rPr>
          <w:rFonts w:ascii="Times New Roman"/>
          <w:b w:val="false"/>
          <w:i w:val="false"/>
          <w:color w:val="000000"/>
          <w:sz w:val="28"/>
        </w:rPr>
        <w:t>
      12. Мәліметтерге:</w:t>
      </w:r>
    </w:p>
    <w:p>
      <w:pPr>
        <w:spacing w:after="0"/>
        <w:ind w:left="0"/>
        <w:jc w:val="both"/>
      </w:pPr>
      <w:r>
        <w:rPr>
          <w:rFonts w:ascii="Times New Roman"/>
          <w:b w:val="false"/>
          <w:i w:val="false"/>
          <w:color w:val="000000"/>
          <w:sz w:val="28"/>
        </w:rPr>
        <w:t xml:space="preserve">
      қаржылық есептілік депозитарийінің интернет-ресурсында болмаған немесе оларды көрсетілетін қызметті берушінің порталы арқылы алуға мүмкіндік болмаған жағдайда, құрылтайшы – заңды тұлғаның құрылтай құжаттарының көшірмелері; </w:t>
      </w:r>
    </w:p>
    <w:p>
      <w:pPr>
        <w:spacing w:after="0"/>
        <w:ind w:left="0"/>
        <w:jc w:val="both"/>
      </w:pPr>
      <w:r>
        <w:rPr>
          <w:rFonts w:ascii="Times New Roman"/>
          <w:b w:val="false"/>
          <w:i w:val="false"/>
          <w:color w:val="000000"/>
          <w:sz w:val="28"/>
        </w:rPr>
        <w:t xml:space="preserve">
      Банктер туралы заңның 19-бабының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талаптардың орындалуын растайтын ақпарат;</w:t>
      </w:r>
    </w:p>
    <w:p>
      <w:pPr>
        <w:spacing w:after="0"/>
        <w:ind w:left="0"/>
        <w:jc w:val="both"/>
      </w:pPr>
      <w:r>
        <w:rPr>
          <w:rFonts w:ascii="Times New Roman"/>
          <w:b w:val="false"/>
          <w:i w:val="false"/>
          <w:color w:val="000000"/>
          <w:sz w:val="28"/>
        </w:rPr>
        <w:t>
      аудиторлық ұйым растаған соңғы 2 (екі) аяқталған қаржы жылы үшін қаржылық есептілік (бар болса шоғырландырылған есептілікті қоса).</w:t>
      </w:r>
    </w:p>
    <w:p>
      <w:pPr>
        <w:spacing w:after="0"/>
        <w:ind w:left="0"/>
        <w:jc w:val="both"/>
      </w:pPr>
      <w:r>
        <w:rPr>
          <w:rFonts w:ascii="Times New Roman"/>
          <w:b w:val="false"/>
          <w:i w:val="false"/>
          <w:color w:val="000000"/>
          <w:sz w:val="28"/>
        </w:rPr>
        <w:t>
      құрылтайшы – заңды тұлғаның (шетелдіктер, азаматтығы жоқ адамдар үшін) атқарушы органының (атқарушы органның функцияларын жалғыз жүзеге асыратын тұлғаның) және басқарушы органының (ол құрылған жағдайда) бірінші басшыларының жеке басын куәландыратын құжаттың көшірмелері;</w:t>
      </w:r>
    </w:p>
    <w:p>
      <w:pPr>
        <w:spacing w:after="0"/>
        <w:ind w:left="0"/>
        <w:jc w:val="both"/>
      </w:pPr>
      <w:r>
        <w:rPr>
          <w:rFonts w:ascii="Times New Roman"/>
          <w:b w:val="false"/>
          <w:i w:val="false"/>
          <w:color w:val="000000"/>
          <w:sz w:val="28"/>
        </w:rPr>
        <w:t>
      атқарушы органның (атқарушы органның функцияларын жалғыз жүзеге асыратын тұлғаның) және басқарушы органның (ол құрылған жағдайда) бірінші басшысының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Егер құрылтайшы-жеке тұлға соңғы 10 (он) жыл ішінде азаматтығы бар елден тыс жерде тұрақты тұрған жағдайда, сондай-ақ құрылтайшы-жеке тұлға соңғы 10 (он) жыл тұрақты тұрған елде қылмыстары үшін алынбаған немесе өтелмеген соттылығының жоқ екендігі туралы құжаттың электрондық көшірмесі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pPr>
        <w:spacing w:after="0"/>
        <w:ind w:left="0"/>
        <w:jc w:val="both"/>
      </w:pPr>
      <w:r>
        <w:rPr>
          <w:rFonts w:ascii="Times New Roman"/>
          <w:b w:val="false"/>
          <w:i w:val="false"/>
          <w:color w:val="000000"/>
          <w:sz w:val="28"/>
        </w:rPr>
        <w:t>
      Осы ақпаратты құрылтайшы-заңды тұлға тексергенін және оның дәйекті және толық болып табылатынын растаймын, сондай-ақ банк құрылтайшыларына қойылатын талаптарға сәйкестігін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қажетті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w:t>
      </w:r>
    </w:p>
    <w:p>
      <w:pPr>
        <w:spacing w:after="0"/>
        <w:ind w:left="0"/>
        <w:jc w:val="both"/>
      </w:pPr>
      <w:r>
        <w:rPr>
          <w:rFonts w:ascii="Times New Roman"/>
          <w:b w:val="false"/>
          <w:i w:val="false"/>
          <w:color w:val="000000"/>
          <w:sz w:val="28"/>
        </w:rPr>
        <w:t xml:space="preserve">
      (атқарушы органның функцияларын жалғыз жүзеге асыратын тұлғаның) қолы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Құрылтайшы – заңды тұлғаның басқарушы органының бірінші басшысының </w:t>
      </w:r>
    </w:p>
    <w:p>
      <w:pPr>
        <w:spacing w:after="0"/>
        <w:ind w:left="0"/>
        <w:jc w:val="both"/>
      </w:pPr>
      <w:r>
        <w:rPr>
          <w:rFonts w:ascii="Times New Roman"/>
          <w:b w:val="false"/>
          <w:i w:val="false"/>
          <w:color w:val="000000"/>
          <w:sz w:val="28"/>
        </w:rPr>
        <w:t xml:space="preserve">
      (ол құрылған жағдайда) қолы </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bl>
    <w:bookmarkStart w:name="z54" w:id="22"/>
    <w:p>
      <w:pPr>
        <w:spacing w:after="0"/>
        <w:ind w:left="0"/>
        <w:jc w:val="left"/>
      </w:pPr>
      <w:r>
        <w:rPr>
          <w:rFonts w:ascii="Times New Roman"/>
          <w:b/>
          <w:i w:val="false"/>
          <w:color w:val="000000"/>
        </w:rPr>
        <w:t xml:space="preserve"> Бизнес-жоспардың мазмұнына қойылатын талаптар</w:t>
      </w:r>
    </w:p>
    <w:bookmarkEnd w:id="22"/>
    <w:p>
      <w:pPr>
        <w:spacing w:after="0"/>
        <w:ind w:left="0"/>
        <w:jc w:val="both"/>
      </w:pPr>
      <w:r>
        <w:rPr>
          <w:rFonts w:ascii="Times New Roman"/>
          <w:b w:val="false"/>
          <w:i w:val="false"/>
          <w:color w:val="000000"/>
          <w:sz w:val="28"/>
        </w:rPr>
        <w:t>
      1. Жаңадан құрылатын банктің бизнес-жоспары, төмендегілермен шектелмей, мынадай ақпаратты қамтиды:</w:t>
      </w:r>
    </w:p>
    <w:p>
      <w:pPr>
        <w:spacing w:after="0"/>
        <w:ind w:left="0"/>
        <w:jc w:val="both"/>
      </w:pPr>
      <w:r>
        <w:rPr>
          <w:rFonts w:ascii="Times New Roman"/>
          <w:b w:val="false"/>
          <w:i w:val="false"/>
          <w:color w:val="000000"/>
          <w:sz w:val="28"/>
        </w:rPr>
        <w:t>
      ашылатын банктің толық құрылымы, қаржылық перспективалары (алғашқы 3 (үш) қаржы (операциялық) жылына арналған бюджеті, есеп айырысу балансы, пайда мен зиянының шоты, маркетингтік жоспары (банктің клиенттерін қалыптастыру), сондай-ақ тәуекелдерді басқаруды ұйымдастыру жөніндегі ақпарат;</w:t>
      </w:r>
    </w:p>
    <w:p>
      <w:pPr>
        <w:spacing w:after="0"/>
        <w:ind w:left="0"/>
        <w:jc w:val="both"/>
      </w:pPr>
      <w:r>
        <w:rPr>
          <w:rFonts w:ascii="Times New Roman"/>
          <w:b w:val="false"/>
          <w:i w:val="false"/>
          <w:color w:val="000000"/>
          <w:sz w:val="28"/>
        </w:rPr>
        <w:t>
      ашылатын банктің мақсаттары мен міндеттерінің сипаты және көрсетуге жоспарланатын қызмет түрлері;</w:t>
      </w:r>
    </w:p>
    <w:p>
      <w:pPr>
        <w:spacing w:after="0"/>
        <w:ind w:left="0"/>
        <w:jc w:val="both"/>
      </w:pPr>
      <w:r>
        <w:rPr>
          <w:rFonts w:ascii="Times New Roman"/>
          <w:b w:val="false"/>
          <w:i w:val="false"/>
          <w:color w:val="000000"/>
          <w:sz w:val="28"/>
        </w:rPr>
        <w:t>
      ашылатын банк қызметіне талдау (сыртқы және ішкі ортаға талдау);</w:t>
      </w:r>
    </w:p>
    <w:p>
      <w:pPr>
        <w:spacing w:after="0"/>
        <w:ind w:left="0"/>
        <w:jc w:val="both"/>
      </w:pPr>
      <w:r>
        <w:rPr>
          <w:rFonts w:ascii="Times New Roman"/>
          <w:b w:val="false"/>
          <w:i w:val="false"/>
          <w:color w:val="000000"/>
          <w:sz w:val="28"/>
        </w:rPr>
        <w:t>
      ашылатын банктің алдағы 5 (бес) қаржы (операциялық) жылына арналған қызметінің, даму стратегиясы, қызметінің бағыттары мен көлемі;</w:t>
      </w:r>
    </w:p>
    <w:p>
      <w:pPr>
        <w:spacing w:after="0"/>
        <w:ind w:left="0"/>
        <w:jc w:val="both"/>
      </w:pPr>
      <w:r>
        <w:rPr>
          <w:rFonts w:ascii="Times New Roman"/>
          <w:b w:val="false"/>
          <w:i w:val="false"/>
          <w:color w:val="000000"/>
          <w:sz w:val="28"/>
        </w:rPr>
        <w:t>
      алдағы 5 (бес) қаржы (операциялық) жылына арналған толық жылдық қаржы жоспары (негізгі қаржылық көрсеткіштердің есебі, бюджет, бухгалтерлік баланс, пайда және зиян туралы есеп, бизнес-жоспарды қаржыландыру көздері мен көлемі);</w:t>
      </w:r>
    </w:p>
    <w:p>
      <w:pPr>
        <w:spacing w:after="0"/>
        <w:ind w:left="0"/>
        <w:jc w:val="both"/>
      </w:pPr>
      <w:r>
        <w:rPr>
          <w:rFonts w:ascii="Times New Roman"/>
          <w:b w:val="false"/>
          <w:i w:val="false"/>
          <w:color w:val="000000"/>
          <w:sz w:val="28"/>
        </w:rPr>
        <w:t>
      тәуекелдерді басқару жоспары (алдағы 5 (бес) қаржы (операциялық) жылына арналған банк қызметін жүзеге асырумен байланысты тәуекелдердің сипаты және оларды басқару тәсілдері);</w:t>
      </w:r>
    </w:p>
    <w:p>
      <w:pPr>
        <w:spacing w:after="0"/>
        <w:ind w:left="0"/>
        <w:jc w:val="both"/>
      </w:pPr>
      <w:r>
        <w:rPr>
          <w:rFonts w:ascii="Times New Roman"/>
          <w:b w:val="false"/>
          <w:i w:val="false"/>
          <w:color w:val="000000"/>
          <w:sz w:val="28"/>
        </w:rPr>
        <w:t>
      алдағы 5 (бес) қаржы (операциялық) жылына арналған еңбек ресурстарын тарту жоспары;</w:t>
      </w:r>
    </w:p>
    <w:p>
      <w:pPr>
        <w:spacing w:after="0"/>
        <w:ind w:left="0"/>
        <w:jc w:val="both"/>
      </w:pPr>
      <w:r>
        <w:rPr>
          <w:rFonts w:ascii="Times New Roman"/>
          <w:b w:val="false"/>
          <w:i w:val="false"/>
          <w:color w:val="000000"/>
          <w:sz w:val="28"/>
        </w:rPr>
        <w:t>
      құрылтайшы – заңды тұлға мен банктің сатып алғаннан кейінгі болжамды есеп айырысу балансын қоса алғанда, банктің ірі қатысушысы мәртебесін немесе банк холдингі мәртебесін иеленудің қаржылық салдарларының талдауы, құрылтайшының, егер олар бар болса, банк активтерін сату, қайта ұйымдастыру немесе іс-шаралар жоспары мен ұйымдық құрылымды қоса алғанда, банк қызметіне немесе оны басқаруға елеулі өзгерістер енгізу жөніндегі жоспарлары мен ұсыныстары;</w:t>
      </w:r>
    </w:p>
    <w:p>
      <w:pPr>
        <w:spacing w:after="0"/>
        <w:ind w:left="0"/>
        <w:jc w:val="both"/>
      </w:pPr>
      <w:r>
        <w:rPr>
          <w:rFonts w:ascii="Times New Roman"/>
          <w:b w:val="false"/>
          <w:i w:val="false"/>
          <w:color w:val="000000"/>
          <w:sz w:val="28"/>
        </w:rPr>
        <w:t>
      егер көрсетілетін қызметті алушының банк холдингі мәртебесін иеленуі банк конгломератының қалыптасуына әкелген жағдайда, банк конгломератының пруденциялық нормативтерінің болжамды есебі;</w:t>
      </w:r>
    </w:p>
    <w:p>
      <w:pPr>
        <w:spacing w:after="0"/>
        <w:ind w:left="0"/>
        <w:jc w:val="both"/>
      </w:pPr>
      <w:r>
        <w:rPr>
          <w:rFonts w:ascii="Times New Roman"/>
          <w:b w:val="false"/>
          <w:i w:val="false"/>
          <w:color w:val="000000"/>
          <w:sz w:val="28"/>
        </w:rPr>
        <w:t>
      жаңадан құрылатын банктің толық ұйымдық құрылымы.</w:t>
      </w:r>
    </w:p>
    <w:p>
      <w:pPr>
        <w:spacing w:after="0"/>
        <w:ind w:left="0"/>
        <w:jc w:val="both"/>
      </w:pPr>
      <w:r>
        <w:rPr>
          <w:rFonts w:ascii="Times New Roman"/>
          <w:b w:val="false"/>
          <w:i w:val="false"/>
          <w:color w:val="000000"/>
          <w:sz w:val="28"/>
        </w:rPr>
        <w:t>
      2. Қазақстан Республикасы бейрезидент-банкінің ашылатын филиалының бизнес-жоспары, төмендегілермен шектелмей, мынадай ақпаратты қамтиды:</w:t>
      </w:r>
    </w:p>
    <w:p>
      <w:pPr>
        <w:spacing w:after="0"/>
        <w:ind w:left="0"/>
        <w:jc w:val="both"/>
      </w:pPr>
      <w:r>
        <w:rPr>
          <w:rFonts w:ascii="Times New Roman"/>
          <w:b w:val="false"/>
          <w:i w:val="false"/>
          <w:color w:val="000000"/>
          <w:sz w:val="28"/>
        </w:rPr>
        <w:t xml:space="preserve">
      Қазақстан Республикасы бейрезидент-банкінің ашылатын филиалының толық құрылымын (бюджет, активтер мен міндеттемелер туралы есеп айырысу есебі, алғашқы 3 (үш) қаржы (операциялық) жылындағы кірістер мен шығыстар шоты, маркетинг жоспары (Қазақстан Республикасы бейрезидент-банкі филиалының клиентурасын қалыптастыру) ашу; </w:t>
      </w:r>
    </w:p>
    <w:p>
      <w:pPr>
        <w:spacing w:after="0"/>
        <w:ind w:left="0"/>
        <w:jc w:val="both"/>
      </w:pPr>
      <w:r>
        <w:rPr>
          <w:rFonts w:ascii="Times New Roman"/>
          <w:b w:val="false"/>
          <w:i w:val="false"/>
          <w:color w:val="000000"/>
          <w:sz w:val="28"/>
        </w:rPr>
        <w:t>
      Қазақстан Республикасы бейрезидент-банкінің ашылатын филиалының мақсаттары мен міндеттерінің сипаты және көрсетуге жоспарланатын қызмет түрлері;</w:t>
      </w:r>
    </w:p>
    <w:p>
      <w:pPr>
        <w:spacing w:after="0"/>
        <w:ind w:left="0"/>
        <w:jc w:val="both"/>
      </w:pPr>
      <w:r>
        <w:rPr>
          <w:rFonts w:ascii="Times New Roman"/>
          <w:b w:val="false"/>
          <w:i w:val="false"/>
          <w:color w:val="000000"/>
          <w:sz w:val="28"/>
        </w:rPr>
        <w:t>
      Қазақстан Республикасы бейрезидент-банкінің ашылатын филиалының қызметін талдау (сыртқы және ішкі ортаға талдау);</w:t>
      </w:r>
    </w:p>
    <w:p>
      <w:pPr>
        <w:spacing w:after="0"/>
        <w:ind w:left="0"/>
        <w:jc w:val="both"/>
      </w:pPr>
      <w:r>
        <w:rPr>
          <w:rFonts w:ascii="Times New Roman"/>
          <w:b w:val="false"/>
          <w:i w:val="false"/>
          <w:color w:val="000000"/>
          <w:sz w:val="28"/>
        </w:rPr>
        <w:t>
      Қазақстан Республикасы бейрезидент-банкінің ашылатын филиалының алдағы 5 (бес) қаржы (операциялық) жылына арналған қызметі, даму стратегиясы, қызметінің бағыттары мен көлемі;</w:t>
      </w:r>
    </w:p>
    <w:p>
      <w:pPr>
        <w:spacing w:after="0"/>
        <w:ind w:left="0"/>
        <w:jc w:val="both"/>
      </w:pPr>
      <w:r>
        <w:rPr>
          <w:rFonts w:ascii="Times New Roman"/>
          <w:b w:val="false"/>
          <w:i w:val="false"/>
          <w:color w:val="000000"/>
          <w:sz w:val="28"/>
        </w:rPr>
        <w:t>
      тәуекелдерді басқаруды ұйымдастыру жөніндегі ақпарат (тәуекелдерді басқару жоспары (банк қызметін жүзеге асыруға байланысты тәуекелдердің сипаттамасы және оларды алдағы 5 (бес) қаржы (операциялық) жылда басқару тәсілдері);</w:t>
      </w:r>
    </w:p>
    <w:p>
      <w:pPr>
        <w:spacing w:after="0"/>
        <w:ind w:left="0"/>
        <w:jc w:val="both"/>
      </w:pPr>
      <w:r>
        <w:rPr>
          <w:rFonts w:ascii="Times New Roman"/>
          <w:b w:val="false"/>
          <w:i w:val="false"/>
          <w:color w:val="000000"/>
          <w:sz w:val="28"/>
        </w:rPr>
        <w:t>
      алдағы 5 (бес) қаржы (операциялық) жылына еңбек ресурстарын тарту жоспары.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 xml:space="preserve"> 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республикалық</w:t>
            </w:r>
            <w:r>
              <w:br/>
            </w:r>
            <w:r>
              <w:rPr>
                <w:rFonts w:ascii="Times New Roman"/>
                <w:b w:val="false"/>
                <w:i w:val="false"/>
                <w:color w:val="000000"/>
                <w:sz w:val="20"/>
              </w:rPr>
              <w:t>мемлекеттік мекеме</w:t>
            </w:r>
            <w:r>
              <w:br/>
            </w:r>
            <w:r>
              <w:rPr>
                <w:rFonts w:ascii="Times New Roman"/>
                <w:b w:val="false"/>
                <w:i w:val="false"/>
                <w:color w:val="000000"/>
                <w:sz w:val="20"/>
              </w:rPr>
              <w:t>(БСН 191240019852)</w:t>
            </w:r>
          </w:p>
        </w:tc>
      </w:tr>
    </w:tbl>
    <w:bookmarkStart w:name="z56" w:id="23"/>
    <w:p>
      <w:pPr>
        <w:spacing w:after="0"/>
        <w:ind w:left="0"/>
        <w:jc w:val="left"/>
      </w:pPr>
      <w:r>
        <w:rPr>
          <w:rFonts w:ascii="Times New Roman"/>
          <w:b/>
          <w:i w:val="false"/>
          <w:color w:val="000000"/>
        </w:rPr>
        <w:t xml:space="preserve"> Қазақстан Республикасы бейрезидент-банкі туралы __________________________________________________________________  (Қазақстан Республикасы бейрезидент-банкінің атауы)</w:t>
      </w:r>
    </w:p>
    <w:bookmarkEnd w:id="23"/>
    <w:p>
      <w:pPr>
        <w:spacing w:after="0"/>
        <w:ind w:left="0"/>
        <w:jc w:val="both"/>
      </w:pPr>
      <w:r>
        <w:rPr>
          <w:rFonts w:ascii="Times New Roman"/>
          <w:b w:val="false"/>
          <w:i w:val="false"/>
          <w:color w:val="000000"/>
          <w:sz w:val="28"/>
        </w:rPr>
        <w:t xml:space="preserve">
      20___ жылғы "___" _____________________ мәліметтер </w:t>
      </w:r>
    </w:p>
    <w:p>
      <w:pPr>
        <w:spacing w:after="0"/>
        <w:ind w:left="0"/>
        <w:jc w:val="both"/>
      </w:pPr>
      <w:r>
        <w:rPr>
          <w:rFonts w:ascii="Times New Roman"/>
          <w:b w:val="false"/>
          <w:i w:val="false"/>
          <w:color w:val="000000"/>
          <w:sz w:val="28"/>
        </w:rPr>
        <w:t xml:space="preserve">
      1. Тұрғылықты жері және нақты мекенжай___________________________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 облыс, қала, көше, телефон нөмірі) </w:t>
      </w:r>
    </w:p>
    <w:p>
      <w:pPr>
        <w:spacing w:after="0"/>
        <w:ind w:left="0"/>
        <w:jc w:val="both"/>
      </w:pPr>
      <w:r>
        <w:rPr>
          <w:rFonts w:ascii="Times New Roman"/>
          <w:b w:val="false"/>
          <w:i w:val="false"/>
          <w:color w:val="000000"/>
          <w:sz w:val="28"/>
        </w:rPr>
        <w:t xml:space="preserve">
      2. Резиденті Қазақстан Республикасының бейрезидент-банкі болып табылатын </w:t>
      </w:r>
    </w:p>
    <w:p>
      <w:pPr>
        <w:spacing w:after="0"/>
        <w:ind w:left="0"/>
        <w:jc w:val="both"/>
      </w:pPr>
      <w:r>
        <w:rPr>
          <w:rFonts w:ascii="Times New Roman"/>
          <w:b w:val="false"/>
          <w:i w:val="false"/>
          <w:color w:val="000000"/>
          <w:sz w:val="28"/>
        </w:rPr>
        <w:t xml:space="preserve">
      мемлекеттің елінде мемлекеттік тіркеу (қайта тіркеу)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p>
      <w:pPr>
        <w:spacing w:after="0"/>
        <w:ind w:left="0"/>
        <w:jc w:val="both"/>
      </w:pPr>
      <w:r>
        <w:rPr>
          <w:rFonts w:ascii="Times New Roman"/>
          <w:b w:val="false"/>
          <w:i w:val="false"/>
          <w:color w:val="000000"/>
          <w:sz w:val="28"/>
        </w:rPr>
        <w:t xml:space="preserve">
      3. Резиденті Қазақстан Республикасының бейрезидент-банкі болып табылатын </w:t>
      </w:r>
    </w:p>
    <w:p>
      <w:pPr>
        <w:spacing w:after="0"/>
        <w:ind w:left="0"/>
        <w:jc w:val="both"/>
      </w:pPr>
      <w:r>
        <w:rPr>
          <w:rFonts w:ascii="Times New Roman"/>
          <w:b w:val="false"/>
          <w:i w:val="false"/>
          <w:color w:val="000000"/>
          <w:sz w:val="28"/>
        </w:rPr>
        <w:t xml:space="preserve">
      мемлекеттің елінде заңды тұлға үшін қалыптастырылатын бизнес-сәйкестендіру нөмірі </w:t>
      </w:r>
    </w:p>
    <w:p>
      <w:pPr>
        <w:spacing w:after="0"/>
        <w:ind w:left="0"/>
        <w:jc w:val="both"/>
      </w:pPr>
      <w:r>
        <w:rPr>
          <w:rFonts w:ascii="Times New Roman"/>
          <w:b w:val="false"/>
          <w:i w:val="false"/>
          <w:color w:val="000000"/>
          <w:sz w:val="28"/>
        </w:rPr>
        <w:t xml:space="preserve">
      немесе өзге бірегей нөмір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 жүзеге асыру құқығына лицензия </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p>
      <w:pPr>
        <w:spacing w:after="0"/>
        <w:ind w:left="0"/>
        <w:jc w:val="both"/>
      </w:pPr>
      <w:r>
        <w:rPr>
          <w:rFonts w:ascii="Times New Roman"/>
          <w:b w:val="false"/>
          <w:i w:val="false"/>
          <w:color w:val="000000"/>
          <w:sz w:val="28"/>
        </w:rPr>
        <w:t xml:space="preserve">
      5. Қызметтің түрлері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(лицензияға сәйкес қызметтің негізгі түрлерін көрсету) </w:t>
      </w:r>
    </w:p>
    <w:p>
      <w:pPr>
        <w:spacing w:after="0"/>
        <w:ind w:left="0"/>
        <w:jc w:val="both"/>
      </w:pPr>
      <w:r>
        <w:rPr>
          <w:rFonts w:ascii="Times New Roman"/>
          <w:b w:val="false"/>
          <w:i w:val="false"/>
          <w:color w:val="000000"/>
          <w:sz w:val="28"/>
        </w:rPr>
        <w:t xml:space="preserve">
      6. Қазақстан Республикасы бейрезидент-банкінің өтініш берген күні халықаралық </w:t>
      </w:r>
    </w:p>
    <w:p>
      <w:pPr>
        <w:spacing w:after="0"/>
        <w:ind w:left="0"/>
        <w:jc w:val="both"/>
      </w:pPr>
      <w:r>
        <w:rPr>
          <w:rFonts w:ascii="Times New Roman"/>
          <w:b w:val="false"/>
          <w:i w:val="false"/>
          <w:color w:val="000000"/>
          <w:sz w:val="28"/>
        </w:rPr>
        <w:t xml:space="preserve">
      шкала бойынша ұзақ мерзімді кредиттік рейтингі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(ұзақ мерзімді кредиттік рейтинг, кім тағайындады) </w:t>
      </w:r>
    </w:p>
    <w:p>
      <w:pPr>
        <w:spacing w:after="0"/>
        <w:ind w:left="0"/>
        <w:jc w:val="both"/>
      </w:pPr>
      <w:r>
        <w:rPr>
          <w:rFonts w:ascii="Times New Roman"/>
          <w:b w:val="false"/>
          <w:i w:val="false"/>
          <w:color w:val="000000"/>
          <w:sz w:val="28"/>
        </w:rPr>
        <w:t>
      7. Соңғы күнтізбелік 3 (үш) жылдың ішінде Қазақстан Республикасы бейрезидент-</w:t>
      </w:r>
    </w:p>
    <w:p>
      <w:pPr>
        <w:spacing w:after="0"/>
        <w:ind w:left="0"/>
        <w:jc w:val="both"/>
      </w:pPr>
      <w:r>
        <w:rPr>
          <w:rFonts w:ascii="Times New Roman"/>
          <w:b w:val="false"/>
          <w:i w:val="false"/>
          <w:color w:val="000000"/>
          <w:sz w:val="28"/>
        </w:rPr>
        <w:t xml:space="preserve">
      банкінде ірі қаржылық проблемалар, оның ішінде банкроттық, консервация, санация </w:t>
      </w:r>
    </w:p>
    <w:p>
      <w:pPr>
        <w:spacing w:after="0"/>
        <w:ind w:left="0"/>
        <w:jc w:val="both"/>
      </w:pPr>
      <w:r>
        <w:rPr>
          <w:rFonts w:ascii="Times New Roman"/>
          <w:b w:val="false"/>
          <w:i w:val="false"/>
          <w:color w:val="000000"/>
          <w:sz w:val="28"/>
        </w:rPr>
        <w:t xml:space="preserve">
      туындады ма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xml:space="preserve">
      8. Қазақстан Республикасы бейрезидент-банкі акцияларының 10 (он) және одан көп </w:t>
      </w:r>
    </w:p>
    <w:p>
      <w:pPr>
        <w:spacing w:after="0"/>
        <w:ind w:left="0"/>
        <w:jc w:val="both"/>
      </w:pPr>
      <w:r>
        <w:rPr>
          <w:rFonts w:ascii="Times New Roman"/>
          <w:b w:val="false"/>
          <w:i w:val="false"/>
          <w:color w:val="000000"/>
          <w:sz w:val="28"/>
        </w:rPr>
        <w:t xml:space="preserve">
      пайызына иелік ететін Қазақстан Республикасы бейрезидент-банкінің акционерлері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туған күні, айы, жылы, жері, </w:t>
      </w:r>
    </w:p>
    <w:p>
      <w:pPr>
        <w:spacing w:after="0"/>
        <w:ind w:left="0"/>
        <w:jc w:val="both"/>
      </w:pPr>
      <w:r>
        <w:rPr>
          <w:rFonts w:ascii="Times New Roman"/>
          <w:b w:val="false"/>
          <w:i w:val="false"/>
          <w:color w:val="000000"/>
          <w:sz w:val="28"/>
        </w:rPr>
        <w:t xml:space="preserve">
      азаматтығы, жеке тұлғаның жеке басын куәландыратын құжаттың деректері, резиденті </w:t>
      </w:r>
    </w:p>
    <w:p>
      <w:pPr>
        <w:spacing w:after="0"/>
        <w:ind w:left="0"/>
        <w:jc w:val="both"/>
      </w:pPr>
      <w:r>
        <w:rPr>
          <w:rFonts w:ascii="Times New Roman"/>
          <w:b w:val="false"/>
          <w:i w:val="false"/>
          <w:color w:val="000000"/>
          <w:sz w:val="28"/>
        </w:rPr>
        <w:t xml:space="preserve">
      жеке тұлға болып табылатын мемлекеттің елінде жеке тұлға үшін қалыптастырылатын </w:t>
      </w:r>
    </w:p>
    <w:p>
      <w:pPr>
        <w:spacing w:after="0"/>
        <w:ind w:left="0"/>
        <w:jc w:val="both"/>
      </w:pPr>
      <w:r>
        <w:rPr>
          <w:rFonts w:ascii="Times New Roman"/>
          <w:b w:val="false"/>
          <w:i w:val="false"/>
          <w:color w:val="000000"/>
          <w:sz w:val="28"/>
        </w:rPr>
        <w:t xml:space="preserve">
      жеке сәйкестендіру нөмірі немесе өзге бірегей нөмір (бар болса), заңды тұлғаның атауы, </w:t>
      </w:r>
    </w:p>
    <w:p>
      <w:pPr>
        <w:spacing w:after="0"/>
        <w:ind w:left="0"/>
        <w:jc w:val="both"/>
      </w:pPr>
      <w:r>
        <w:rPr>
          <w:rFonts w:ascii="Times New Roman"/>
          <w:b w:val="false"/>
          <w:i w:val="false"/>
          <w:color w:val="000000"/>
          <w:sz w:val="28"/>
        </w:rPr>
        <w:t xml:space="preserve">
      орналасқан жері және нақты мекенжайы, құжаттың атауын, нөмірін және берілген </w:t>
      </w:r>
    </w:p>
    <w:p>
      <w:pPr>
        <w:spacing w:after="0"/>
        <w:ind w:left="0"/>
        <w:jc w:val="both"/>
      </w:pPr>
      <w:r>
        <w:rPr>
          <w:rFonts w:ascii="Times New Roman"/>
          <w:b w:val="false"/>
          <w:i w:val="false"/>
          <w:color w:val="000000"/>
          <w:sz w:val="28"/>
        </w:rPr>
        <w:t xml:space="preserve">
      күнін, кім бергенін көрсете отырып, заңды тұлғаны мемлекеттік тіркеу (қайта тіркеу) </w:t>
      </w:r>
    </w:p>
    <w:p>
      <w:pPr>
        <w:spacing w:after="0"/>
        <w:ind w:left="0"/>
        <w:jc w:val="both"/>
      </w:pPr>
      <w:r>
        <w:rPr>
          <w:rFonts w:ascii="Times New Roman"/>
          <w:b w:val="false"/>
          <w:i w:val="false"/>
          <w:color w:val="000000"/>
          <w:sz w:val="28"/>
        </w:rPr>
        <w:t xml:space="preserve">
      туралы мәліметтер, резиденті заңды тұлға болып табылатын мемлекеттің елінде заңды </w:t>
      </w:r>
    </w:p>
    <w:p>
      <w:pPr>
        <w:spacing w:after="0"/>
        <w:ind w:left="0"/>
        <w:jc w:val="both"/>
      </w:pPr>
      <w:r>
        <w:rPr>
          <w:rFonts w:ascii="Times New Roman"/>
          <w:b w:val="false"/>
          <w:i w:val="false"/>
          <w:color w:val="000000"/>
          <w:sz w:val="28"/>
        </w:rPr>
        <w:t xml:space="preserve">
      тұлға үшін қалыптастырылатын бизнес-сәйкестендіру нөмірі немесе өзге бірегей нөмір </w:t>
      </w:r>
    </w:p>
    <w:p>
      <w:pPr>
        <w:spacing w:after="0"/>
        <w:ind w:left="0"/>
        <w:jc w:val="both"/>
      </w:pPr>
      <w:r>
        <w:rPr>
          <w:rFonts w:ascii="Times New Roman"/>
          <w:b w:val="false"/>
          <w:i w:val="false"/>
          <w:color w:val="000000"/>
          <w:sz w:val="28"/>
        </w:rPr>
        <w:t xml:space="preserve">
      (бар болса), заңды тұлғаның қызметінің түрлері) </w:t>
      </w:r>
    </w:p>
    <w:p>
      <w:pPr>
        <w:spacing w:after="0"/>
        <w:ind w:left="0"/>
        <w:jc w:val="both"/>
      </w:pPr>
      <w:r>
        <w:rPr>
          <w:rFonts w:ascii="Times New Roman"/>
          <w:b w:val="false"/>
          <w:i w:val="false"/>
          <w:color w:val="000000"/>
          <w:sz w:val="28"/>
        </w:rPr>
        <w:t xml:space="preserve">
      9. Қазақстан Республикасының бейрезидент-банкі атқарушы органының басшысы </w:t>
      </w:r>
    </w:p>
    <w:p>
      <w:pPr>
        <w:spacing w:after="0"/>
        <w:ind w:left="0"/>
        <w:jc w:val="both"/>
      </w:pPr>
      <w:r>
        <w:rPr>
          <w:rFonts w:ascii="Times New Roman"/>
          <w:b w:val="false"/>
          <w:i w:val="false"/>
          <w:color w:val="000000"/>
          <w:sz w:val="28"/>
        </w:rPr>
        <w:t xml:space="preserve">
      туралы (атқарушы органның функцияларын жалғыз жүзеге асыратын тұлғаның) </w:t>
      </w:r>
    </w:p>
    <w:p>
      <w:pPr>
        <w:spacing w:after="0"/>
        <w:ind w:left="0"/>
        <w:jc w:val="both"/>
      </w:pPr>
      <w:r>
        <w:rPr>
          <w:rFonts w:ascii="Times New Roman"/>
          <w:b w:val="false"/>
          <w:i w:val="false"/>
          <w:color w:val="000000"/>
          <w:sz w:val="28"/>
        </w:rPr>
        <w:t xml:space="preserve">
      мәліметтер_________________________________________________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1) туған күні ___________________________________________________ </w:t>
      </w:r>
    </w:p>
    <w:p>
      <w:pPr>
        <w:spacing w:after="0"/>
        <w:ind w:left="0"/>
        <w:jc w:val="both"/>
      </w:pPr>
      <w:r>
        <w:rPr>
          <w:rFonts w:ascii="Times New Roman"/>
          <w:b w:val="false"/>
          <w:i w:val="false"/>
          <w:color w:val="000000"/>
          <w:sz w:val="28"/>
        </w:rPr>
        <w:t xml:space="preserve">
      2) туған жері ___________________________________________________ </w:t>
      </w:r>
    </w:p>
    <w:p>
      <w:pPr>
        <w:spacing w:after="0"/>
        <w:ind w:left="0"/>
        <w:jc w:val="both"/>
      </w:pPr>
      <w:r>
        <w:rPr>
          <w:rFonts w:ascii="Times New Roman"/>
          <w:b w:val="false"/>
          <w:i w:val="false"/>
          <w:color w:val="000000"/>
          <w:sz w:val="28"/>
        </w:rPr>
        <w:t xml:space="preserve">
      3) азаматтығы __________________________________________________ </w:t>
      </w:r>
    </w:p>
    <w:p>
      <w:pPr>
        <w:spacing w:after="0"/>
        <w:ind w:left="0"/>
        <w:jc w:val="both"/>
      </w:pPr>
      <w:r>
        <w:rPr>
          <w:rFonts w:ascii="Times New Roman"/>
          <w:b w:val="false"/>
          <w:i w:val="false"/>
          <w:color w:val="000000"/>
          <w:sz w:val="28"/>
        </w:rPr>
        <w:t xml:space="preserve">
      4) жеке басын куәландыратын құжаттың деректері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резиденті жеке тұлға болып табылатын мемлекеттің елінде жеке тұлға үшін </w:t>
      </w:r>
    </w:p>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w:t>
      </w:r>
    </w:p>
    <w:p>
      <w:pPr>
        <w:spacing w:after="0"/>
        <w:ind w:left="0"/>
        <w:jc w:val="both"/>
      </w:pPr>
      <w:r>
        <w:rPr>
          <w:rFonts w:ascii="Times New Roman"/>
          <w:b w:val="false"/>
          <w:i w:val="false"/>
          <w:color w:val="000000"/>
          <w:sz w:val="28"/>
        </w:rPr>
        <w:t xml:space="preserve">
      (бар болса) __________________________________________________________ </w:t>
      </w:r>
    </w:p>
    <w:p>
      <w:pPr>
        <w:spacing w:after="0"/>
        <w:ind w:left="0"/>
        <w:jc w:val="both"/>
      </w:pPr>
      <w:r>
        <w:rPr>
          <w:rFonts w:ascii="Times New Roman"/>
          <w:b w:val="false"/>
          <w:i w:val="false"/>
          <w:color w:val="000000"/>
          <w:sz w:val="28"/>
        </w:rPr>
        <w:t xml:space="preserve">
      10. Қазақстан Республикасы бейрезидент-банкінің басқару органының басшысы </w:t>
      </w:r>
    </w:p>
    <w:p>
      <w:pPr>
        <w:spacing w:after="0"/>
        <w:ind w:left="0"/>
        <w:jc w:val="both"/>
      </w:pPr>
      <w:r>
        <w:rPr>
          <w:rFonts w:ascii="Times New Roman"/>
          <w:b w:val="false"/>
          <w:i w:val="false"/>
          <w:color w:val="000000"/>
          <w:sz w:val="28"/>
        </w:rPr>
        <w:t xml:space="preserve">
      туралы мәліметтер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1) туған күні ___________________________________________________ </w:t>
      </w:r>
    </w:p>
    <w:p>
      <w:pPr>
        <w:spacing w:after="0"/>
        <w:ind w:left="0"/>
        <w:jc w:val="both"/>
      </w:pPr>
      <w:r>
        <w:rPr>
          <w:rFonts w:ascii="Times New Roman"/>
          <w:b w:val="false"/>
          <w:i w:val="false"/>
          <w:color w:val="000000"/>
          <w:sz w:val="28"/>
        </w:rPr>
        <w:t xml:space="preserve">
      2) туған жері ___________________________________________________ </w:t>
      </w:r>
    </w:p>
    <w:p>
      <w:pPr>
        <w:spacing w:after="0"/>
        <w:ind w:left="0"/>
        <w:jc w:val="both"/>
      </w:pPr>
      <w:r>
        <w:rPr>
          <w:rFonts w:ascii="Times New Roman"/>
          <w:b w:val="false"/>
          <w:i w:val="false"/>
          <w:color w:val="000000"/>
          <w:sz w:val="28"/>
        </w:rPr>
        <w:t xml:space="preserve">
      3) азаматтығы __________________________________________________ </w:t>
      </w:r>
    </w:p>
    <w:p>
      <w:pPr>
        <w:spacing w:after="0"/>
        <w:ind w:left="0"/>
        <w:jc w:val="both"/>
      </w:pPr>
      <w:r>
        <w:rPr>
          <w:rFonts w:ascii="Times New Roman"/>
          <w:b w:val="false"/>
          <w:i w:val="false"/>
          <w:color w:val="000000"/>
          <w:sz w:val="28"/>
        </w:rPr>
        <w:t xml:space="preserve">
      4) жеке басын куәландыратын құжаттың деректері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резиденті жеке тұлға болып табылатын мемлекеттің елінде жеке тұлға үшін </w:t>
      </w:r>
    </w:p>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w:t>
      </w:r>
    </w:p>
    <w:p>
      <w:pPr>
        <w:spacing w:after="0"/>
        <w:ind w:left="0"/>
        <w:jc w:val="both"/>
      </w:pPr>
      <w:r>
        <w:rPr>
          <w:rFonts w:ascii="Times New Roman"/>
          <w:b w:val="false"/>
          <w:i w:val="false"/>
          <w:color w:val="000000"/>
          <w:sz w:val="28"/>
        </w:rPr>
        <w:t xml:space="preserve">
      (бар болса) _____________________________________________________ </w:t>
      </w:r>
    </w:p>
    <w:p>
      <w:pPr>
        <w:spacing w:after="0"/>
        <w:ind w:left="0"/>
        <w:jc w:val="both"/>
      </w:pPr>
      <w:r>
        <w:rPr>
          <w:rFonts w:ascii="Times New Roman"/>
          <w:b w:val="false"/>
          <w:i w:val="false"/>
          <w:color w:val="000000"/>
          <w:sz w:val="28"/>
        </w:rPr>
        <w:t xml:space="preserve">
      11. Мәліметтерге аудиторлық ұйым растаған соңғы 2 (екі) аяқталған қаржы </w:t>
      </w:r>
    </w:p>
    <w:p>
      <w:pPr>
        <w:spacing w:after="0"/>
        <w:ind w:left="0"/>
        <w:jc w:val="both"/>
      </w:pPr>
      <w:r>
        <w:rPr>
          <w:rFonts w:ascii="Times New Roman"/>
          <w:b w:val="false"/>
          <w:i w:val="false"/>
          <w:color w:val="000000"/>
          <w:sz w:val="28"/>
        </w:rPr>
        <w:t xml:space="preserve">
      жылы үшін қаржылық есептілік (бар болса шоғырландырылған есептілікті қоса) </w:t>
      </w:r>
    </w:p>
    <w:p>
      <w:pPr>
        <w:spacing w:after="0"/>
        <w:ind w:left="0"/>
        <w:jc w:val="both"/>
      </w:pPr>
      <w:r>
        <w:rPr>
          <w:rFonts w:ascii="Times New Roman"/>
          <w:b w:val="false"/>
          <w:i w:val="false"/>
          <w:color w:val="000000"/>
          <w:sz w:val="28"/>
        </w:rPr>
        <w:t xml:space="preserve">
      қоса беріледі. </w:t>
      </w:r>
    </w:p>
    <w:p>
      <w:pPr>
        <w:spacing w:after="0"/>
        <w:ind w:left="0"/>
        <w:jc w:val="both"/>
      </w:pPr>
      <w:r>
        <w:rPr>
          <w:rFonts w:ascii="Times New Roman"/>
          <w:b w:val="false"/>
          <w:i w:val="false"/>
          <w:color w:val="000000"/>
          <w:sz w:val="28"/>
        </w:rPr>
        <w:t xml:space="preserve">
      Осы ақпаратты Қазақстан Республикасының резидент емес банкі тексергенін </w:t>
      </w:r>
    </w:p>
    <w:p>
      <w:pPr>
        <w:spacing w:after="0"/>
        <w:ind w:left="0"/>
        <w:jc w:val="both"/>
      </w:pPr>
      <w:r>
        <w:rPr>
          <w:rFonts w:ascii="Times New Roman"/>
          <w:b w:val="false"/>
          <w:i w:val="false"/>
          <w:color w:val="000000"/>
          <w:sz w:val="28"/>
        </w:rPr>
        <w:t xml:space="preserve">
      және дұрыс әрі толық болып табылатынын растаймын. </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w:t>
      </w:r>
    </w:p>
    <w:p>
      <w:pPr>
        <w:spacing w:after="0"/>
        <w:ind w:left="0"/>
        <w:jc w:val="both"/>
      </w:pPr>
      <w:r>
        <w:rPr>
          <w:rFonts w:ascii="Times New Roman"/>
          <w:b w:val="false"/>
          <w:i w:val="false"/>
          <w:color w:val="000000"/>
          <w:sz w:val="28"/>
        </w:rPr>
        <w:t xml:space="preserve">
      өңдеуге және ақпараттық жүйелерде қамтылған, заңмен қорғалатын құпияны </w:t>
      </w:r>
    </w:p>
    <w:p>
      <w:pPr>
        <w:spacing w:after="0"/>
        <w:ind w:left="0"/>
        <w:jc w:val="both"/>
      </w:pPr>
      <w:r>
        <w:rPr>
          <w:rFonts w:ascii="Times New Roman"/>
          <w:b w:val="false"/>
          <w:i w:val="false"/>
          <w:color w:val="000000"/>
          <w:sz w:val="28"/>
        </w:rPr>
        <w:t xml:space="preserve">
      құрайтын мәліметтерді пайдалануға келісім беремін. </w:t>
      </w:r>
    </w:p>
    <w:p>
      <w:pPr>
        <w:spacing w:after="0"/>
        <w:ind w:left="0"/>
        <w:jc w:val="both"/>
      </w:pPr>
      <w:r>
        <w:rPr>
          <w:rFonts w:ascii="Times New Roman"/>
          <w:b w:val="false"/>
          <w:i w:val="false"/>
          <w:color w:val="000000"/>
          <w:sz w:val="28"/>
        </w:rPr>
        <w:t xml:space="preserve">
      Қазақстан Республикасы бейрезидент-банкінің атқарушы органы басшысының </w:t>
      </w:r>
    </w:p>
    <w:p>
      <w:pPr>
        <w:spacing w:after="0"/>
        <w:ind w:left="0"/>
        <w:jc w:val="both"/>
      </w:pPr>
      <w:r>
        <w:rPr>
          <w:rFonts w:ascii="Times New Roman"/>
          <w:b w:val="false"/>
          <w:i w:val="false"/>
          <w:color w:val="000000"/>
          <w:sz w:val="28"/>
        </w:rPr>
        <w:t xml:space="preserve">
      (атқарушы органның функцияларын жалғыз жүзеге асыратын тұлға) не оның </w:t>
      </w:r>
    </w:p>
    <w:p>
      <w:pPr>
        <w:spacing w:after="0"/>
        <w:ind w:left="0"/>
        <w:jc w:val="both"/>
      </w:pPr>
      <w:r>
        <w:rPr>
          <w:rFonts w:ascii="Times New Roman"/>
          <w:b w:val="false"/>
          <w:i w:val="false"/>
          <w:color w:val="000000"/>
          <w:sz w:val="28"/>
        </w:rPr>
        <w:t xml:space="preserve">
      міндетін атқарушының (растайтын құжаттармен қоса) тегі, аты, әкесінің аты </w:t>
      </w:r>
    </w:p>
    <w:p>
      <w:pPr>
        <w:spacing w:after="0"/>
        <w:ind w:left="0"/>
        <w:jc w:val="both"/>
      </w:pPr>
      <w:r>
        <w:rPr>
          <w:rFonts w:ascii="Times New Roman"/>
          <w:b w:val="false"/>
          <w:i w:val="false"/>
          <w:color w:val="000000"/>
          <w:sz w:val="28"/>
        </w:rPr>
        <w:t xml:space="preserve">
      (ол бар болса) </w:t>
      </w:r>
    </w:p>
    <w:p>
      <w:pPr>
        <w:spacing w:after="0"/>
        <w:ind w:left="0"/>
        <w:jc w:val="both"/>
      </w:pPr>
      <w:r>
        <w:rPr>
          <w:rFonts w:ascii="Times New Roman"/>
          <w:b w:val="false"/>
          <w:i w:val="false"/>
          <w:color w:val="000000"/>
          <w:sz w:val="28"/>
        </w:rPr>
        <w:t xml:space="preserve">
      _____________________________________________ _______________ </w:t>
      </w:r>
    </w:p>
    <w:p>
      <w:pPr>
        <w:spacing w:after="0"/>
        <w:ind w:left="0"/>
        <w:jc w:val="both"/>
      </w:pPr>
      <w:r>
        <w:rPr>
          <w:rFonts w:ascii="Times New Roman"/>
          <w:b w:val="false"/>
          <w:i w:val="false"/>
          <w:color w:val="000000"/>
          <w:sz w:val="28"/>
        </w:rPr>
        <w:t>
      (қолы)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Басқарманың қаулысына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нарығы мен қаржы ұйымдарын реттеу, бақылау және қадағалау жөніндегі уәкілетті органның Қазақстан Республикасының мемлекеттік елтаңбасы бейнеленген бланкінде басып шығарылады)</w:t>
      </w:r>
    </w:p>
    <w:bookmarkStart w:name="z59" w:id="24"/>
    <w:p>
      <w:pPr>
        <w:spacing w:after="0"/>
        <w:ind w:left="0"/>
        <w:jc w:val="left"/>
      </w:pPr>
      <w:r>
        <w:rPr>
          <w:rFonts w:ascii="Times New Roman"/>
          <w:b/>
          <w:i w:val="false"/>
          <w:color w:val="000000"/>
        </w:rPr>
        <w:t xml:space="preserve"> Банкті, Қазақстан Республикасы бейрезидент-банкінің филиалын (қажетін таңдау) ашуға рұқсат</w:t>
      </w:r>
    </w:p>
    <w:bookmarkEnd w:id="24"/>
    <w:p>
      <w:pPr>
        <w:spacing w:after="0"/>
        <w:ind w:left="0"/>
        <w:jc w:val="both"/>
      </w:pPr>
      <w:r>
        <w:rPr>
          <w:rFonts w:ascii="Times New Roman"/>
          <w:b w:val="false"/>
          <w:i w:val="false"/>
          <w:color w:val="000000"/>
          <w:sz w:val="28"/>
        </w:rPr>
        <w:t>
       № ______                                           "       " ____________ ж.</w:t>
      </w:r>
    </w:p>
    <w:p>
      <w:pPr>
        <w:spacing w:after="0"/>
        <w:ind w:left="0"/>
        <w:jc w:val="both"/>
      </w:pPr>
      <w:r>
        <w:rPr>
          <w:rFonts w:ascii="Times New Roman"/>
          <w:b w:val="false"/>
          <w:i w:val="false"/>
          <w:color w:val="000000"/>
          <w:sz w:val="28"/>
        </w:rPr>
        <w:t xml:space="preserve">
      Осы рұқсат 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________________________________________________________ ашуға берілді.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ашуға берілген рұқсаттың қаржы нарығы мен қаржы ұйымдарын реттеу, бақылау және </w:t>
      </w:r>
    </w:p>
    <w:p>
      <w:pPr>
        <w:spacing w:after="0"/>
        <w:ind w:left="0"/>
        <w:jc w:val="both"/>
      </w:pPr>
      <w:r>
        <w:rPr>
          <w:rFonts w:ascii="Times New Roman"/>
          <w:b w:val="false"/>
          <w:i w:val="false"/>
          <w:color w:val="000000"/>
          <w:sz w:val="28"/>
        </w:rPr>
        <w:t xml:space="preserve">
      қадағалау жөніндегі уәкілетті орган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банк операцияларын жүргізуге лицензия беру туралы шешім қабылдағанға дейін </w:t>
      </w:r>
    </w:p>
    <w:p>
      <w:pPr>
        <w:spacing w:after="0"/>
        <w:ind w:left="0"/>
        <w:jc w:val="both"/>
      </w:pPr>
      <w:r>
        <w:rPr>
          <w:rFonts w:ascii="Times New Roman"/>
          <w:b w:val="false"/>
          <w:i w:val="false"/>
          <w:color w:val="000000"/>
          <w:sz w:val="28"/>
        </w:rPr>
        <w:t>
      заңды күші бар.</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________________________             __________________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            аты-жөні, тегі) </w:t>
      </w:r>
    </w:p>
    <w:p>
      <w:pPr>
        <w:spacing w:after="0"/>
        <w:ind w:left="0"/>
        <w:jc w:val="both"/>
      </w:pPr>
      <w:r>
        <w:rPr>
          <w:rFonts w:ascii="Times New Roman"/>
          <w:b w:val="false"/>
          <w:i w:val="false"/>
          <w:color w:val="000000"/>
          <w:sz w:val="28"/>
        </w:rPr>
        <w:t>
      Мөр орны (қағаздағы нысан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Басқарманың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1-қосымша</w:t>
            </w:r>
          </w:p>
        </w:tc>
      </w:tr>
    </w:tbl>
    <w:bookmarkStart w:name="z62" w:id="25"/>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"Банктерге, Қазақстан Республикасының бейрезидент-банктерінің филиалдарына Қазақстан Республикасының банк заңнамасында көзделген банктік және өзге де операцияларды жүргізуге лицензия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заңды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2) жеке тұлғалардың депозиттерін қабылдау, банк шоттарын ашу және жүргізу;</w:t>
            </w:r>
          </w:p>
          <w:p>
            <w:pPr>
              <w:spacing w:after="20"/>
              <w:ind w:left="20"/>
              <w:jc w:val="both"/>
            </w:pPr>
            <w:r>
              <w:rPr>
                <w:rFonts w:ascii="Times New Roman"/>
                <w:b w:val="false"/>
                <w:i w:val="false"/>
                <w:color w:val="000000"/>
                <w:sz w:val="20"/>
              </w:rPr>
              <w:t>
3) банктер мен банк операцияларының жекелеген түрлерін жүзеге асыратын ұйымдардың корреспонденттік шоттарын ашу және жүргізу;</w:t>
            </w:r>
          </w:p>
          <w:p>
            <w:pPr>
              <w:spacing w:after="20"/>
              <w:ind w:left="20"/>
              <w:jc w:val="both"/>
            </w:pPr>
            <w:r>
              <w:rPr>
                <w:rFonts w:ascii="Times New Roman"/>
                <w:b w:val="false"/>
                <w:i w:val="false"/>
                <w:color w:val="000000"/>
                <w:sz w:val="20"/>
              </w:rPr>
              <w:t>
4) банктердің, Қазақстан Республикасы бейрезидент-банктері филиалдарының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p>
            <w:pPr>
              <w:spacing w:after="20"/>
              <w:ind w:left="20"/>
              <w:jc w:val="both"/>
            </w:pPr>
            <w:r>
              <w:rPr>
                <w:rFonts w:ascii="Times New Roman"/>
                <w:b w:val="false"/>
                <w:i w:val="false"/>
                <w:color w:val="000000"/>
                <w:sz w:val="20"/>
              </w:rPr>
              <w:t>
5) кассалық операциялар: банктер, Қазақстан Республикасы бейрезидент-банктерінің филиалдары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p>
          <w:p>
            <w:pPr>
              <w:spacing w:after="20"/>
              <w:ind w:left="20"/>
              <w:jc w:val="both"/>
            </w:pPr>
            <w:r>
              <w:rPr>
                <w:rFonts w:ascii="Times New Roman"/>
                <w:b w:val="false"/>
                <w:i w:val="false"/>
                <w:color w:val="000000"/>
                <w:sz w:val="20"/>
              </w:rPr>
              <w:t>
6) аударым операциялары: жеке және заңды тұлғалардың ақша төлемі мен аударымы бойынша тапсырмаларын орындау;</w:t>
            </w:r>
          </w:p>
          <w:p>
            <w:pPr>
              <w:spacing w:after="20"/>
              <w:ind w:left="20"/>
              <w:jc w:val="both"/>
            </w:pPr>
            <w:r>
              <w:rPr>
                <w:rFonts w:ascii="Times New Roman"/>
                <w:b w:val="false"/>
                <w:i w:val="false"/>
                <w:color w:val="000000"/>
                <w:sz w:val="20"/>
              </w:rPr>
              <w:t>
7)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8) банктік қарыз операциялары: банктің, Қазақстан Республикасы бейрезидент-банкі филиалының,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p>
          <w:p>
            <w:pPr>
              <w:spacing w:after="20"/>
              <w:ind w:left="20"/>
              <w:jc w:val="both"/>
            </w:pPr>
            <w:r>
              <w:rPr>
                <w:rFonts w:ascii="Times New Roman"/>
                <w:b w:val="false"/>
                <w:i w:val="false"/>
                <w:color w:val="000000"/>
                <w:sz w:val="20"/>
              </w:rPr>
              <w:t>
9) қолма-қол шетел валютасымен айырбастау операцияларын қоса алғанда, шетел валютасымен айырбастау операциялары;</w:t>
            </w:r>
          </w:p>
          <w:p>
            <w:pPr>
              <w:spacing w:after="20"/>
              <w:ind w:left="20"/>
              <w:jc w:val="both"/>
            </w:pPr>
            <w:r>
              <w:rPr>
                <w:rFonts w:ascii="Times New Roman"/>
                <w:b w:val="false"/>
                <w:i w:val="false"/>
                <w:color w:val="000000"/>
                <w:sz w:val="20"/>
              </w:rPr>
              <w:t>
10) банкноттарды, монеталар мен құндылықтарды инкассациялау</w:t>
            </w:r>
          </w:p>
          <w:p>
            <w:pPr>
              <w:spacing w:after="20"/>
              <w:ind w:left="20"/>
              <w:jc w:val="both"/>
            </w:pPr>
            <w:r>
              <w:rPr>
                <w:rFonts w:ascii="Times New Roman"/>
                <w:b w:val="false"/>
                <w:i w:val="false"/>
                <w:color w:val="000000"/>
                <w:sz w:val="20"/>
              </w:rPr>
              <w:t>
11) төлем құжаттарын (вексельдерден басқа) инкассоға қабылдау;</w:t>
            </w:r>
          </w:p>
          <w:p>
            <w:pPr>
              <w:spacing w:after="20"/>
              <w:ind w:left="20"/>
              <w:jc w:val="both"/>
            </w:pPr>
            <w:r>
              <w:rPr>
                <w:rFonts w:ascii="Times New Roman"/>
                <w:b w:val="false"/>
                <w:i w:val="false"/>
                <w:color w:val="000000"/>
                <w:sz w:val="20"/>
              </w:rPr>
              <w:t>
12) аккредитив ашу (шығару) мен оны растау және ол бойынша міндеттемелерді орындау;</w:t>
            </w:r>
          </w:p>
          <w:p>
            <w:pPr>
              <w:spacing w:after="20"/>
              <w:ind w:left="20"/>
              <w:jc w:val="both"/>
            </w:pPr>
            <w:r>
              <w:rPr>
                <w:rFonts w:ascii="Times New Roman"/>
                <w:b w:val="false"/>
                <w:i w:val="false"/>
                <w:color w:val="000000"/>
                <w:sz w:val="20"/>
              </w:rPr>
              <w:t>
13) банктерге, Қазақстан Республикасы бейрезидент-банктерінің филиалдарына ақшалай нысанда орындау көзделетін банк кепілдіктерін беру;</w:t>
            </w:r>
          </w:p>
          <w:p>
            <w:pPr>
              <w:spacing w:after="20"/>
              <w:ind w:left="20"/>
              <w:jc w:val="both"/>
            </w:pPr>
            <w:r>
              <w:rPr>
                <w:rFonts w:ascii="Times New Roman"/>
                <w:b w:val="false"/>
                <w:i w:val="false"/>
                <w:color w:val="000000"/>
                <w:sz w:val="20"/>
              </w:rPr>
              <w:t>
14) банктерге, Қазақстан Республикасы бейрезидент-банктерінің филиалдарына үшінші тұлғалар үшін ақшалай нысанда орындау көзделетін банктік кепілдемелер мен өзге де міндеттемелерді беру;</w:t>
            </w:r>
          </w:p>
          <w:p>
            <w:pPr>
              <w:spacing w:after="20"/>
              <w:ind w:left="20"/>
              <w:jc w:val="both"/>
            </w:pPr>
            <w:r>
              <w:rPr>
                <w:rFonts w:ascii="Times New Roman"/>
                <w:b w:val="false"/>
                <w:i w:val="false"/>
                <w:color w:val="000000"/>
                <w:sz w:val="20"/>
              </w:rPr>
              <w:t>
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16) құрамында қымбат бағалы металдар мен қымбат бағалы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p>
          <w:p>
            <w:pPr>
              <w:spacing w:after="20"/>
              <w:ind w:left="20"/>
              <w:jc w:val="both"/>
            </w:pPr>
            <w:r>
              <w:rPr>
                <w:rFonts w:ascii="Times New Roman"/>
                <w:b w:val="false"/>
                <w:i w:val="false"/>
                <w:color w:val="000000"/>
                <w:sz w:val="20"/>
              </w:rPr>
              <w:t>
18) лизингтік қызметті жүзеге асыру;</w:t>
            </w:r>
          </w:p>
          <w:p>
            <w:pPr>
              <w:spacing w:after="20"/>
              <w:ind w:left="20"/>
              <w:jc w:val="both"/>
            </w:pPr>
            <w:r>
              <w:rPr>
                <w:rFonts w:ascii="Times New Roman"/>
                <w:b w:val="false"/>
                <w:i w:val="false"/>
                <w:color w:val="000000"/>
                <w:sz w:val="20"/>
              </w:rPr>
              <w:t>
19) меншікті бағалы қағаздарды (акциялардан басқа) шығару;</w:t>
            </w:r>
          </w:p>
          <w:p>
            <w:pPr>
              <w:spacing w:after="20"/>
              <w:ind w:left="20"/>
              <w:jc w:val="both"/>
            </w:pPr>
            <w:r>
              <w:rPr>
                <w:rFonts w:ascii="Times New Roman"/>
                <w:b w:val="false"/>
                <w:i w:val="false"/>
                <w:color w:val="000000"/>
                <w:sz w:val="20"/>
              </w:rPr>
              <w:t>
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p>
          <w:p>
            <w:pPr>
              <w:spacing w:after="20"/>
              <w:ind w:left="20"/>
              <w:jc w:val="both"/>
            </w:pPr>
            <w:r>
              <w:rPr>
                <w:rFonts w:ascii="Times New Roman"/>
                <w:b w:val="false"/>
                <w:i w:val="false"/>
                <w:color w:val="000000"/>
                <w:sz w:val="20"/>
              </w:rPr>
              <w:t>
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22) сенімгерлік операциялар: сенімгердің мүддесіне орай және тапсырмасы бойынша ақшаларды, банктік қарыздар және тазартылған қымбат бағалы металдар бойынша талап ету құқықтарын басқару;</w:t>
            </w:r>
          </w:p>
          <w:p>
            <w:pPr>
              <w:spacing w:after="20"/>
              <w:ind w:left="20"/>
              <w:jc w:val="both"/>
            </w:pPr>
            <w:r>
              <w:rPr>
                <w:rFonts w:ascii="Times New Roman"/>
                <w:b w:val="false"/>
                <w:i w:val="false"/>
                <w:color w:val="000000"/>
                <w:sz w:val="20"/>
              </w:rPr>
              <w:t>
23)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p>
          <w:p>
            <w:pPr>
              <w:spacing w:after="20"/>
              <w:ind w:left="20"/>
              <w:jc w:val="both"/>
            </w:pPr>
            <w:r>
              <w:rPr>
                <w:rFonts w:ascii="Times New Roman"/>
                <w:b w:val="false"/>
                <w:i w:val="false"/>
                <w:color w:val="000000"/>
                <w:sz w:val="20"/>
              </w:rPr>
              <w:t>
24) тұрғын үй құрылыс жинақ ақшасына салымдар (депозиттер) қабылдау, салымшылардың шоттарын ашу және жүргізу;</w:t>
            </w:r>
          </w:p>
          <w:p>
            <w:pPr>
              <w:spacing w:after="20"/>
              <w:ind w:left="20"/>
              <w:jc w:val="both"/>
            </w:pPr>
            <w:r>
              <w:rPr>
                <w:rFonts w:ascii="Times New Roman"/>
                <w:b w:val="false"/>
                <w:i w:val="false"/>
                <w:color w:val="000000"/>
                <w:sz w:val="20"/>
              </w:rPr>
              <w:t>
25)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26) заңды тұлғалардың банктік шоттарын ашу және жүргізу;</w:t>
            </w:r>
          </w:p>
          <w:p>
            <w:pPr>
              <w:spacing w:after="20"/>
              <w:ind w:left="20"/>
              <w:jc w:val="both"/>
            </w:pPr>
            <w:r>
              <w:rPr>
                <w:rFonts w:ascii="Times New Roman"/>
                <w:b w:val="false"/>
                <w:i w:val="false"/>
                <w:color w:val="000000"/>
                <w:sz w:val="20"/>
              </w:rPr>
              <w:t>
27) тұрғын 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ашуы және жүргізуі;</w:t>
            </w:r>
          </w:p>
          <w:p>
            <w:pPr>
              <w:spacing w:after="20"/>
              <w:ind w:left="20"/>
              <w:jc w:val="both"/>
            </w:pPr>
            <w:r>
              <w:rPr>
                <w:rFonts w:ascii="Times New Roman"/>
                <w:b w:val="false"/>
                <w:i w:val="false"/>
                <w:color w:val="000000"/>
                <w:sz w:val="20"/>
              </w:rPr>
              <w:t>
28) жаңадан құрылатын банк Қазақстан Республикасының банк заңнамасында көзделген банктік және өзге де операцияларды жүргізуге лицензия алу үшін өтініш жасаған кезде;</w:t>
            </w:r>
          </w:p>
          <w:p>
            <w:pPr>
              <w:spacing w:after="20"/>
              <w:ind w:left="20"/>
              <w:jc w:val="both"/>
            </w:pPr>
            <w:r>
              <w:rPr>
                <w:rFonts w:ascii="Times New Roman"/>
                <w:b w:val="false"/>
                <w:i w:val="false"/>
                <w:color w:val="000000"/>
                <w:sz w:val="20"/>
              </w:rPr>
              <w:t>
29)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p>
            <w:pPr>
              <w:spacing w:after="20"/>
              <w:ind w:left="20"/>
              <w:jc w:val="both"/>
            </w:pPr>
            <w:r>
              <w:rPr>
                <w:rFonts w:ascii="Times New Roman"/>
                <w:b w:val="false"/>
                <w:i w:val="false"/>
                <w:color w:val="000000"/>
                <w:sz w:val="20"/>
              </w:rPr>
              <w:t>
30)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p>
            <w:pPr>
              <w:spacing w:after="20"/>
              <w:ind w:left="20"/>
              <w:jc w:val="both"/>
            </w:pPr>
            <w:r>
              <w:rPr>
                <w:rFonts w:ascii="Times New Roman"/>
                <w:b w:val="false"/>
                <w:i w:val="false"/>
                <w:color w:val="000000"/>
                <w:sz w:val="20"/>
              </w:rPr>
              <w:t>
31) көрсетілетін қызметті алушы лицензияның телнұсқасын алу үшін жүгінген кезде;</w:t>
            </w:r>
          </w:p>
          <w:p>
            <w:pPr>
              <w:spacing w:after="20"/>
              <w:ind w:left="20"/>
              <w:jc w:val="both"/>
            </w:pPr>
            <w:r>
              <w:rPr>
                <w:rFonts w:ascii="Times New Roman"/>
                <w:b w:val="false"/>
                <w:i w:val="false"/>
                <w:color w:val="000000"/>
                <w:sz w:val="20"/>
              </w:rPr>
              <w:t>
32) көрсетілетін қызметті алушы лицензияны қайта ресімдеу үшін жүгінген кезде;</w:t>
            </w:r>
          </w:p>
          <w:p>
            <w:pPr>
              <w:spacing w:after="20"/>
              <w:ind w:left="20"/>
              <w:jc w:val="both"/>
            </w:pPr>
            <w:r>
              <w:rPr>
                <w:rFonts w:ascii="Times New Roman"/>
                <w:b w:val="false"/>
                <w:i w:val="false"/>
                <w:color w:val="000000"/>
                <w:sz w:val="20"/>
              </w:rPr>
              <w:t>
33) тұрғын үй құрылысы жинақ ақшасына салымдар (депозиттер) қабылдау, салымшылардың шоттарын ашу және жүргізу;</w:t>
            </w:r>
          </w:p>
          <w:p>
            <w:pPr>
              <w:spacing w:after="20"/>
              <w:ind w:left="20"/>
              <w:jc w:val="both"/>
            </w:pPr>
            <w:r>
              <w:rPr>
                <w:rFonts w:ascii="Times New Roman"/>
                <w:b w:val="false"/>
                <w:i w:val="false"/>
                <w:color w:val="000000"/>
                <w:sz w:val="20"/>
              </w:rPr>
              <w:t>
34) тұрғын үй жағдайын жақсарту жөнiндегi іс-шараларды жүргізу үшін салымшыларға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35)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p>
            <w:pPr>
              <w:spacing w:after="20"/>
              <w:ind w:left="20"/>
              <w:jc w:val="both"/>
            </w:pPr>
            <w:r>
              <w:rPr>
                <w:rFonts w:ascii="Times New Roman"/>
                <w:b w:val="false"/>
                <w:i w:val="false"/>
                <w:color w:val="000000"/>
                <w:sz w:val="20"/>
              </w:rPr>
              <w:t>
36) біржолғы зейнетақы төлемдерін есепке жатқызу үшін арнайы шоттар ашу және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үкіметтің" www.egov.kz веб-порталы (бұдан әрі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тапсырған күннен, сондай-ақ порталға өтініш берген күннен бастап:</w:t>
            </w:r>
          </w:p>
          <w:p>
            <w:pPr>
              <w:spacing w:after="20"/>
              <w:ind w:left="20"/>
              <w:jc w:val="both"/>
            </w:pPr>
            <w:r>
              <w:rPr>
                <w:rFonts w:ascii="Times New Roman"/>
                <w:b w:val="false"/>
                <w:i w:val="false"/>
                <w:color w:val="000000"/>
                <w:sz w:val="20"/>
              </w:rPr>
              <w:t>
1) банк операцияларын және өзге де операцияларды жүргізуге арналған лицензия беру кезінде (бұдан әрі – лицензия):</w:t>
            </w:r>
          </w:p>
          <w:p>
            <w:pPr>
              <w:spacing w:after="20"/>
              <w:ind w:left="20"/>
              <w:jc w:val="both"/>
            </w:pPr>
            <w:r>
              <w:rPr>
                <w:rFonts w:ascii="Times New Roman"/>
                <w:b w:val="false"/>
                <w:i w:val="false"/>
                <w:color w:val="000000"/>
                <w:sz w:val="20"/>
              </w:rPr>
              <w:t>
30 (отыз) жұмыс күні ішінде;</w:t>
            </w:r>
          </w:p>
          <w:p>
            <w:pPr>
              <w:spacing w:after="20"/>
              <w:ind w:left="20"/>
              <w:jc w:val="both"/>
            </w:pPr>
            <w:r>
              <w:rPr>
                <w:rFonts w:ascii="Times New Roman"/>
                <w:b w:val="false"/>
                <w:i w:val="false"/>
                <w:color w:val="000000"/>
                <w:sz w:val="20"/>
              </w:rPr>
              <w:t>
микроқаржы ұйымын банкке айналдыру нысанында ерікті түрде қайта ұйымдастыру шеңберінде – 10 (он) жұмыс күні ішінде;</w:t>
            </w:r>
          </w:p>
          <w:p>
            <w:pPr>
              <w:spacing w:after="20"/>
              <w:ind w:left="20"/>
              <w:jc w:val="both"/>
            </w:pPr>
            <w:r>
              <w:rPr>
                <w:rFonts w:ascii="Times New Roman"/>
                <w:b w:val="false"/>
                <w:i w:val="false"/>
                <w:color w:val="000000"/>
                <w:sz w:val="20"/>
              </w:rPr>
              <w:t>
2) лицензияны қайта ресімдеген кезде:</w:t>
            </w:r>
          </w:p>
          <w:p>
            <w:pPr>
              <w:spacing w:after="20"/>
              <w:ind w:left="20"/>
              <w:jc w:val="both"/>
            </w:pPr>
            <w:r>
              <w:rPr>
                <w:rFonts w:ascii="Times New Roman"/>
                <w:b w:val="false"/>
                <w:i w:val="false"/>
                <w:color w:val="000000"/>
                <w:sz w:val="20"/>
              </w:rPr>
              <w:t>
15 (он бес) жұмыс күні ішінде;</w:t>
            </w:r>
          </w:p>
          <w:p>
            <w:pPr>
              <w:spacing w:after="20"/>
              <w:ind w:left="20"/>
              <w:jc w:val="both"/>
            </w:pPr>
            <w:r>
              <w:rPr>
                <w:rFonts w:ascii="Times New Roman"/>
                <w:b w:val="false"/>
                <w:i w:val="false"/>
                <w:color w:val="000000"/>
                <w:sz w:val="20"/>
              </w:rPr>
              <w:t>
көрсетілетін қызметті алушы бөліну немесе бөлініп шығу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3)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"бір өтініш" қағидаты бойынша көрсетілетін электрондық (толық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банктік операциясы үшін жеке);</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 (әрбір банктік операция үшін жеке);</w:t>
            </w:r>
          </w:p>
          <w:p>
            <w:pPr>
              <w:spacing w:after="20"/>
              <w:ind w:left="20"/>
              <w:jc w:val="both"/>
            </w:pPr>
            <w:r>
              <w:rPr>
                <w:rFonts w:ascii="Times New Roman"/>
                <w:b w:val="false"/>
                <w:i w:val="false"/>
                <w:color w:val="000000"/>
                <w:sz w:val="20"/>
              </w:rPr>
              <w:t>
3) лицензияның телнұсқасын бергені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Лицензиялық алым төлемі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порталға алғаш рет жүгінген кезде:</w:t>
            </w:r>
          </w:p>
          <w:p>
            <w:pPr>
              <w:spacing w:after="20"/>
              <w:ind w:left="20"/>
              <w:jc w:val="both"/>
            </w:pPr>
            <w:r>
              <w:rPr>
                <w:rFonts w:ascii="Times New Roman"/>
                <w:b w:val="false"/>
                <w:i w:val="false"/>
                <w:color w:val="000000"/>
                <w:sz w:val="20"/>
              </w:rPr>
              <w:t>
1) Қағидаларға 3- қосымшаға сәйкес нысан бойынша көрсетілетін қызметті алушының бірінші басшысының не өтініш беруге уәкілетті адамының (растайтын құжаттарды қоса бере отырып) электрондық цифрлық қолтаңбасымен (бұдан әрі – ЭЦҚ) куәландырылған электрондық құжат түрінде Қазақстан Республикасының банк заңнамасында көзделген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көрсетілетін қызметті алушының жарғысының электрондық көшірмесі (салыстырып тексеру үшін түпнұсқалары ұсынылмаған жағдайда нотариат куәландырған);</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4)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банктің басшы қызметкерлері лауазымына ұсынылатын тұлғалардың құжаттары;</w:t>
            </w:r>
          </w:p>
          <w:p>
            <w:pPr>
              <w:spacing w:after="20"/>
              <w:ind w:left="20"/>
              <w:jc w:val="both"/>
            </w:pPr>
            <w:r>
              <w:rPr>
                <w:rFonts w:ascii="Times New Roman"/>
                <w:b w:val="false"/>
                <w:i w:val="false"/>
                <w:color w:val="000000"/>
                <w:sz w:val="20"/>
              </w:rPr>
              <w:t>
5) банктің директорлар кеңесі бекіткен ішкі аудит қызметі, Кредит комитеті туралы ереженің электрондық көшірмесі;</w:t>
            </w:r>
          </w:p>
          <w:p>
            <w:pPr>
              <w:spacing w:after="20"/>
              <w:ind w:left="20"/>
              <w:jc w:val="both"/>
            </w:pPr>
            <w:r>
              <w:rPr>
                <w:rFonts w:ascii="Times New Roman"/>
                <w:b w:val="false"/>
                <w:i w:val="false"/>
                <w:color w:val="000000"/>
                <w:sz w:val="20"/>
              </w:rPr>
              <w:t>
6 штат кестесінің электрондық көшірмесі (қызметкерлердің тегін, атын және бар болса әкесінің атын көрсете отырып);</w:t>
            </w:r>
          </w:p>
          <w:p>
            <w:pPr>
              <w:spacing w:after="20"/>
              <w:ind w:left="20"/>
              <w:jc w:val="both"/>
            </w:pPr>
            <w:r>
              <w:rPr>
                <w:rFonts w:ascii="Times New Roman"/>
                <w:b w:val="false"/>
                <w:i w:val="false"/>
                <w:color w:val="000000"/>
                <w:sz w:val="20"/>
              </w:rPr>
              <w:t>
7)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xml:space="preserve">
8)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көрсетілетін қызметті берушінің кеңсесіне алғаш рет жүгінген кезде:</w:t>
            </w:r>
          </w:p>
          <w:p>
            <w:pPr>
              <w:spacing w:after="20"/>
              <w:ind w:left="20"/>
              <w:jc w:val="both"/>
            </w:pPr>
            <w:r>
              <w:rPr>
                <w:rFonts w:ascii="Times New Roman"/>
                <w:b w:val="false"/>
                <w:i w:val="false"/>
                <w:color w:val="000000"/>
                <w:sz w:val="20"/>
              </w:rPr>
              <w:t>
1) Қағидаларға 3-қосымшаға сәйкес нысан бойынша Қазақстан Республикасының банк заңнамасында көзделген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көрсетілетін қызметті алушы жарғысының көшірмесі (салыстырып тексеру үшін түпнұсқалары ұсынылмаған жағдайда нотариат куәландырған);</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w:t>
            </w:r>
          </w:p>
          <w:p>
            <w:pPr>
              <w:spacing w:after="20"/>
              <w:ind w:left="20"/>
              <w:jc w:val="both"/>
            </w:pPr>
            <w:r>
              <w:rPr>
                <w:rFonts w:ascii="Times New Roman"/>
                <w:b w:val="false"/>
                <w:i w:val="false"/>
                <w:color w:val="000000"/>
                <w:sz w:val="20"/>
              </w:rPr>
              <w:t xml:space="preserve">
4)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банктің басшы қызметкерлері лауазымына ұсынылатын тұлғалардың құжаттары;</w:t>
            </w:r>
          </w:p>
          <w:p>
            <w:pPr>
              <w:spacing w:after="20"/>
              <w:ind w:left="20"/>
              <w:jc w:val="both"/>
            </w:pPr>
            <w:r>
              <w:rPr>
                <w:rFonts w:ascii="Times New Roman"/>
                <w:b w:val="false"/>
                <w:i w:val="false"/>
                <w:color w:val="000000"/>
                <w:sz w:val="20"/>
              </w:rPr>
              <w:t>
5) банктің директорлар кеңесі бекіткен ішкі аудит қызметі, кредит комитеті туралы ереже;</w:t>
            </w:r>
          </w:p>
          <w:p>
            <w:pPr>
              <w:spacing w:after="20"/>
              <w:ind w:left="20"/>
              <w:jc w:val="both"/>
            </w:pPr>
            <w:r>
              <w:rPr>
                <w:rFonts w:ascii="Times New Roman"/>
                <w:b w:val="false"/>
                <w:i w:val="false"/>
                <w:color w:val="000000"/>
                <w:sz w:val="20"/>
              </w:rPr>
              <w:t>
6 штат кестесі (қызметкерлердің тегін, атын және бар болса әкесінің атын көрсете отырып);</w:t>
            </w:r>
          </w:p>
          <w:p>
            <w:pPr>
              <w:spacing w:after="20"/>
              <w:ind w:left="20"/>
              <w:jc w:val="both"/>
            </w:pPr>
            <w:r>
              <w:rPr>
                <w:rFonts w:ascii="Times New Roman"/>
                <w:b w:val="false"/>
                <w:i w:val="false"/>
                <w:color w:val="000000"/>
                <w:sz w:val="20"/>
              </w:rPr>
              <w:t>
7) жарғылық капиталдың төленгенін растайтын құжаттардың көшірмелері;</w:t>
            </w:r>
          </w:p>
          <w:p>
            <w:pPr>
              <w:spacing w:after="20"/>
              <w:ind w:left="20"/>
              <w:jc w:val="both"/>
            </w:pPr>
            <w:r>
              <w:rPr>
                <w:rFonts w:ascii="Times New Roman"/>
                <w:b w:val="false"/>
                <w:i w:val="false"/>
                <w:color w:val="000000"/>
                <w:sz w:val="20"/>
              </w:rPr>
              <w:t xml:space="preserve">
8)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w:t>
            </w:r>
          </w:p>
          <w:p>
            <w:pPr>
              <w:spacing w:after="20"/>
              <w:ind w:left="20"/>
              <w:jc w:val="both"/>
            </w:pPr>
            <w:r>
              <w:rPr>
                <w:rFonts w:ascii="Times New Roman"/>
                <w:b w:val="false"/>
                <w:i w:val="false"/>
                <w:color w:val="000000"/>
                <w:sz w:val="20"/>
              </w:rPr>
              <w:t>
Қазақстан Республикасының бейрезидент банкінің филиалы банктік заңнамада көзделген банктік және өзге де операцияларды жүргізуге лицензия алу үшін алғаш рет порталға жүгінген кезде:</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бірінші басшысының не өтініш беруге уәкілетті адамның (растайтын құжаттарды қоса бере отырып) электрондық цифрлық қолтаңбасымен (бұдан әрі - ЭЦҚ) куәландырылған электрондық құжат түрінде Қазақстан Республикасының банк заңнамасында көзделген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3)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Қазақстан Республикасының бейрезидент банкі филиалының басшы қызметкерлері лауазымына ұсынылатын адамдардың құжаттары;</w:t>
            </w:r>
          </w:p>
          <w:p>
            <w:pPr>
              <w:spacing w:after="20"/>
              <w:ind w:left="20"/>
              <w:jc w:val="both"/>
            </w:pPr>
            <w:r>
              <w:rPr>
                <w:rFonts w:ascii="Times New Roman"/>
                <w:b w:val="false"/>
                <w:i w:val="false"/>
                <w:color w:val="000000"/>
                <w:sz w:val="20"/>
              </w:rPr>
              <w:t>
4) штат кестесінің электрондық көшірмесі (қызметкерлердің тегін, атын және бар болса әкесінің атын көрсете отырып);</w:t>
            </w:r>
          </w:p>
          <w:p>
            <w:pPr>
              <w:spacing w:after="20"/>
              <w:ind w:left="20"/>
              <w:jc w:val="both"/>
            </w:pPr>
            <w:r>
              <w:rPr>
                <w:rFonts w:ascii="Times New Roman"/>
                <w:b w:val="false"/>
                <w:i w:val="false"/>
                <w:color w:val="000000"/>
                <w:sz w:val="20"/>
              </w:rPr>
              <w:t xml:space="preserve">
5)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xml:space="preserve">
6)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активтердің қалыптастырылғанын растайтын құжаттың электрондық көшірмесі;</w:t>
            </w:r>
          </w:p>
          <w:p>
            <w:pPr>
              <w:spacing w:after="20"/>
              <w:ind w:left="20"/>
              <w:jc w:val="both"/>
            </w:pPr>
            <w:r>
              <w:rPr>
                <w:rFonts w:ascii="Times New Roman"/>
                <w:b w:val="false"/>
                <w:i w:val="false"/>
                <w:color w:val="000000"/>
                <w:sz w:val="20"/>
              </w:rPr>
              <w:t>
7) Қазақстан Республикасының бейрезидент банкінің директорлар кеңесі бекіткен ішкі аудит қызметі, кредит комитеті туралы ережелердің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 банкінің филиалы банк заңнамасында көзделген банктік және өзге де операцияларды жүргізуге лицензия алу үшін көрсетілетін қызметті берушінің кеңсесіне алғаш рет жүгінген кезде:</w:t>
            </w:r>
          </w:p>
          <w:p>
            <w:pPr>
              <w:spacing w:after="20"/>
              <w:ind w:left="20"/>
              <w:jc w:val="both"/>
            </w:pPr>
            <w:r>
              <w:rPr>
                <w:rFonts w:ascii="Times New Roman"/>
                <w:b w:val="false"/>
                <w:i w:val="false"/>
                <w:color w:val="000000"/>
                <w:sz w:val="20"/>
              </w:rPr>
              <w:t>
1) Қағидаларға 3-қосымшаға сәйкес нысан бойынша Қазақстан Республикасының банк заңнамасында көзделген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w:t>
            </w:r>
          </w:p>
          <w:p>
            <w:pPr>
              <w:spacing w:after="20"/>
              <w:ind w:left="20"/>
              <w:jc w:val="both"/>
            </w:pPr>
            <w:r>
              <w:rPr>
                <w:rFonts w:ascii="Times New Roman"/>
                <w:b w:val="false"/>
                <w:i w:val="false"/>
                <w:color w:val="000000"/>
                <w:sz w:val="20"/>
              </w:rPr>
              <w:t xml:space="preserve">
3)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Қазақстан Республикасының бейрезидент банкі филиалының басшы қызметкерлері лауазымына ұсынылатын адамдардың құжаттары;</w:t>
            </w:r>
          </w:p>
          <w:p>
            <w:pPr>
              <w:spacing w:after="20"/>
              <w:ind w:left="20"/>
              <w:jc w:val="both"/>
            </w:pPr>
            <w:r>
              <w:rPr>
                <w:rFonts w:ascii="Times New Roman"/>
                <w:b w:val="false"/>
                <w:i w:val="false"/>
                <w:color w:val="000000"/>
                <w:sz w:val="20"/>
              </w:rPr>
              <w:t>
4) штат кестесі (қызметкерлердің тегін, атын және бар болса әкесінің атын көрсете отырып);</w:t>
            </w:r>
          </w:p>
          <w:p>
            <w:pPr>
              <w:spacing w:after="20"/>
              <w:ind w:left="20"/>
              <w:jc w:val="both"/>
            </w:pPr>
            <w:r>
              <w:rPr>
                <w:rFonts w:ascii="Times New Roman"/>
                <w:b w:val="false"/>
                <w:i w:val="false"/>
                <w:color w:val="000000"/>
                <w:sz w:val="20"/>
              </w:rPr>
              <w:t xml:space="preserve">
5)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w:t>
            </w:r>
          </w:p>
          <w:p>
            <w:pPr>
              <w:spacing w:after="20"/>
              <w:ind w:left="20"/>
              <w:jc w:val="both"/>
            </w:pPr>
            <w:r>
              <w:rPr>
                <w:rFonts w:ascii="Times New Roman"/>
                <w:b w:val="false"/>
                <w:i w:val="false"/>
                <w:color w:val="000000"/>
                <w:sz w:val="20"/>
              </w:rPr>
              <w:t xml:space="preserve">
6)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активтердің қалыптастырылғанын растайтын құжат;</w:t>
            </w:r>
          </w:p>
          <w:p>
            <w:pPr>
              <w:spacing w:after="20"/>
              <w:ind w:left="20"/>
              <w:jc w:val="both"/>
            </w:pPr>
            <w:r>
              <w:rPr>
                <w:rFonts w:ascii="Times New Roman"/>
                <w:b w:val="false"/>
                <w:i w:val="false"/>
                <w:color w:val="000000"/>
                <w:sz w:val="20"/>
              </w:rPr>
              <w:t>
7) Қазақстан Республикасының бейрезидент банкінің директорлар кеңесі бекіткен ішкі аудит қызметі, кредиттік комитет туралы ережелер.</w:t>
            </w:r>
          </w:p>
          <w:p>
            <w:pPr>
              <w:spacing w:after="20"/>
              <w:ind w:left="20"/>
              <w:jc w:val="both"/>
            </w:pPr>
            <w:r>
              <w:rPr>
                <w:rFonts w:ascii="Times New Roman"/>
                <w:b w:val="false"/>
                <w:i w:val="false"/>
                <w:color w:val="000000"/>
                <w:sz w:val="20"/>
              </w:rPr>
              <w:t>
Көрсетілетін қызметті алушы банк заңнамасында көзделген қосымша банктік және өзге де операцияларды жүргізуге лицензия алу үшін порталға жүгінген кезде:</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бірінші басшысының не өтініш беруге уәкілетті адамның (растайтын құжаттарды қоса бере отырып) электрондық цифрлық қолтаңбасымен (бұдан әрі - ЭЦҚ) куәландырылған электрондық құжат түрінде Қазақстан Республикасының банк заңнамасында көзделген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шарттарын айқындайтын Қағидалардың электрондық көшірмесі.</w:t>
            </w:r>
          </w:p>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қосымша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1) Қағидаларға 3-қосымшаға сәйкес нысан бойынша Қазақстан Республикасының банк заңнамасында көзделген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талаптарын айқындайтын қағидалар.</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ресімделген болса) порталға жүгінген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адамның ЭЦҚ-мен куәландырылған, электрондық құжат нысанында сұратуы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лицензияның телнұсқасын беру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түрінде ресімделген болса) көрсетілетін қызметті берушінің кеңсесіне жүгінген кезде:</w:t>
            </w:r>
          </w:p>
          <w:p>
            <w:pPr>
              <w:spacing w:after="20"/>
              <w:ind w:left="20"/>
              <w:jc w:val="both"/>
            </w:pPr>
            <w:r>
              <w:rPr>
                <w:rFonts w:ascii="Times New Roman"/>
                <w:b w:val="false"/>
                <w:i w:val="false"/>
                <w:color w:val="000000"/>
                <w:sz w:val="20"/>
              </w:rPr>
              <w:t>
1) көрсетілетін қызметті алушының бірінші басшысы не өтінішті беруге уәкілетті адам қол қойған еркін нысандағы өтініш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Көрсетілетін қызметті алушы порталға лицензияны қайта ресімдеу үшін жүгінген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адамның ЭЦҚ-мен куәландырылған, электрондық құжат нысанында сұратуы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лицензияланатын қызмет түрінен бір немесе одан да көп банктік және өзге операциялар алып тасталған жағдайда (егер бұрын берілген лицензия қағаз түрінде ресімделген болса) лицензияның түпнұсқасы көрсетілетін қызметті алушының кеңсесіне жіберіледі.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жүгінген кезде:</w:t>
            </w:r>
          </w:p>
          <w:p>
            <w:pPr>
              <w:spacing w:after="20"/>
              <w:ind w:left="20"/>
              <w:jc w:val="both"/>
            </w:pPr>
            <w:r>
              <w:rPr>
                <w:rFonts w:ascii="Times New Roman"/>
                <w:b w:val="false"/>
                <w:i w:val="false"/>
                <w:color w:val="000000"/>
                <w:sz w:val="20"/>
              </w:rPr>
              <w:t>
1) Қағидаларға 9-қосымшаға сәйкес нысан бойынша лицензияны қайта ресімдеу туралы өтініш;</w:t>
            </w:r>
          </w:p>
          <w:p>
            <w:pPr>
              <w:spacing w:after="20"/>
              <w:ind w:left="20"/>
              <w:jc w:val="both"/>
            </w:pPr>
            <w:r>
              <w:rPr>
                <w:rFonts w:ascii="Times New Roman"/>
                <w:b w:val="false"/>
                <w:i w:val="false"/>
                <w:color w:val="000000"/>
                <w:sz w:val="20"/>
              </w:rPr>
              <w:t>
2) лицензияланатын қызмет түрінен бір немесе одан да көп банктік және өзге операциялар алып тасталған жағдайда, лицензияның түпнұсқасы (егер бұрын берілген лицензия қағаз түрінде ресімделген болса);</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Банктер туралы заңның 26-бабының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белгіленген талаптардың кез келгенін сақтамау;</w:t>
            </w:r>
          </w:p>
          <w:p>
            <w:pPr>
              <w:spacing w:after="20"/>
              <w:ind w:left="20"/>
              <w:jc w:val="both"/>
            </w:pPr>
            <w:r>
              <w:rPr>
                <w:rFonts w:ascii="Times New Roman"/>
                <w:b w:val="false"/>
                <w:i w:val="false"/>
                <w:color w:val="000000"/>
                <w:sz w:val="20"/>
              </w:rPr>
              <w:t>
2)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w:t>
            </w:r>
          </w:p>
          <w:p>
            <w:pPr>
              <w:spacing w:after="20"/>
              <w:ind w:left="20"/>
              <w:jc w:val="both"/>
            </w:pPr>
            <w:r>
              <w:rPr>
                <w:rFonts w:ascii="Times New Roman"/>
                <w:b w:val="false"/>
                <w:i w:val="false"/>
                <w:color w:val="000000"/>
                <w:sz w:val="20"/>
              </w:rPr>
              <w:t xml:space="preserve">
3)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Қазақстан Республикасының бейрезидент-банкі филиалының активтерін қалыптастыру жөніндегі талапты орындамау;</w:t>
            </w:r>
          </w:p>
          <w:p>
            <w:pPr>
              <w:spacing w:after="20"/>
              <w:ind w:left="20"/>
              <w:jc w:val="both"/>
            </w:pPr>
            <w:r>
              <w:rPr>
                <w:rFonts w:ascii="Times New Roman"/>
                <w:b w:val="false"/>
                <w:i w:val="false"/>
                <w:color w:val="000000"/>
                <w:sz w:val="20"/>
              </w:rPr>
              <w:t>
4) Қазақстан Республикасы бейрезидент-банкі резиденті болып табылатын мемлекеттің қаржылық қадағалау органы берген, мәні бойынша ұқсас банк операцияларын немесе өзге операцияны жүргізуге Қазақстан Республикасы бейрезидент-банкінде қолданыстағы лицензияның болмауы;</w:t>
            </w:r>
          </w:p>
          <w:p>
            <w:pPr>
              <w:spacing w:after="20"/>
              <w:ind w:left="20"/>
              <w:jc w:val="both"/>
            </w:pPr>
            <w:r>
              <w:rPr>
                <w:rFonts w:ascii="Times New Roman"/>
                <w:b w:val="false"/>
                <w:i w:val="false"/>
                <w:color w:val="000000"/>
                <w:sz w:val="20"/>
              </w:rPr>
              <w:t xml:space="preserve">
5) банктің жарғылық капиталының мөлшері, құрамы мен құрылымының Банктер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6)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7) тағайындауға (сайлауға) ұсынылатын кандидаттар санынан басшы қызметкерді келіспеу (жаңадан құрылатын банк, Қазақстан Республикасы бейрезидент-банкінің ашылып жатқан филиалы үшін);</w:t>
            </w:r>
          </w:p>
          <w:p>
            <w:pPr>
              <w:spacing w:after="20"/>
              <w:ind w:left="20"/>
              <w:jc w:val="both"/>
            </w:pPr>
            <w:r>
              <w:rPr>
                <w:rFonts w:ascii="Times New Roman"/>
                <w:b w:val="false"/>
                <w:i w:val="false"/>
                <w:color w:val="000000"/>
                <w:sz w:val="20"/>
              </w:rPr>
              <w:t xml:space="preserve">
8) Қазақстан Республикасының бейрезидент- банкі филиалының басшы қызметкерлерінің қатарында кемінде екі басшы қызметкердің - Қазақстан Республикасының резиденттерінің болуы жөніндегі Банктер туралы Заңның 20-бабының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талапты сақтамау;</w:t>
            </w:r>
          </w:p>
          <w:p>
            <w:pPr>
              <w:spacing w:after="20"/>
              <w:ind w:left="20"/>
              <w:jc w:val="both"/>
            </w:pPr>
            <w:r>
              <w:rPr>
                <w:rFonts w:ascii="Times New Roman"/>
                <w:b w:val="false"/>
                <w:i w:val="false"/>
                <w:color w:val="000000"/>
                <w:sz w:val="20"/>
              </w:rPr>
              <w:t>
9)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11) сот орындаушысының ұсынымы негізінде соттың борышкер-көрсетілетін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заңды тұлғалардың осы санаты үшін қызметтің түрімен айналысуға тыйым салынуы;</w:t>
            </w:r>
          </w:p>
          <w:p>
            <w:pPr>
              <w:spacing w:after="20"/>
              <w:ind w:left="20"/>
              <w:jc w:val="both"/>
            </w:pPr>
            <w:r>
              <w:rPr>
                <w:rFonts w:ascii="Times New Roman"/>
                <w:b w:val="false"/>
                <w:i w:val="false"/>
                <w:color w:val="000000"/>
                <w:sz w:val="20"/>
              </w:rPr>
              <w:t>
13) көрсетілетін қызметті алушының лицензияны алуға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14)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Көрсетілетін қызметті беруші осы мемлекеттік қызмет көрсетуге қойылатын негізгі талаптар тізбесінің 8-тармағының жетінші және сегізінші бөліктерінде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көрсетудің ерекшеліктерін ескере отырып қойылатын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 </w:t>
            </w:r>
          </w:p>
          <w:p>
            <w:pPr>
              <w:spacing w:after="20"/>
              <w:ind w:left="20"/>
              <w:jc w:val="both"/>
            </w:pPr>
            <w:r>
              <w:rPr>
                <w:rFonts w:ascii="Times New Roman"/>
                <w:b w:val="false"/>
                <w:i w:val="false"/>
                <w:color w:val="000000"/>
                <w:sz w:val="20"/>
              </w:rPr>
              <w:t>
Банктерге, Қазақстан Республикасының бейрезидент-банктерінің филиалдарына Қазақстан Республикасының банк заңнамасында көзделген банктік және өзге де операцияларды жүргізуге лицензия беру көрсетілетін қызметті алушы – Қазақстан Республикасының резиденті Қазақстан Республикасының банк заңнамасында көзделген банктік және өзге де операцияларды жүргізуге лицензия алу үшін алғаш рет және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 көрсетілетін қызметті беруші бір өтініш негізінде бірнеше мемлекеттік қызметтердің жиынын көрсетуді көздейтін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Басқарманың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2-қосымша</w:t>
            </w:r>
          </w:p>
        </w:tc>
      </w:tr>
    </w:tbl>
    <w:bookmarkStart w:name="z65" w:id="26"/>
    <w:p>
      <w:pPr>
        <w:spacing w:after="0"/>
        <w:ind w:left="0"/>
        <w:jc w:val="left"/>
      </w:pPr>
      <w:r>
        <w:rPr>
          <w:rFonts w:ascii="Times New Roman"/>
          <w:b/>
          <w:i w:val="false"/>
          <w:color w:val="000000"/>
        </w:rPr>
        <w:t xml:space="preserve"> Мемлекеттік қызмет көрсетуге қойылатын негізгі талаптар тізбесі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"Ислам банктері, Қазақстан Республикасының бейрезидент-ислам банктерінің филиалдары жүзеге асыратын банктік және өзге де операцияларды жүргізуге лицензия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жеке және заңды тұлғалардың талап етілгенге дейін пайызсыз депозиттерін қабылдау, жеке және заңды тұлғалардың банктік шоттарын ашу және жүргізу;</w:t>
            </w:r>
          </w:p>
          <w:p>
            <w:pPr>
              <w:spacing w:after="20"/>
              <w:ind w:left="20"/>
              <w:jc w:val="both"/>
            </w:pPr>
            <w:r>
              <w:rPr>
                <w:rFonts w:ascii="Times New Roman"/>
                <w:b w:val="false"/>
                <w:i w:val="false"/>
                <w:color w:val="000000"/>
                <w:sz w:val="20"/>
              </w:rPr>
              <w:t>
2)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заем операциялары: ислам банкінің, Қазақстан Республикасы бейрезидент-ислам банкі филиалының мерзімділік, қайтарымдылық шарттары мен сыйақы алмай ақшалай нысанда кредиттер беруі;</w:t>
            </w:r>
          </w:p>
          <w:p>
            <w:pPr>
              <w:spacing w:after="20"/>
              <w:ind w:left="20"/>
              <w:jc w:val="both"/>
            </w:pPr>
            <w:r>
              <w:rPr>
                <w:rFonts w:ascii="Times New Roman"/>
                <w:b w:val="false"/>
                <w:i w:val="false"/>
                <w:color w:val="000000"/>
                <w:sz w:val="20"/>
              </w:rPr>
              <w:t>
4) Сауда делдалы ретінде:</w:t>
            </w:r>
          </w:p>
          <w:p>
            <w:pPr>
              <w:spacing w:after="20"/>
              <w:ind w:left="20"/>
              <w:jc w:val="both"/>
            </w:pPr>
            <w:r>
              <w:rPr>
                <w:rFonts w:ascii="Times New Roman"/>
                <w:b w:val="false"/>
                <w:i w:val="false"/>
                <w:color w:val="000000"/>
                <w:sz w:val="20"/>
              </w:rPr>
              <w:t>
тауарды кейіннен үшінші тұлғаға сату туралы талаптарсыз;</w:t>
            </w:r>
          </w:p>
          <w:p>
            <w:pPr>
              <w:spacing w:after="20"/>
              <w:ind w:left="20"/>
              <w:jc w:val="both"/>
            </w:pPr>
            <w:r>
              <w:rPr>
                <w:rFonts w:ascii="Times New Roman"/>
                <w:b w:val="false"/>
                <w:i w:val="false"/>
                <w:color w:val="000000"/>
                <w:sz w:val="20"/>
              </w:rPr>
              <w:t xml:space="preserve">
тауарды кейіннен үшінші тұлғаға сату талаптарымен коммерциялық кредит беру арқылы жеке және заңды тұлғаларды қаржыландыру; </w:t>
            </w:r>
          </w:p>
          <w:p>
            <w:pPr>
              <w:spacing w:after="20"/>
              <w:ind w:left="20"/>
              <w:jc w:val="both"/>
            </w:pPr>
            <w:r>
              <w:rPr>
                <w:rFonts w:ascii="Times New Roman"/>
                <w:b w:val="false"/>
                <w:i w:val="false"/>
                <w:color w:val="000000"/>
                <w:sz w:val="20"/>
              </w:rPr>
              <w:t>
5) заңды тұлғалардың жарғылық капиталдарына қатысу арқылы және (немесе) әріптестік талаптарында өндірістік және сауда қызметін қаржыландыру;</w:t>
            </w:r>
          </w:p>
          <w:p>
            <w:pPr>
              <w:spacing w:after="20"/>
              <w:ind w:left="20"/>
              <w:jc w:val="both"/>
            </w:pPr>
            <w:r>
              <w:rPr>
                <w:rFonts w:ascii="Times New Roman"/>
                <w:b w:val="false"/>
                <w:i w:val="false"/>
                <w:color w:val="000000"/>
                <w:sz w:val="20"/>
              </w:rPr>
              <w:t>
6) лизинг (жалдау) шарттарындағы инвестициялық қызмет;</w:t>
            </w:r>
          </w:p>
          <w:p>
            <w:pPr>
              <w:spacing w:after="20"/>
              <w:ind w:left="20"/>
              <w:jc w:val="both"/>
            </w:pPr>
            <w:r>
              <w:rPr>
                <w:rFonts w:ascii="Times New Roman"/>
                <w:b w:val="false"/>
                <w:i w:val="false"/>
                <w:color w:val="000000"/>
                <w:sz w:val="20"/>
              </w:rPr>
              <w:t>
7) ислам банкінің, Қазақстан Республикасы бейрезидент-ислам банкі филиалының банктік операцияларын жүргізу кезіндегі агенттік қызмет;</w:t>
            </w:r>
          </w:p>
          <w:p>
            <w:pPr>
              <w:spacing w:after="20"/>
              <w:ind w:left="20"/>
              <w:jc w:val="both"/>
            </w:pPr>
            <w:r>
              <w:rPr>
                <w:rFonts w:ascii="Times New Roman"/>
                <w:b w:val="false"/>
                <w:i w:val="false"/>
                <w:color w:val="000000"/>
                <w:sz w:val="20"/>
              </w:rPr>
              <w:t>
8) жаңадан құрылатын ислам банкі банктік және өзге де операцияларды жүргізуге лицензия алу үшін өтініш жасаған кезде;</w:t>
            </w:r>
          </w:p>
          <w:p>
            <w:pPr>
              <w:spacing w:after="20"/>
              <w:ind w:left="20"/>
              <w:jc w:val="both"/>
            </w:pPr>
            <w:r>
              <w:rPr>
                <w:rFonts w:ascii="Times New Roman"/>
                <w:b w:val="false"/>
                <w:i w:val="false"/>
                <w:color w:val="000000"/>
                <w:sz w:val="20"/>
              </w:rPr>
              <w:t>
9)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10) көрсетілетін қызметті алушы қосымша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11) көрсетілетін қызметті алушы банкті ислам банкіне айналдыру нысанында ерікті түрде қайта ұйымдастыру кезінде лицензия алу үшін жүгінген кезде;</w:t>
            </w:r>
          </w:p>
          <w:p>
            <w:pPr>
              <w:spacing w:after="20"/>
              <w:ind w:left="20"/>
              <w:jc w:val="both"/>
            </w:pPr>
            <w:r>
              <w:rPr>
                <w:rFonts w:ascii="Times New Roman"/>
                <w:b w:val="false"/>
                <w:i w:val="false"/>
                <w:color w:val="000000"/>
                <w:sz w:val="20"/>
              </w:rPr>
              <w:t>
12) көрсетілетін қызметті алушы лицензияның телнұсқасын алу үшін жүгінген кезде;</w:t>
            </w:r>
          </w:p>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"электрондық үкіметтің" www.egov.kz веб-порталы (бұдан әрі –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тапсырған күннен бастап, сондай-ақ порталға өтініш берген күннен бастап:</w:t>
            </w:r>
          </w:p>
          <w:p>
            <w:pPr>
              <w:spacing w:after="20"/>
              <w:ind w:left="20"/>
              <w:jc w:val="both"/>
            </w:pPr>
            <w:r>
              <w:rPr>
                <w:rFonts w:ascii="Times New Roman"/>
                <w:b w:val="false"/>
                <w:i w:val="false"/>
                <w:color w:val="000000"/>
                <w:sz w:val="20"/>
              </w:rPr>
              <w:t>
1) ислам банктері жүзеге асыратын банк операцияларын және өзге де операцияларды жүргізуге лицензия (бұдан әрі – лицензия) беру кезінде:</w:t>
            </w:r>
          </w:p>
          <w:p>
            <w:pPr>
              <w:spacing w:after="20"/>
              <w:ind w:left="20"/>
              <w:jc w:val="both"/>
            </w:pPr>
            <w:r>
              <w:rPr>
                <w:rFonts w:ascii="Times New Roman"/>
                <w:b w:val="false"/>
                <w:i w:val="false"/>
                <w:color w:val="000000"/>
                <w:sz w:val="20"/>
              </w:rPr>
              <w:t>
30 (отыз) жұмыс күні ішінде;</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15 (он бес) жұмыс күні ішінде;</w:t>
            </w:r>
          </w:p>
          <w:p>
            <w:pPr>
              <w:spacing w:after="20"/>
              <w:ind w:left="20"/>
              <w:jc w:val="both"/>
            </w:pPr>
            <w:r>
              <w:rPr>
                <w:rFonts w:ascii="Times New Roman"/>
                <w:b w:val="false"/>
                <w:i w:val="false"/>
                <w:color w:val="000000"/>
                <w:sz w:val="20"/>
              </w:rPr>
              <w:t>
көрсетілетін қызметті алушы қайта ұйымдастырылған жағдайда лицензияны қайта ресімдеу кезінде бөлініп шығу немесе бөлу нысанында – 30 (отыз) жұмыс күнінен кешіктірмей;</w:t>
            </w:r>
          </w:p>
          <w:p>
            <w:pPr>
              <w:spacing w:after="20"/>
              <w:ind w:left="20"/>
              <w:jc w:val="both"/>
            </w:pPr>
            <w:r>
              <w:rPr>
                <w:rFonts w:ascii="Times New Roman"/>
                <w:b w:val="false"/>
                <w:i w:val="false"/>
                <w:color w:val="000000"/>
                <w:sz w:val="20"/>
              </w:rPr>
              <w:t>
3)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"Бір өтініш" қағидаты бойынша көрсетілетін электрондық (толық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лицензияны қайта ресімдеу, лицензияны қоса берумен лицензияның телнұсқаларын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банктік операциясы үшін жеке);</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мөлшерлемеден 10 (он) пайызды құрайды;</w:t>
            </w:r>
          </w:p>
          <w:p>
            <w:pPr>
              <w:spacing w:after="20"/>
              <w:ind w:left="20"/>
              <w:jc w:val="both"/>
            </w:pPr>
            <w:r>
              <w:rPr>
                <w:rFonts w:ascii="Times New Roman"/>
                <w:b w:val="false"/>
                <w:i w:val="false"/>
                <w:color w:val="000000"/>
                <w:sz w:val="20"/>
              </w:rPr>
              <w:t>
3) лицензияның телнұсқасын бергені үшін лицензиялық алым осы тармақтың 1) тармақшасында белгіленген мөлшерлемеден 10 (он) пайызды құрайды.</w:t>
            </w:r>
          </w:p>
          <w:p>
            <w:pPr>
              <w:spacing w:after="20"/>
              <w:ind w:left="20"/>
              <w:jc w:val="both"/>
            </w:pPr>
            <w:r>
              <w:rPr>
                <w:rFonts w:ascii="Times New Roman"/>
                <w:b w:val="false"/>
                <w:i w:val="false"/>
                <w:color w:val="000000"/>
                <w:sz w:val="20"/>
              </w:rPr>
              <w:t>
Лицензиялық алым төлемі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 Қазақстан Республикасының резиденті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порталға алғаш рет өтініш берген кезде: </w:t>
            </w:r>
          </w:p>
          <w:p>
            <w:pPr>
              <w:spacing w:after="20"/>
              <w:ind w:left="20"/>
              <w:jc w:val="both"/>
            </w:pPr>
            <w:r>
              <w:rPr>
                <w:rFonts w:ascii="Times New Roman"/>
                <w:b w:val="false"/>
                <w:i w:val="false"/>
                <w:color w:val="000000"/>
                <w:sz w:val="20"/>
              </w:rPr>
              <w:t>
1)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беру туралы өтініш, Қағидаларға 4-қосымшаға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әрі-ЭЦҚ)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2) көрсетілетін қызметті алушы жарғысының электрондық көшірмесі (салыстырып тексеру үшін түпнұсқалары ұсынылмаған жағдайда нотариат куәландырған);</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4)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ислам банкінің басшы қызметкерлері лауазымына ұсынылатын тұлғалардың құжаттары;</w:t>
            </w:r>
          </w:p>
          <w:p>
            <w:pPr>
              <w:spacing w:after="20"/>
              <w:ind w:left="20"/>
              <w:jc w:val="both"/>
            </w:pPr>
            <w:r>
              <w:rPr>
                <w:rFonts w:ascii="Times New Roman"/>
                <w:b w:val="false"/>
                <w:i w:val="false"/>
                <w:color w:val="000000"/>
                <w:sz w:val="20"/>
              </w:rPr>
              <w:t>
5) ислам банкінің директорлар кеңесі бекіткен ішкі аудит қызметі, кредит комитеті туралы ереженің электрондық көшірмесі;</w:t>
            </w:r>
          </w:p>
          <w:p>
            <w:pPr>
              <w:spacing w:after="20"/>
              <w:ind w:left="20"/>
              <w:jc w:val="both"/>
            </w:pPr>
            <w:r>
              <w:rPr>
                <w:rFonts w:ascii="Times New Roman"/>
                <w:b w:val="false"/>
                <w:i w:val="false"/>
                <w:color w:val="000000"/>
                <w:sz w:val="20"/>
              </w:rPr>
              <w:t>
6) штаттық кестенің электрондық көшірмесі (қызметкерлердің тегі, аты және бар болған кезде әкесінің аты көрсетілген);</w:t>
            </w:r>
          </w:p>
          <w:p>
            <w:pPr>
              <w:spacing w:after="20"/>
              <w:ind w:left="20"/>
              <w:jc w:val="both"/>
            </w:pPr>
            <w:r>
              <w:rPr>
                <w:rFonts w:ascii="Times New Roman"/>
                <w:b w:val="false"/>
                <w:i w:val="false"/>
                <w:color w:val="000000"/>
                <w:sz w:val="20"/>
              </w:rPr>
              <w:t>
7)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xml:space="preserve">
8)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Қазақстан Республикасының резиденті – көрсетілетін қызметті алушы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арналған лицензияны беру туралы өтініш;</w:t>
            </w:r>
          </w:p>
          <w:p>
            <w:pPr>
              <w:spacing w:after="20"/>
              <w:ind w:left="20"/>
              <w:jc w:val="both"/>
            </w:pPr>
            <w:r>
              <w:rPr>
                <w:rFonts w:ascii="Times New Roman"/>
                <w:b w:val="false"/>
                <w:i w:val="false"/>
                <w:color w:val="000000"/>
                <w:sz w:val="20"/>
              </w:rPr>
              <w:t>
2) көрсетілетін қызметті алушы жарғысының (салыстырып тексеру үшін тұпнұсқасы берілмеген жағдайда нотариат куәландырған) көшірмесі;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xml:space="preserve">
4)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ислам банкінің басшы қызметкерлері лауазымына ұсынылатын тұлғалардың құжаттары;</w:t>
            </w:r>
          </w:p>
          <w:p>
            <w:pPr>
              <w:spacing w:after="20"/>
              <w:ind w:left="20"/>
              <w:jc w:val="both"/>
            </w:pPr>
            <w:r>
              <w:rPr>
                <w:rFonts w:ascii="Times New Roman"/>
                <w:b w:val="false"/>
                <w:i w:val="false"/>
                <w:color w:val="000000"/>
                <w:sz w:val="20"/>
              </w:rPr>
              <w:t>
5) банктің директорлар кеңесі бекіткен ішкі аудит қызметі, кредит комитеті туралы ереже;</w:t>
            </w:r>
          </w:p>
          <w:p>
            <w:pPr>
              <w:spacing w:after="20"/>
              <w:ind w:left="20"/>
              <w:jc w:val="both"/>
            </w:pPr>
            <w:r>
              <w:rPr>
                <w:rFonts w:ascii="Times New Roman"/>
                <w:b w:val="false"/>
                <w:i w:val="false"/>
                <w:color w:val="000000"/>
                <w:sz w:val="20"/>
              </w:rPr>
              <w:t>
6) штаттық кесте (қызметкерлердің тегі, аты және бар болса әкесінің аты көрсетіп);</w:t>
            </w:r>
          </w:p>
          <w:p>
            <w:pPr>
              <w:spacing w:after="20"/>
              <w:ind w:left="20"/>
              <w:jc w:val="both"/>
            </w:pPr>
            <w:r>
              <w:rPr>
                <w:rFonts w:ascii="Times New Roman"/>
                <w:b w:val="false"/>
                <w:i w:val="false"/>
                <w:color w:val="000000"/>
                <w:sz w:val="20"/>
              </w:rPr>
              <w:t>
7) жарғылық капиталдың төленгенін растайтын құжаттардың көшірмелері;</w:t>
            </w:r>
          </w:p>
          <w:p>
            <w:pPr>
              <w:spacing w:after="20"/>
              <w:ind w:left="20"/>
              <w:jc w:val="both"/>
            </w:pPr>
            <w:r>
              <w:rPr>
                <w:rFonts w:ascii="Times New Roman"/>
                <w:b w:val="false"/>
                <w:i w:val="false"/>
                <w:color w:val="000000"/>
                <w:sz w:val="20"/>
              </w:rPr>
              <w:t xml:space="preserve">
8)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w:t>
            </w:r>
          </w:p>
          <w:p>
            <w:pPr>
              <w:spacing w:after="20"/>
              <w:ind w:left="20"/>
              <w:jc w:val="both"/>
            </w:pPr>
            <w:r>
              <w:rPr>
                <w:rFonts w:ascii="Times New Roman"/>
                <w:b w:val="false"/>
                <w:i w:val="false"/>
                <w:color w:val="000000"/>
                <w:sz w:val="20"/>
              </w:rPr>
              <w:t>
Қазақстан Республикасы бейрезидент-ислам банкінің филиалы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алғаш рет порталға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көрсетілетін қызметті алушының бірінші басшысының не өтініш беруге уәкілетті тұлғаның ЭЦҚ-мен куәландырылған электрондық құжат түрінде ислам банктері, Қазақстан Республикасының бейрезидент- ислам банктерінің филиалдары жүзеге асыратын банк операцияларын және өзге де операцияларды жүргізуге лицензия беру туралы өтініш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3)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Қазақстан Республикасының бейрезидент-банкі филиалының басшы қызметкерлері лауазымына ұсынылатын тұлғалардың құжаттары;</w:t>
            </w:r>
          </w:p>
          <w:p>
            <w:pPr>
              <w:spacing w:after="20"/>
              <w:ind w:left="20"/>
              <w:jc w:val="both"/>
            </w:pPr>
            <w:r>
              <w:rPr>
                <w:rFonts w:ascii="Times New Roman"/>
                <w:b w:val="false"/>
                <w:i w:val="false"/>
                <w:color w:val="000000"/>
                <w:sz w:val="20"/>
              </w:rPr>
              <w:t>
4) штат кестесінің электрондық көшірмесі (қызметкерлердің тегін, атын және бар болса әкесінің атын көрсете отырып);</w:t>
            </w:r>
          </w:p>
          <w:p>
            <w:pPr>
              <w:spacing w:after="20"/>
              <w:ind w:left="20"/>
              <w:jc w:val="both"/>
            </w:pPr>
            <w:r>
              <w:rPr>
                <w:rFonts w:ascii="Times New Roman"/>
                <w:b w:val="false"/>
                <w:i w:val="false"/>
                <w:color w:val="000000"/>
                <w:sz w:val="20"/>
              </w:rPr>
              <w:t xml:space="preserve">
5)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xml:space="preserve">
6)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активтердің қалыптастырылғанын растайтын құжаттың электрондық көшірмесі;</w:t>
            </w:r>
          </w:p>
          <w:p>
            <w:pPr>
              <w:spacing w:after="20"/>
              <w:ind w:left="20"/>
              <w:jc w:val="both"/>
            </w:pPr>
            <w:r>
              <w:rPr>
                <w:rFonts w:ascii="Times New Roman"/>
                <w:b w:val="false"/>
                <w:i w:val="false"/>
                <w:color w:val="000000"/>
                <w:sz w:val="20"/>
              </w:rPr>
              <w:t>
7) Қазақстан Республикасының бейрезидент – ислам банкінің директорлар кеңесі бекіткен ішкі аудит қызметі, кредит комитеті туралы ережелердің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бейрезидент-ислам банкінің филиалы ислам банктері, Қазақстан Республикасының бейрезидент ислам банктерінің филиалдары жүзеге асыратын банк операцияларын және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w:t>
            </w:r>
          </w:p>
          <w:p>
            <w:pPr>
              <w:spacing w:after="20"/>
              <w:ind w:left="20"/>
              <w:jc w:val="both"/>
            </w:pPr>
            <w:r>
              <w:rPr>
                <w:rFonts w:ascii="Times New Roman"/>
                <w:b w:val="false"/>
                <w:i w:val="false"/>
                <w:color w:val="000000"/>
                <w:sz w:val="20"/>
              </w:rPr>
              <w:t xml:space="preserve">
3)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Қазақстан Республикасы бейрезидент- банкі филиалының басшы қызметкерлері лауазымдарына ұсынылатын адамдардың құжаттары;</w:t>
            </w:r>
          </w:p>
          <w:p>
            <w:pPr>
              <w:spacing w:after="20"/>
              <w:ind w:left="20"/>
              <w:jc w:val="both"/>
            </w:pPr>
            <w:r>
              <w:rPr>
                <w:rFonts w:ascii="Times New Roman"/>
                <w:b w:val="false"/>
                <w:i w:val="false"/>
                <w:color w:val="000000"/>
                <w:sz w:val="20"/>
              </w:rPr>
              <w:t>
4) штаттық кесте (қызметкерлердің тегі, аты және бар болса әкесінің атын көрсете отырып);</w:t>
            </w:r>
          </w:p>
          <w:p>
            <w:pPr>
              <w:spacing w:after="20"/>
              <w:ind w:left="20"/>
              <w:jc w:val="both"/>
            </w:pPr>
            <w:r>
              <w:rPr>
                <w:rFonts w:ascii="Times New Roman"/>
                <w:b w:val="false"/>
                <w:i w:val="false"/>
                <w:color w:val="000000"/>
                <w:sz w:val="20"/>
              </w:rPr>
              <w:t xml:space="preserve">
5) Банктер туралы заңның 26-бабы </w:t>
            </w:r>
            <w:r>
              <w:rPr>
                <w:rFonts w:ascii="Times New Roman"/>
                <w:b w:val="false"/>
                <w:i w:val="false"/>
                <w:color w:val="000000"/>
                <w:sz w:val="20"/>
              </w:rPr>
              <w:t>2-тармағы</w:t>
            </w:r>
            <w:r>
              <w:rPr>
                <w:rFonts w:ascii="Times New Roman"/>
                <w:b w:val="false"/>
                <w:i w:val="false"/>
                <w:color w:val="000000"/>
                <w:sz w:val="20"/>
              </w:rPr>
              <w:t xml:space="preserve"> талаптарының орындалғанын растайтын құжаттар;</w:t>
            </w:r>
          </w:p>
          <w:p>
            <w:pPr>
              <w:spacing w:after="20"/>
              <w:ind w:left="20"/>
              <w:jc w:val="both"/>
            </w:pPr>
            <w:r>
              <w:rPr>
                <w:rFonts w:ascii="Times New Roman"/>
                <w:b w:val="false"/>
                <w:i w:val="false"/>
                <w:color w:val="000000"/>
                <w:sz w:val="20"/>
              </w:rPr>
              <w:t xml:space="preserve">
6)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активтердің қалыптастырылғанын растайтын құжат;</w:t>
            </w:r>
          </w:p>
          <w:p>
            <w:pPr>
              <w:spacing w:after="20"/>
              <w:ind w:left="20"/>
              <w:jc w:val="both"/>
            </w:pPr>
            <w:r>
              <w:rPr>
                <w:rFonts w:ascii="Times New Roman"/>
                <w:b w:val="false"/>
                <w:i w:val="false"/>
                <w:color w:val="000000"/>
                <w:sz w:val="20"/>
              </w:rPr>
              <w:t>
7) Қазақстан Республикасының бейрезидент – ислам банкінің директорлар кеңесі бекіткен ішкі аудит қызметі, кредит комитеті туралы ережелер.</w:t>
            </w:r>
          </w:p>
          <w:p>
            <w:pPr>
              <w:spacing w:after="20"/>
              <w:ind w:left="20"/>
              <w:jc w:val="both"/>
            </w:pPr>
            <w:r>
              <w:rPr>
                <w:rFonts w:ascii="Times New Roman"/>
                <w:b w:val="false"/>
                <w:i w:val="false"/>
                <w:color w:val="000000"/>
                <w:sz w:val="20"/>
              </w:rPr>
              <w:t>
Көрсетілетін қызметті алушы ислам банктері, Қазақстан Республикасының бейрезидент- ислам банктерінің филиалдары жүзеге асыратын қосымша банк операцияларын және өзге де операцияларды жүргізуге лицензия алу үшін порталған өтініш берген кезде:</w:t>
            </w:r>
          </w:p>
          <w:p>
            <w:pPr>
              <w:spacing w:after="20"/>
              <w:ind w:left="20"/>
              <w:jc w:val="both"/>
            </w:pPr>
            <w:r>
              <w:rPr>
                <w:rFonts w:ascii="Times New Roman"/>
                <w:b w:val="false"/>
                <w:i w:val="false"/>
                <w:color w:val="000000"/>
                <w:sz w:val="20"/>
              </w:rPr>
              <w:t>
1) ислам банктері жүзеге асыратын банк операцияларын және өзге де операцияларды жүргізуге лицензия беру туралы өтініш, Қағидаларға 4-қосымшаға сәйкес нысан бойынша көрсетілетін қызметті алушының бірінші басшысының не өтініш беруге уәкілетті адамның ЭЦҚ-мен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 төлемін растайтын құжаттың электрондық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талаптары туралы қағидалардың электрондық көшірмесі</w:t>
            </w:r>
          </w:p>
          <w:p>
            <w:pPr>
              <w:spacing w:after="20"/>
              <w:ind w:left="20"/>
              <w:jc w:val="both"/>
            </w:pPr>
            <w:r>
              <w:rPr>
                <w:rFonts w:ascii="Times New Roman"/>
                <w:b w:val="false"/>
                <w:i w:val="false"/>
                <w:color w:val="000000"/>
                <w:sz w:val="20"/>
              </w:rPr>
              <w:t>
Көрсетілетін қызметті алушы ислам банктері, Қазақстан Республикасының бейрезидент- ислам банктерінің филиалдары жүзеге асыратын қосымша банк операцияларын және өзге де операцияларды жүргізуге лицензия алу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банк операцияларының қосымша түрлерін жүргізудің жалпы талаптары туралы ереже.</w:t>
            </w:r>
          </w:p>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порталға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тұлғаның ЭЦҚ-мен куәландырылған, электрондық құжат нысанындағы сұрату (растайтын құжаттарды қоса бере отырып)</w:t>
            </w:r>
          </w:p>
          <w:p>
            <w:pPr>
              <w:spacing w:after="20"/>
              <w:ind w:left="20"/>
              <w:jc w:val="both"/>
            </w:pPr>
            <w:r>
              <w:rPr>
                <w:rFonts w:ascii="Times New Roman"/>
                <w:b w:val="false"/>
                <w:i w:val="false"/>
                <w:color w:val="000000"/>
                <w:sz w:val="20"/>
              </w:rPr>
              <w:t>
2) ислам банкінің жарғысы қаржылық есептілік депозитарийінің интернет-ресурсында болмаған немесе оны көрсетілетін қызметті берушінің портал арқылы алу мүмкіндігі болмаған жағдайда, оның электрондық көшірмесі;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банктің исламдық қаржыландыру қағидаттары жөніндегі кеңесі туралы ереженің электрондық көшірмесі;</w:t>
            </w:r>
          </w:p>
          <w:p>
            <w:pPr>
              <w:spacing w:after="20"/>
              <w:ind w:left="20"/>
              <w:jc w:val="both"/>
            </w:pPr>
            <w:r>
              <w:rPr>
                <w:rFonts w:ascii="Times New Roman"/>
                <w:b w:val="false"/>
                <w:i w:val="false"/>
                <w:color w:val="000000"/>
                <w:sz w:val="20"/>
              </w:rPr>
              <w:t>
5) ислам банкінің операциялар жүргізудің жалпы талаптары туралы ережелерінің электрондық көшірмесі;</w:t>
            </w:r>
          </w:p>
          <w:p>
            <w:pPr>
              <w:spacing w:after="20"/>
              <w:ind w:left="20"/>
              <w:jc w:val="both"/>
            </w:pPr>
            <w:r>
              <w:rPr>
                <w:rFonts w:ascii="Times New Roman"/>
                <w:b w:val="false"/>
                <w:i w:val="false"/>
                <w:color w:val="000000"/>
                <w:sz w:val="20"/>
              </w:rPr>
              <w:t>
6) ислам банкінің ішкі кредиттік саясаты туралы ережелерінің элктрондық көшірмесі.</w:t>
            </w:r>
          </w:p>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көрсетілетін қызметті берушінің кеңесіне өтініш берген кезде:</w:t>
            </w:r>
          </w:p>
          <w:p>
            <w:pPr>
              <w:spacing w:after="20"/>
              <w:ind w:left="20"/>
              <w:jc w:val="both"/>
            </w:pPr>
            <w:r>
              <w:rPr>
                <w:rFonts w:ascii="Times New Roman"/>
                <w:b w:val="false"/>
                <w:i w:val="false"/>
                <w:color w:val="000000"/>
                <w:sz w:val="20"/>
              </w:rPr>
              <w:t>
1) Қағидаларға 4-қосымшаға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2) ислам банкінің жарғысы қаржылық есептілік депозитарийінің интернет-ресурсында болмаған немесе оны көрсетілетін қызметті берушінің портал арқылы алу мүмкіндігі болмаған жағдайда оның көшірмесі (салыстырып тексеру үшін жарғының түпнұсқасы ұсынылмаған жағдайда, нотариатта куәландырылған);</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4) банктің исламдық қаржыландыру қағидаттары жөніндегі кеңесі туралы ереже;</w:t>
            </w:r>
          </w:p>
          <w:p>
            <w:pPr>
              <w:spacing w:after="20"/>
              <w:ind w:left="20"/>
              <w:jc w:val="both"/>
            </w:pPr>
            <w:r>
              <w:rPr>
                <w:rFonts w:ascii="Times New Roman"/>
                <w:b w:val="false"/>
                <w:i w:val="false"/>
                <w:color w:val="000000"/>
                <w:sz w:val="20"/>
              </w:rPr>
              <w:t>
5) ислам банкінің операцияларын жүргізудің жалпы талаптары туралы ереже;</w:t>
            </w:r>
          </w:p>
          <w:p>
            <w:pPr>
              <w:spacing w:after="20"/>
              <w:ind w:left="20"/>
              <w:jc w:val="both"/>
            </w:pPr>
            <w:r>
              <w:rPr>
                <w:rFonts w:ascii="Times New Roman"/>
                <w:b w:val="false"/>
                <w:i w:val="false"/>
                <w:color w:val="000000"/>
                <w:sz w:val="20"/>
              </w:rPr>
              <w:t>
6) ислам банкінің ішкі кредит саясаты туралы ереже.</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ресімделген болса)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тұлғаның ЭЦҚ-мен куәландырылған электрондық құжат нысанындағы сұрату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түрінде ресімделсе)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 не өтінішті беруге уәкілетті тұлға қол қойған, еркін нысандағы өтініш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өтініш беруге уәкілетті тұлғаның ЭЦҚ-мен куәландырылған Қағидаларға 10-қосымшаға сәйкес нысан бойынша лицензияны қайта ресімдеу туралы өтініш (ислам банкі, Қазақстан Республикасының бейрезидент-ислам банкінің филиалы үшін) (растайтын құжаттарды қоса бере отырып);</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4)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нысанда ресімделсе) көрсетілетін қызметті алушының кеңсесіне жіберіледі.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1) Қағидаларға 10-қосымшаға сәйкес нысан бойынша лицензияны қайта ресімдеу туралы өтініш (ислам банкі, Қазақстан Республикасының бейрезидент-ислам банкінің филиалы үшін);</w:t>
            </w:r>
          </w:p>
          <w:p>
            <w:pPr>
              <w:spacing w:after="20"/>
              <w:ind w:left="20"/>
              <w:jc w:val="both"/>
            </w:pPr>
            <w:r>
              <w:rPr>
                <w:rFonts w:ascii="Times New Roman"/>
                <w:b w:val="false"/>
                <w:i w:val="false"/>
                <w:color w:val="000000"/>
                <w:sz w:val="20"/>
              </w:rPr>
              <w:t>
2)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түрінде ресімделсе) көрсетілетін қызметті алушының кеңсесіне жіберіледі;</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4)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Банктер туралы заңның 26-бабының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52-17-бабының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талаптардың кез келгенін сақтамау;</w:t>
            </w:r>
          </w:p>
          <w:p>
            <w:pPr>
              <w:spacing w:after="20"/>
              <w:ind w:left="20"/>
              <w:jc w:val="both"/>
            </w:pPr>
            <w:r>
              <w:rPr>
                <w:rFonts w:ascii="Times New Roman"/>
                <w:b w:val="false"/>
                <w:i w:val="false"/>
                <w:color w:val="000000"/>
                <w:sz w:val="20"/>
              </w:rPr>
              <w:t>
2)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xml:space="preserve">
3)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Қазақстан Республикасының бейрезидент- ислам банкі филиалының активтерін қалыптастыру жөніндегі талапты орындамау;</w:t>
            </w:r>
          </w:p>
          <w:p>
            <w:pPr>
              <w:spacing w:after="20"/>
              <w:ind w:left="20"/>
              <w:jc w:val="both"/>
            </w:pPr>
            <w:r>
              <w:rPr>
                <w:rFonts w:ascii="Times New Roman"/>
                <w:b w:val="false"/>
                <w:i w:val="false"/>
                <w:color w:val="000000"/>
                <w:sz w:val="20"/>
              </w:rPr>
              <w:t>
4) Қазақстан Республикасы бейрезидент-ислам банкі резиденті болып табылатын мемлекеттің қаржылық қадағалау органы берген, мәні бойынша ұқсас банк операцияларын немесе өзге операцияны жүргізуге Қазақстан Республикасы бейрезидент-ислам банкінде қолданыстағы лицензияның болмауы;</w:t>
            </w:r>
          </w:p>
          <w:p>
            <w:pPr>
              <w:spacing w:after="20"/>
              <w:ind w:left="20"/>
              <w:jc w:val="both"/>
            </w:pPr>
            <w:r>
              <w:rPr>
                <w:rFonts w:ascii="Times New Roman"/>
                <w:b w:val="false"/>
                <w:i w:val="false"/>
                <w:color w:val="000000"/>
                <w:sz w:val="20"/>
              </w:rPr>
              <w:t xml:space="preserve">
5) банктің жарғылық капиталының мөлшері, құрамы мен құрылымының Банктер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6)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7) тағайындауға (сайлауға) ұсынылатын кандидаттар санынан басшы қызметкерді келіспеу (жаңадан құрылатын банк, Қазақстан Республикасы бейрезидент-банкінің ашылып жатқан филиалы үшін);</w:t>
            </w:r>
          </w:p>
          <w:p>
            <w:pPr>
              <w:spacing w:after="20"/>
              <w:ind w:left="20"/>
              <w:jc w:val="both"/>
            </w:pPr>
            <w:r>
              <w:rPr>
                <w:rFonts w:ascii="Times New Roman"/>
                <w:b w:val="false"/>
                <w:i w:val="false"/>
                <w:color w:val="000000"/>
                <w:sz w:val="20"/>
              </w:rPr>
              <w:t xml:space="preserve">
8) Банктер туралы заңның 20-бабының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Қазақстан Республикасының бейрезидент-ислам банкі филиалының басшы қызметкерлерінің қатарында кемінде екі басшы қызметкердің Қазақстан Республикасының резиденттері болуы жөніндегі талапты сақтамау;</w:t>
            </w:r>
          </w:p>
          <w:p>
            <w:pPr>
              <w:spacing w:after="20"/>
              <w:ind w:left="20"/>
              <w:jc w:val="both"/>
            </w:pPr>
            <w:r>
              <w:rPr>
                <w:rFonts w:ascii="Times New Roman"/>
                <w:b w:val="false"/>
                <w:i w:val="false"/>
                <w:color w:val="000000"/>
                <w:sz w:val="20"/>
              </w:rPr>
              <w:t>
9)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11) сот орындаушысының ұсынымы негізінде соттың борышкер-көрсетілетін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заңды тұлғалардың осы санаты үшін қызметтің түрімен айналысуға тыйым салынуы;</w:t>
            </w:r>
          </w:p>
          <w:p>
            <w:pPr>
              <w:spacing w:after="20"/>
              <w:ind w:left="20"/>
              <w:jc w:val="both"/>
            </w:pPr>
            <w:r>
              <w:rPr>
                <w:rFonts w:ascii="Times New Roman"/>
                <w:b w:val="false"/>
                <w:i w:val="false"/>
                <w:color w:val="000000"/>
                <w:sz w:val="20"/>
              </w:rPr>
              <w:t xml:space="preserve">
13) көрсетілетін қызметті алушы лицензияны алуға ұсынған құжаттардың және (немесе) оларда қамтылған деректердің (мәліметтердің) дәйексіздігінің анықталуы. </w:t>
            </w:r>
          </w:p>
          <w:p>
            <w:pPr>
              <w:spacing w:after="20"/>
              <w:ind w:left="20"/>
              <w:jc w:val="both"/>
            </w:pPr>
            <w:r>
              <w:rPr>
                <w:rFonts w:ascii="Times New Roman"/>
                <w:b w:val="false"/>
                <w:i w:val="false"/>
                <w:color w:val="000000"/>
                <w:sz w:val="20"/>
              </w:rPr>
              <w:t xml:space="preserve">
14)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Көрсетілетін қызметті беруші осы мемлекеттік қызмет көрсетуге қойылатын негізгі талаптар тізбесінің 8-тармағының тоғызыншы және оныншы бөліктерінде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көрсетудің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p>
            <w:pPr>
              <w:spacing w:after="20"/>
              <w:ind w:left="20"/>
              <w:jc w:val="both"/>
            </w:pPr>
            <w:r>
              <w:rPr>
                <w:rFonts w:ascii="Times New Roman"/>
                <w:b w:val="false"/>
                <w:i w:val="false"/>
                <w:color w:val="000000"/>
                <w:sz w:val="20"/>
              </w:rPr>
              <w:t>
Ислам-банктері,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көрсетілетін қызметті алушы – Қазақстан Республикасының резиденті Қазақстан Республикасының банк заңнамасында көзделген банктік және өзге де операцияларды жүргізуге лицензия алу үшін алғаш рет және ашылатын Қазақстан Республикасы бейрезидент-ислам банкінің филиалы Қазақстан Республикасының банк заңнамасында көзделген банктік және өзге де операцияларды жүргізуге лицензия алу үшін өтініш берген кезде бір өтініш негізінде бірнеше мемлекеттік қызметтердің жиынын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Басқарманың қаулысына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мекемесіне (БСН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(банктің,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атауы)</w:t>
            </w:r>
          </w:p>
        </w:tc>
      </w:tr>
    </w:tbl>
    <w:bookmarkStart w:name="z68" w:id="27"/>
    <w:p>
      <w:pPr>
        <w:spacing w:after="0"/>
        <w:ind w:left="0"/>
        <w:jc w:val="left"/>
      </w:pPr>
      <w:r>
        <w:rPr>
          <w:rFonts w:ascii="Times New Roman"/>
          <w:b/>
          <w:i w:val="false"/>
          <w:color w:val="000000"/>
        </w:rPr>
        <w:t xml:space="preserve"> Банк операцияларын және Қазақстан Республикасының банк заңнамасында көзделген өзге де операцияларды жүргізуге лицензия беру туралы өтініш</w:t>
      </w:r>
    </w:p>
    <w:bookmarkEnd w:id="27"/>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жүргізуге (валютаның түрін көрсету – ұлттық және (немесе) шетел) лицензия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туралы мәліметтер: </w:t>
      </w:r>
    </w:p>
    <w:p>
      <w:pPr>
        <w:spacing w:after="0"/>
        <w:ind w:left="0"/>
        <w:jc w:val="both"/>
      </w:pPr>
      <w:r>
        <w:rPr>
          <w:rFonts w:ascii="Times New Roman"/>
          <w:b w:val="false"/>
          <w:i w:val="false"/>
          <w:color w:val="000000"/>
          <w:sz w:val="28"/>
        </w:rPr>
        <w:t xml:space="preserve">
      1. Атауы, орналасқан жері және нақты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w:t>
      </w:r>
    </w:p>
    <w:p>
      <w:pPr>
        <w:spacing w:after="0"/>
        <w:ind w:left="0"/>
        <w:jc w:val="both"/>
      </w:pPr>
      <w:r>
        <w:rPr>
          <w:rFonts w:ascii="Times New Roman"/>
          <w:b w:val="false"/>
          <w:i w:val="false"/>
          <w:color w:val="000000"/>
          <w:sz w:val="28"/>
        </w:rPr>
        <w:t xml:space="preserve">
      нөмірі, электрондық пошта мекенжайы, интернет-ресурс) </w:t>
      </w:r>
    </w:p>
    <w:p>
      <w:pPr>
        <w:spacing w:after="0"/>
        <w:ind w:left="0"/>
        <w:jc w:val="both"/>
      </w:pPr>
      <w:r>
        <w:rPr>
          <w:rFonts w:ascii="Times New Roman"/>
          <w:b w:val="false"/>
          <w:i w:val="false"/>
          <w:color w:val="000000"/>
          <w:sz w:val="28"/>
        </w:rPr>
        <w:t xml:space="preserve">
      2. Банк операцияларын және Қазақстан Республикасының банк заңнамасында </w:t>
      </w:r>
    </w:p>
    <w:p>
      <w:pPr>
        <w:spacing w:after="0"/>
        <w:ind w:left="0"/>
        <w:jc w:val="both"/>
      </w:pPr>
      <w:r>
        <w:rPr>
          <w:rFonts w:ascii="Times New Roman"/>
          <w:b w:val="false"/>
          <w:i w:val="false"/>
          <w:color w:val="000000"/>
          <w:sz w:val="28"/>
        </w:rPr>
        <w:t xml:space="preserve">
      көзделген өзге де операцияларды жүргізуге бірінші рет алынған лицензия </w:t>
      </w:r>
    </w:p>
    <w:p>
      <w:pPr>
        <w:spacing w:after="0"/>
        <w:ind w:left="0"/>
        <w:jc w:val="both"/>
      </w:pPr>
      <w:r>
        <w:rPr>
          <w:rFonts w:ascii="Times New Roman"/>
          <w:b w:val="false"/>
          <w:i w:val="false"/>
          <w:color w:val="000000"/>
          <w:sz w:val="28"/>
        </w:rPr>
        <w:t xml:space="preserve">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3. Жіберілетін құжаттардың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уәкілетті органның </w:t>
      </w:r>
    </w:p>
    <w:p>
      <w:pPr>
        <w:spacing w:after="0"/>
        <w:ind w:left="0"/>
        <w:jc w:val="both"/>
      </w:pPr>
      <w:r>
        <w:rPr>
          <w:rFonts w:ascii="Times New Roman"/>
          <w:b w:val="false"/>
          <w:i w:val="false"/>
          <w:color w:val="000000"/>
          <w:sz w:val="28"/>
        </w:rPr>
        <w:t xml:space="preserve">
      талаптарына сәйкес тәуекелдерді басқару және ішкі бақылау жүйелерінің болуын </w:t>
      </w:r>
    </w:p>
    <w:p>
      <w:pPr>
        <w:spacing w:after="0"/>
        <w:ind w:left="0"/>
        <w:jc w:val="both"/>
      </w:pPr>
      <w:r>
        <w:rPr>
          <w:rFonts w:ascii="Times New Roman"/>
          <w:b w:val="false"/>
          <w:i w:val="false"/>
          <w:color w:val="000000"/>
          <w:sz w:val="28"/>
        </w:rPr>
        <w:t xml:space="preserve">
      қамтамасыз ететінін растайды.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берілген </w:t>
      </w:r>
    </w:p>
    <w:p>
      <w:pPr>
        <w:spacing w:after="0"/>
        <w:ind w:left="0"/>
        <w:jc w:val="both"/>
      </w:pPr>
      <w:r>
        <w:rPr>
          <w:rFonts w:ascii="Times New Roman"/>
          <w:b w:val="false"/>
          <w:i w:val="false"/>
          <w:color w:val="000000"/>
          <w:sz w:val="28"/>
        </w:rPr>
        <w:t xml:space="preserve">
      құжаттардың (ақпараттың) дәйектілігін, сондай-ақ өтінішті қарауға байланысты </w:t>
      </w:r>
    </w:p>
    <w:p>
      <w:pPr>
        <w:spacing w:after="0"/>
        <w:ind w:left="0"/>
        <w:jc w:val="both"/>
      </w:pPr>
      <w:r>
        <w:rPr>
          <w:rFonts w:ascii="Times New Roman"/>
          <w:b w:val="false"/>
          <w:i w:val="false"/>
          <w:color w:val="000000"/>
          <w:sz w:val="28"/>
        </w:rPr>
        <w:t xml:space="preserve">
      сұратылатын қосымша ақпараттың және құжаттардың уәкілетті органға уақтылы </w:t>
      </w:r>
    </w:p>
    <w:p>
      <w:pPr>
        <w:spacing w:after="0"/>
        <w:ind w:left="0"/>
        <w:jc w:val="both"/>
      </w:pPr>
      <w:r>
        <w:rPr>
          <w:rFonts w:ascii="Times New Roman"/>
          <w:b w:val="false"/>
          <w:i w:val="false"/>
          <w:color w:val="000000"/>
          <w:sz w:val="28"/>
        </w:rPr>
        <w:t xml:space="preserve">
      берілуін растайды.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заңмен қорғалатын </w:t>
      </w:r>
    </w:p>
    <w:p>
      <w:pPr>
        <w:spacing w:after="0"/>
        <w:ind w:left="0"/>
        <w:jc w:val="both"/>
      </w:pPr>
      <w:r>
        <w:rPr>
          <w:rFonts w:ascii="Times New Roman"/>
          <w:b w:val="false"/>
          <w:i w:val="false"/>
          <w:color w:val="000000"/>
          <w:sz w:val="28"/>
        </w:rPr>
        <w:t xml:space="preserve">
      құпияны құрайтын, ақпараттық жүйелердегі мәліметтерді пайдалануға келісім береді. </w:t>
      </w:r>
    </w:p>
    <w:p>
      <w:pPr>
        <w:spacing w:after="0"/>
        <w:ind w:left="0"/>
        <w:jc w:val="both"/>
      </w:pPr>
      <w:r>
        <w:rPr>
          <w:rFonts w:ascii="Times New Roman"/>
          <w:b w:val="false"/>
          <w:i w:val="false"/>
          <w:color w:val="000000"/>
          <w:sz w:val="28"/>
        </w:rPr>
        <w:t>
      Банктің атқарушы органы басшысының, Қазақстан Республикасы бейрезидент-</w:t>
      </w:r>
    </w:p>
    <w:p>
      <w:pPr>
        <w:spacing w:after="0"/>
        <w:ind w:left="0"/>
        <w:jc w:val="both"/>
      </w:pPr>
      <w:r>
        <w:rPr>
          <w:rFonts w:ascii="Times New Roman"/>
          <w:b w:val="false"/>
          <w:i w:val="false"/>
          <w:color w:val="000000"/>
          <w:sz w:val="28"/>
        </w:rPr>
        <w:t xml:space="preserve">
      банкінің филиалы басшысының не өтінішті (растайтын құжаттарды қоса бере отырып) </w:t>
      </w:r>
    </w:p>
    <w:p>
      <w:pPr>
        <w:spacing w:after="0"/>
        <w:ind w:left="0"/>
        <w:jc w:val="both"/>
      </w:pPr>
      <w:r>
        <w:rPr>
          <w:rFonts w:ascii="Times New Roman"/>
          <w:b w:val="false"/>
          <w:i w:val="false"/>
          <w:color w:val="000000"/>
          <w:sz w:val="28"/>
        </w:rPr>
        <w:t>
      беруге уәкілетті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 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Басқарманың қаулысына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мекемесіне (БСН 191240019852)</w:t>
            </w:r>
            <w:r>
              <w:br/>
            </w:r>
            <w:r>
              <w:rPr>
                <w:rFonts w:ascii="Times New Roman"/>
                <w:b w:val="false"/>
                <w:i w:val="false"/>
                <w:color w:val="000000"/>
                <w:sz w:val="20"/>
              </w:rPr>
              <w:t>____________________________</w:t>
            </w:r>
            <w:r>
              <w:br/>
            </w:r>
            <w:r>
              <w:rPr>
                <w:rFonts w:ascii="Times New Roman"/>
                <w:b w:val="false"/>
                <w:i w:val="false"/>
                <w:color w:val="000000"/>
                <w:sz w:val="20"/>
              </w:rPr>
              <w:t xml:space="preserve">(ислам банкінің,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банкі </w:t>
            </w:r>
            <w:r>
              <w:br/>
            </w:r>
            <w:r>
              <w:rPr>
                <w:rFonts w:ascii="Times New Roman"/>
                <w:b w:val="false"/>
                <w:i w:val="false"/>
                <w:color w:val="000000"/>
                <w:sz w:val="20"/>
              </w:rPr>
              <w:t>филиалының атауы)</w:t>
            </w:r>
          </w:p>
        </w:tc>
      </w:tr>
    </w:tbl>
    <w:bookmarkStart w:name="z71" w:id="28"/>
    <w:p>
      <w:pPr>
        <w:spacing w:after="0"/>
        <w:ind w:left="0"/>
        <w:jc w:val="left"/>
      </w:pPr>
      <w:r>
        <w:rPr>
          <w:rFonts w:ascii="Times New Roman"/>
          <w:b/>
          <w:i w:val="false"/>
          <w:color w:val="000000"/>
        </w:rPr>
        <w:t xml:space="preserve"> </w:t>
      </w:r>
      <w:r>
        <w:rPr>
          <w:rFonts w:ascii="Times New Roman"/>
          <w:b/>
          <w:i w:val="false"/>
          <w:color w:val="000000"/>
        </w:rPr>
        <w:t>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bookmarkEnd w:id="28"/>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52-5-бабының</w:t>
      </w:r>
      <w:r>
        <w:rPr>
          <w:rFonts w:ascii="Times New Roman"/>
          <w:b w:val="false"/>
          <w:i w:val="false"/>
          <w:color w:val="000000"/>
          <w:sz w:val="28"/>
        </w:rPr>
        <w:t xml:space="preserve"> 1-тармағына сәйкес ислам банктерінің банк операцияларын, "Қазақстан Республикасындағы банктер және банк қызметі туралы" Қазақстан Республикасы Заңының 52-5-бабының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Қазақстан Республикасы бейрезидент-ислам банктерінің филиалдары жүзеге асыратын банк операцияларын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банк және өзге де операцияларды: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жүргізуге (валютаның түрін көрсету – ұлттық және (немесе) шетел) лицензия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банкінің филиалы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1. Атауы, орналасқан жері және нақты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w:t>
      </w:r>
    </w:p>
    <w:p>
      <w:pPr>
        <w:spacing w:after="0"/>
        <w:ind w:left="0"/>
        <w:jc w:val="both"/>
      </w:pPr>
      <w:r>
        <w:rPr>
          <w:rFonts w:ascii="Times New Roman"/>
          <w:b w:val="false"/>
          <w:i w:val="false"/>
          <w:color w:val="000000"/>
          <w:sz w:val="28"/>
        </w:rPr>
        <w:t>
      нөмірі, электрондық пошта мекенжайы, интернет-ресурс)</w:t>
      </w:r>
    </w:p>
    <w:p>
      <w:pPr>
        <w:spacing w:after="0"/>
        <w:ind w:left="0"/>
        <w:jc w:val="both"/>
      </w:pPr>
      <w:r>
        <w:rPr>
          <w:rFonts w:ascii="Times New Roman"/>
          <w:b w:val="false"/>
          <w:i w:val="false"/>
          <w:color w:val="000000"/>
          <w:sz w:val="28"/>
        </w:rPr>
        <w:t xml:space="preserve">
      2. Ислам банктері, Қазақстан Республикасы бейрезидент-ислам банктерінің </w:t>
      </w:r>
    </w:p>
    <w:p>
      <w:pPr>
        <w:spacing w:after="0"/>
        <w:ind w:left="0"/>
        <w:jc w:val="both"/>
      </w:pPr>
      <w:r>
        <w:rPr>
          <w:rFonts w:ascii="Times New Roman"/>
          <w:b w:val="false"/>
          <w:i w:val="false"/>
          <w:color w:val="000000"/>
          <w:sz w:val="28"/>
        </w:rPr>
        <w:t xml:space="preserve">
      филиалдары жүзеге асыратын банк операцияларын және өзге де операцияларды </w:t>
      </w:r>
    </w:p>
    <w:p>
      <w:pPr>
        <w:spacing w:after="0"/>
        <w:ind w:left="0"/>
        <w:jc w:val="both"/>
      </w:pPr>
      <w:r>
        <w:rPr>
          <w:rFonts w:ascii="Times New Roman"/>
          <w:b w:val="false"/>
          <w:i w:val="false"/>
          <w:color w:val="000000"/>
          <w:sz w:val="28"/>
        </w:rPr>
        <w:t xml:space="preserve">
      жүргізуге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даналары </w:t>
      </w:r>
    </w:p>
    <w:p>
      <w:pPr>
        <w:spacing w:after="0"/>
        <w:ind w:left="0"/>
        <w:jc w:val="both"/>
      </w:pPr>
      <w:r>
        <w:rPr>
          <w:rFonts w:ascii="Times New Roman"/>
          <w:b w:val="false"/>
          <w:i w:val="false"/>
          <w:color w:val="000000"/>
          <w:sz w:val="28"/>
        </w:rPr>
        <w:t xml:space="preserve">
      мен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уәкілетті </w:t>
      </w:r>
    </w:p>
    <w:p>
      <w:pPr>
        <w:spacing w:after="0"/>
        <w:ind w:left="0"/>
        <w:jc w:val="both"/>
      </w:pPr>
      <w:r>
        <w:rPr>
          <w:rFonts w:ascii="Times New Roman"/>
          <w:b w:val="false"/>
          <w:i w:val="false"/>
          <w:color w:val="000000"/>
          <w:sz w:val="28"/>
        </w:rPr>
        <w:t xml:space="preserve">
      органның талаптарына сәйкес тәуекелдерді басқару және ішкі бақылау жүйелерінің </w:t>
      </w:r>
    </w:p>
    <w:p>
      <w:pPr>
        <w:spacing w:after="0"/>
        <w:ind w:left="0"/>
        <w:jc w:val="both"/>
      </w:pPr>
      <w:r>
        <w:rPr>
          <w:rFonts w:ascii="Times New Roman"/>
          <w:b w:val="false"/>
          <w:i w:val="false"/>
          <w:color w:val="000000"/>
          <w:sz w:val="28"/>
        </w:rPr>
        <w:t xml:space="preserve">
      болуын қамтамасыз ететінін растайды. Ислам банкі, Қазақстан Республикасы </w:t>
      </w:r>
    </w:p>
    <w:p>
      <w:pPr>
        <w:spacing w:after="0"/>
        <w:ind w:left="0"/>
        <w:jc w:val="both"/>
      </w:pPr>
      <w:r>
        <w:rPr>
          <w:rFonts w:ascii="Times New Roman"/>
          <w:b w:val="false"/>
          <w:i w:val="false"/>
          <w:color w:val="000000"/>
          <w:sz w:val="28"/>
        </w:rPr>
        <w:t xml:space="preserve">
      бейрезидент-ислам банкінің филиалы өтінішке қоса берілген құжаттардың </w:t>
      </w:r>
    </w:p>
    <w:p>
      <w:pPr>
        <w:spacing w:after="0"/>
        <w:ind w:left="0"/>
        <w:jc w:val="both"/>
      </w:pPr>
      <w:r>
        <w:rPr>
          <w:rFonts w:ascii="Times New Roman"/>
          <w:b w:val="false"/>
          <w:i w:val="false"/>
          <w:color w:val="000000"/>
          <w:sz w:val="28"/>
        </w:rPr>
        <w:t xml:space="preserve">
      (ақпараттың) дәйектілігін, сондай-ақ өтінішті қарауға байланысты сұратылатын </w:t>
      </w:r>
    </w:p>
    <w:p>
      <w:pPr>
        <w:spacing w:after="0"/>
        <w:ind w:left="0"/>
        <w:jc w:val="both"/>
      </w:pPr>
      <w:r>
        <w:rPr>
          <w:rFonts w:ascii="Times New Roman"/>
          <w:b w:val="false"/>
          <w:i w:val="false"/>
          <w:color w:val="000000"/>
          <w:sz w:val="28"/>
        </w:rPr>
        <w:t>
      қосымша ақпаратты және құжаттарды уәкілетті органға уақтылы берілуін растайды.</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заңмен </w:t>
      </w:r>
    </w:p>
    <w:p>
      <w:pPr>
        <w:spacing w:after="0"/>
        <w:ind w:left="0"/>
        <w:jc w:val="both"/>
      </w:pPr>
      <w:r>
        <w:rPr>
          <w:rFonts w:ascii="Times New Roman"/>
          <w:b w:val="false"/>
          <w:i w:val="false"/>
          <w:color w:val="000000"/>
          <w:sz w:val="28"/>
        </w:rPr>
        <w:t xml:space="preserve">
      қорғалатын құпияны құрайтын, ақпараттық жүйелердегі мәліметтерді пайдалануға </w:t>
      </w:r>
    </w:p>
    <w:p>
      <w:pPr>
        <w:spacing w:after="0"/>
        <w:ind w:left="0"/>
        <w:jc w:val="both"/>
      </w:pPr>
      <w:r>
        <w:rPr>
          <w:rFonts w:ascii="Times New Roman"/>
          <w:b w:val="false"/>
          <w:i w:val="false"/>
          <w:color w:val="000000"/>
          <w:sz w:val="28"/>
        </w:rPr>
        <w:t>
      келісім береді.</w:t>
      </w:r>
    </w:p>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w:t>
      </w:r>
    </w:p>
    <w:p>
      <w:pPr>
        <w:spacing w:after="0"/>
        <w:ind w:left="0"/>
        <w:jc w:val="both"/>
      </w:pPr>
      <w:r>
        <w:rPr>
          <w:rFonts w:ascii="Times New Roman"/>
          <w:b w:val="false"/>
          <w:i w:val="false"/>
          <w:color w:val="000000"/>
          <w:sz w:val="28"/>
        </w:rPr>
        <w:t xml:space="preserve">
      ислам банкінің филиалы басшысының не өтінішті (растайтын құжаттарды қоса бере </w:t>
      </w:r>
    </w:p>
    <w:p>
      <w:pPr>
        <w:spacing w:after="0"/>
        <w:ind w:left="0"/>
        <w:jc w:val="both"/>
      </w:pPr>
      <w:r>
        <w:rPr>
          <w:rFonts w:ascii="Times New Roman"/>
          <w:b w:val="false"/>
          <w:i w:val="false"/>
          <w:color w:val="000000"/>
          <w:sz w:val="28"/>
        </w:rPr>
        <w:t>
      отырып) беруге уәкілетті адамның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Басқарманың қаулысына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29"/>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және Қазақстан Республикасының банк заңнамасында көзделген өзге де операцияларды жүргізуге лицензия</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нөмірі 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 ____ жыл</w:t>
            </w:r>
          </w:p>
        </w:tc>
      </w:tr>
    </w:tbl>
    <w:p>
      <w:pPr>
        <w:spacing w:after="0"/>
        <w:ind w:left="0"/>
        <w:jc w:val="left"/>
      </w:pPr>
      <w:r>
        <w:rPr>
          <w:rFonts w:ascii="Times New Roman"/>
          <w:b/>
          <w:i w:val="false"/>
          <w:color w:val="000000"/>
        </w:rPr>
        <w:t xml:space="preserve"> ____________________________________________________________________  (банктің, Қазақстан Республикасы бейрезидент-банкі филиалының атауы)</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мына түрлерін: </w:t>
      </w:r>
    </w:p>
    <w:p>
      <w:pPr>
        <w:spacing w:after="0"/>
        <w:ind w:left="0"/>
        <w:jc w:val="both"/>
      </w:pPr>
      <w:r>
        <w:rPr>
          <w:rFonts w:ascii="Times New Roman"/>
          <w:b w:val="false"/>
          <w:i w:val="false"/>
          <w:color w:val="000000"/>
          <w:sz w:val="28"/>
        </w:rPr>
        <w:t xml:space="preserve">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w:t>
      </w:r>
    </w:p>
    <w:p>
      <w:pPr>
        <w:spacing w:after="0"/>
        <w:ind w:left="0"/>
        <w:jc w:val="both"/>
      </w:pPr>
      <w:r>
        <w:rPr>
          <w:rFonts w:ascii="Times New Roman"/>
          <w:b w:val="false"/>
          <w:i w:val="false"/>
          <w:color w:val="000000"/>
          <w:sz w:val="28"/>
        </w:rPr>
        <w:t xml:space="preserve">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құқық береді. </w:t>
      </w:r>
    </w:p>
    <w:p>
      <w:pPr>
        <w:spacing w:after="0"/>
        <w:ind w:left="0"/>
        <w:jc w:val="both"/>
      </w:pPr>
      <w:r>
        <w:rPr>
          <w:rFonts w:ascii="Times New Roman"/>
          <w:b w:val="false"/>
          <w:i w:val="false"/>
          <w:color w:val="000000"/>
          <w:sz w:val="28"/>
        </w:rPr>
        <w:t xml:space="preserve">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             ___________________ </w:t>
      </w:r>
    </w:p>
    <w:p>
      <w:pPr>
        <w:spacing w:after="0"/>
        <w:ind w:left="0"/>
        <w:jc w:val="both"/>
      </w:pPr>
      <w:r>
        <w:rPr>
          <w:rFonts w:ascii="Times New Roman"/>
          <w:b w:val="false"/>
          <w:i w:val="false"/>
          <w:color w:val="000000"/>
          <w:sz w:val="28"/>
        </w:rPr>
        <w:t>
      (қолы немесе электрондық цифрлық қолтаңбасы)             (аты-жөні)</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Басқарманың қаулысына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 xml:space="preserve"> лицензиялау, ислам банктері,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 ____жыл</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бейрезидент-ислам банкі филиалының атауы) </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мына түрлерін: </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w:t>
      </w:r>
    </w:p>
    <w:p>
      <w:pPr>
        <w:spacing w:after="0"/>
        <w:ind w:left="0"/>
        <w:jc w:val="both"/>
      </w:pPr>
      <w:r>
        <w:rPr>
          <w:rFonts w:ascii="Times New Roman"/>
          <w:b w:val="false"/>
          <w:i w:val="false"/>
          <w:color w:val="000000"/>
          <w:sz w:val="28"/>
        </w:rPr>
        <w:t xml:space="preserve">
      Қазақстан Республикасының Заңы </w:t>
      </w:r>
      <w:r>
        <w:rPr>
          <w:rFonts w:ascii="Times New Roman"/>
          <w:b w:val="false"/>
          <w:i w:val="false"/>
          <w:color w:val="000000"/>
          <w:sz w:val="28"/>
        </w:rPr>
        <w:t>52-5-бабының</w:t>
      </w:r>
      <w:r>
        <w:rPr>
          <w:rFonts w:ascii="Times New Roman"/>
          <w:b w:val="false"/>
          <w:i w:val="false"/>
          <w:color w:val="000000"/>
          <w:sz w:val="28"/>
        </w:rPr>
        <w:t xml:space="preserve"> 1-тармағына сәйкес ислам </w:t>
      </w:r>
    </w:p>
    <w:p>
      <w:pPr>
        <w:spacing w:after="0"/>
        <w:ind w:left="0"/>
        <w:jc w:val="both"/>
      </w:pPr>
      <w:r>
        <w:rPr>
          <w:rFonts w:ascii="Times New Roman"/>
          <w:b w:val="false"/>
          <w:i w:val="false"/>
          <w:color w:val="000000"/>
          <w:sz w:val="28"/>
        </w:rPr>
        <w:t xml:space="preserve">
      банктерінің банк операцияларын, "Қазақстан Республикасындағы банктер жәнее банк </w:t>
      </w:r>
    </w:p>
    <w:p>
      <w:pPr>
        <w:spacing w:after="0"/>
        <w:ind w:left="0"/>
        <w:jc w:val="both"/>
      </w:pPr>
      <w:r>
        <w:rPr>
          <w:rFonts w:ascii="Times New Roman"/>
          <w:b w:val="false"/>
          <w:i w:val="false"/>
          <w:color w:val="000000"/>
          <w:sz w:val="28"/>
        </w:rPr>
        <w:t xml:space="preserve">
      қызметі туралы" Қазақстан Республикасының Заңы </w:t>
      </w:r>
      <w:r>
        <w:rPr>
          <w:rFonts w:ascii="Times New Roman"/>
          <w:b w:val="false"/>
          <w:i w:val="false"/>
          <w:color w:val="000000"/>
          <w:sz w:val="28"/>
        </w:rPr>
        <w:t>52-5-бабының</w:t>
      </w:r>
      <w:r>
        <w:rPr>
          <w:rFonts w:ascii="Times New Roman"/>
          <w:b w:val="false"/>
          <w:i w:val="false"/>
          <w:color w:val="000000"/>
          <w:sz w:val="28"/>
        </w:rPr>
        <w:t xml:space="preserve"> 4-тармағының </w:t>
      </w:r>
    </w:p>
    <w:p>
      <w:pPr>
        <w:spacing w:after="0"/>
        <w:ind w:left="0"/>
        <w:jc w:val="both"/>
      </w:pPr>
      <w:r>
        <w:rPr>
          <w:rFonts w:ascii="Times New Roman"/>
          <w:b w:val="false"/>
          <w:i w:val="false"/>
          <w:color w:val="000000"/>
          <w:sz w:val="28"/>
        </w:rPr>
        <w:t xml:space="preserve">
      1) тармақшасына сәйкес Қазақстан Республикасы бейрезидент-ислам банкі </w:t>
      </w:r>
    </w:p>
    <w:p>
      <w:pPr>
        <w:spacing w:after="0"/>
        <w:ind w:left="0"/>
        <w:jc w:val="both"/>
      </w:pPr>
      <w:r>
        <w:rPr>
          <w:rFonts w:ascii="Times New Roman"/>
          <w:b w:val="false"/>
          <w:i w:val="false"/>
          <w:color w:val="000000"/>
          <w:sz w:val="28"/>
        </w:rPr>
        <w:t xml:space="preserve">
      филиалының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банк операцияларын және өзге де </w:t>
      </w:r>
    </w:p>
    <w:p>
      <w:pPr>
        <w:spacing w:after="0"/>
        <w:ind w:left="0"/>
        <w:jc w:val="both"/>
      </w:pPr>
      <w:r>
        <w:rPr>
          <w:rFonts w:ascii="Times New Roman"/>
          <w:b w:val="false"/>
          <w:i w:val="false"/>
          <w:color w:val="000000"/>
          <w:sz w:val="28"/>
        </w:rPr>
        <w:t xml:space="preserve">
      операцияларды: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де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құқық береді. </w:t>
      </w:r>
    </w:p>
    <w:p>
      <w:pPr>
        <w:spacing w:after="0"/>
        <w:ind w:left="0"/>
        <w:jc w:val="both"/>
      </w:pPr>
      <w:r>
        <w:rPr>
          <w:rFonts w:ascii="Times New Roman"/>
          <w:b w:val="false"/>
          <w:i w:val="false"/>
          <w:color w:val="000000"/>
          <w:sz w:val="28"/>
        </w:rPr>
        <w:t xml:space="preserve">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 _________________ ___________________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(аты-жөні)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