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9324" w14:textId="7ce9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мүлікті басқару тиімділігін бағалау қағидаларын бекіту туралы" Қазақстан Республикасы Ұлттық экономика министрінің 2015 жылғы 11 наурыздағы № 193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2022 жылғы 24 қарашадағы № 85 бұйрығы. Қазақстан Республикасының Әділет министрлігінде 2022 жылғы 25 қарашада № 30737 болып тіркелді. Күші жойылды - Қазақстан Республикасы Премьер-Министрінің орынбасары - Ұлттық экономика министрінің 2025 жылғы 2 маусымдағы № 48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Ұлттық экономика министрінің 02.06.2025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мүлікті басқару тиімділігін бағалау қағидаларын бекіту туралы" Қазақстан Республикасы Ұлттық экономика министрінің 2015 жылғы 11 наурыздағы № 193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10681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мүлікті басқару тиімділігін бағалау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Мемлекеттік жоспарлау жөніндегі уәкілетті орган жыл сайын есепті жылдан кейінгі жылдың 25 желтоқсанынан кешіктірмей өзінің ресми интернет-ресурсында мемлекеттік мүлікті басқару тиімділігін бағалау жөніндегі жылдық есепті орналастырады.".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Мемлекеттік активтерді басқару саясаты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