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f6290" w14:textId="d6f62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"Халықтың санитариялық-эпидемиологиялық саламаттылығы саласындағы қызметті жүзеге асыратын денсаулық сақтау ұйымдарының басшыларын аттестаттауды жүргізу қағидаларын бекіту туралы" Қазақстан Республикасы Ұлттық экономика министрінің 2015 жылғы 29 мамырдағы № 410 бұйрығының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Денсаулық сақтау министрінің 2022 жылғы 4 қарашадағы № ҚР ДСМ-129 бұйрығы. Қазақстан Республикасының Әділет министрлігінде 2022 жылғы 10 қарашада № 30488 болып тіркелді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50-бабының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"Халықтың санитариялық-эпидемиологиялық саламаттылығы саласындағы қызметті жүзеге асыратын денсаулық сақтау ұйымдарының басшыларын аттестаттауды жүргізу қағидаларын бекіту туралы" Қазақстан Республикасы Ұлттық экономика министрінің 2015 жылғы 29 мамырдағы № 410 </w:t>
      </w:r>
      <w:r>
        <w:rPr>
          <w:rFonts w:ascii="Times New Roman"/>
          <w:b w:val="false"/>
          <w:i w:val="false"/>
          <w:color w:val="000000"/>
          <w:sz w:val="28"/>
        </w:rPr>
        <w:t>бұйрығының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11607 болып тіркелген) күші жойылды деп танылсын.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Денсаулық сақтау министрлігінің Санитариялық-эпидемиологиялық бақылау комитеті Қазақстан Республикасының заңнамасында белгіленген тәртіппен: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Әділет министрлігінде мемлекеттік тіркеуді;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ресми жарияланғаннан кейін оны Қазақстан Республикасы Денсаулық сақтау министрлігінің интернет-ресурсында орналастыруды;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 Қазақстан Республикасы Әділет министрлігінде мемлекеттік тіркелгеннен кейін он жұмыс күні ішінде Қазақстан Республикасы Денсаулық сақтау министрлігінің Заң департаментіне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іс-шаралардың орындалуы туралы мәліметтерді ұсынуды қамтамасыз етсін.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Денсаулық сақтау вице-министріне жүктелсін.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Денсаулық сақтау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Ғиният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