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62ee" w14:textId="7d56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"Көмірсутектер саласындағы қызметтi жүзеге асыру үшін қойылатын біліктілік талаптары мен оларға сәйкестiкті растайтын құжаттар тiзбесін бекіту туралы" 2014 жылғы 28 қазандағы № 77 және "Көмірсутектер саласындағы жұмыстарға және көрсетілетін қызметтерге лицензия беру" мемлекеттік қызмет көрсету қағидаларын бекіту туралы" 2020 жылғы 10 сәуірдегі № 139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31 қазандағы № 338 бұйрығы. Қазақстан Республикасының Әділет министрлігінде 2022 жылғы 7 қарашада № 30425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"Көмірсутектер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қызметті жүзеге асыру үшін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жұмыстарға және көрсетілетін қызметтерге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5. Осы бұйрық, 2023 жылғы 1 қаңтардан бастап қолданысқа енгізілетін </w:t>
      </w:r>
      <w:r>
        <w:rPr>
          <w:rFonts w:ascii="Times New Roman"/>
          <w:b w:val="false"/>
          <w:i w:val="false"/>
          <w:color w:val="000000"/>
          <w:sz w:val="28"/>
        </w:rPr>
        <w:t>1-тармақты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жүзеге асыру үшін қойылатын біліктілік талаптары мен оларға сәйкестікті растайтын құжаттар тізбесі мыналардың болуын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немесе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қызметтің кіші түріне бекітілген технологиялық регламенттің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магистральдық құбырларды пайдалану жөніндегі қызмет үшін талап етілмейді.</w:t>
            </w:r>
          </w:p>
          <w:p>
            <w:pPr>
              <w:spacing w:after="20"/>
              <w:ind w:left="20"/>
              <w:jc w:val="both"/>
            </w:pPr>
            <w:r>
              <w:rPr>
                <w:rFonts w:ascii="Times New Roman"/>
                <w:b w:val="false"/>
                <w:i w:val="false"/>
                <w:color w:val="000000"/>
                <w:sz w:val="20"/>
              </w:rPr>
              <w:t xml:space="preserve">
Бекітілген технологиялық регламенттің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w:t>
            </w:r>
          </w:p>
          <w:p>
            <w:pPr>
              <w:spacing w:after="20"/>
              <w:ind w:left="20"/>
              <w:jc w:val="both"/>
            </w:pPr>
            <w:r>
              <w:rPr>
                <w:rFonts w:ascii="Times New Roman"/>
                <w:b w:val="false"/>
                <w:i w:val="false"/>
                <w:color w:val="000000"/>
                <w:sz w:val="20"/>
              </w:rPr>
              <w:t>
1) кіші қызмет түрлері үшін лицензияны және (немесе) лицензияға қосымшаны алуға арналған өтініште көрсетілген мекенжай бойынша өндірістік базаның (өндірістік үй-жайдың/ қойманың/цехтың) болуы: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2)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жасауға байланысты қызметтің кіші түрі үшін – лицензияны және (немесе) лицензияға қосымшаны алуға арналған өтініште көрсетілген мекенжай бойынша ғимарат немесе тұрғын емес үй-жайдың (кеңсенің)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базаның /ғимараттың/тұрғын емес үй-жайдың (кеңсенің) техникалық паспортының (жылжымайтын мүлік объектісінің сәйкестендіру сипаттамалары) түгендеу нөмірі;</w:t>
            </w:r>
          </w:p>
          <w:p>
            <w:pPr>
              <w:spacing w:after="20"/>
              <w:ind w:left="20"/>
              <w:jc w:val="both"/>
            </w:pPr>
            <w:r>
              <w:rPr>
                <w:rFonts w:ascii="Times New Roman"/>
                <w:b w:val="false"/>
                <w:i w:val="false"/>
                <w:color w:val="000000"/>
                <w:sz w:val="20"/>
              </w:rPr>
              <w:t>
2) жалға алу/сенімгерлік басқару жағдайында – жалға алу/сенімгерлік басқару шартының нөмірі, күні, мерзімі қамтылған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 база болған жағдайда (бір жылдан астам мерзімге жалдау/сенімгерлік басқару) ақпарат "Жылжымайтын мүлік тіркелімі" мемлекеттік деректер қоры" ақпараттық жүйесінен алынады.</w:t>
            </w:r>
          </w:p>
          <w:p>
            <w:pPr>
              <w:spacing w:after="20"/>
              <w:ind w:left="20"/>
              <w:jc w:val="both"/>
            </w:pPr>
            <w:r>
              <w:rPr>
                <w:rFonts w:ascii="Times New Roman"/>
                <w:b w:val="false"/>
                <w:i w:val="false"/>
                <w:color w:val="000000"/>
                <w:sz w:val="20"/>
              </w:rPr>
              <w:t xml:space="preserve">
 Көрсетілген объектілердің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кіші қызмет түрлері үшін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 үшін – ұңғымалық аспаптар мен жабдықтар (тереңдік сынамаларды іріктеу, қабаттық қысым мен температураны өлшеу) және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xml:space="preserve">
орналасқан жерін*** </w:t>
            </w:r>
          </w:p>
          <w:p>
            <w:pPr>
              <w:spacing w:after="20"/>
              <w:ind w:left="20"/>
              <w:jc w:val="both"/>
            </w:pPr>
            <w:r>
              <w:rPr>
                <w:rFonts w:ascii="Times New Roman"/>
                <w:b w:val="false"/>
                <w:i w:val="false"/>
                <w:color w:val="000000"/>
                <w:sz w:val="20"/>
              </w:rPr>
              <w:t>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 үшін – сейсмикалық станцияның және сейсмикалық барлау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станция мен сейсмикалық барлау жабдығының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w:t>
            </w:r>
          </w:p>
          <w:p>
            <w:pPr>
              <w:spacing w:after="20"/>
              <w:ind w:left="20"/>
              <w:jc w:val="both"/>
            </w:pPr>
            <w:r>
              <w:rPr>
                <w:rFonts w:ascii="Times New Roman"/>
                <w:b w:val="false"/>
                <w:i w:val="false"/>
                <w:color w:val="000000"/>
                <w:sz w:val="20"/>
              </w:rPr>
              <w:t xml:space="preserve">
Сейсмикалық станцияның, сейсмикалық барлау жабдығының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 үшін – ұңғымалық аспаптардың және жабдықтың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аспаптардың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қондырғының (шығырды)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Ұңғымалық аспаптар мен қондырғының (шығырдың)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 үшін: рұқсаттың не жарылғыш заттарды және олардың негізінде жасалған бұйымдарды үнемі қолдануға рұқсаты бар ұйыммен жасалған шарттың; қойманың немесе жарылғыш заттарды сақтауға арналған қоймасы бар мамандандырылған ұйыммен шарттың; перфорациялық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нөмірін және берілген күнін; жарылғыш заттарды сақтауға арналған қойманың не жарылғыш заттарды сақтауға арналған қоймасы бар мамандандырылған ұйыммен шарттың болуы туралы ақпаратты;</w:t>
            </w:r>
          </w:p>
          <w:p>
            <w:pPr>
              <w:spacing w:after="20"/>
              <w:ind w:left="20"/>
              <w:jc w:val="both"/>
            </w:pPr>
            <w:r>
              <w:rPr>
                <w:rFonts w:ascii="Times New Roman"/>
                <w:b w:val="false"/>
                <w:i w:val="false"/>
                <w:color w:val="000000"/>
                <w:sz w:val="20"/>
              </w:rPr>
              <w:t>
қойманың орналасқан жерін***; перфорациялық жабдықтың атауын, маркасын, шығарылған жылын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 үшін – бұрғылау қондырғысының, бұрғылау сорғысының, шығарындыға қарсы жабдықтың, бұрғылау ерітіндісін дайындау, циркуляциялау және тазалау торабының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бұрғылау сорғысын, шығарындыға қарсы жабдықтың атауын, маркасын, шығарылған жылын, дайындаушы зауыттың сериялық нөмірін; бұрғылау ерітіндісін дайындау, циркуляциялау және тазалау торабының болуы туралы ақпаратты;</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қондырғылардың, жабдықтың, сорғының, тораптың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көмірсутектерді барлау және өндіру кезінде ұңғымаларды жер астында жөндеу, сынау, игеру, сынамалау, консервациялау, жою үшін – ұңғымаларды жөндеу, сынау, игеру, сынамалау, консервациялау, жою </w:t>
            </w:r>
          </w:p>
          <w:p>
            <w:pPr>
              <w:spacing w:after="20"/>
              <w:ind w:left="20"/>
              <w:jc w:val="both"/>
            </w:pPr>
            <w:r>
              <w:rPr>
                <w:rFonts w:ascii="Times New Roman"/>
                <w:b w:val="false"/>
                <w:i w:val="false"/>
                <w:color w:val="000000"/>
                <w:sz w:val="20"/>
              </w:rPr>
              <w:t>
жөніндегі көтергіш қондырғының; шығарындыға қарсы жабдықтың, сорғы агрегатының және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сынау, игеру, сынамалау, консервациялау, жою бойынша көтергіш қондырғының; шығарындыға қарсы жабдықтың, сорғы агрегатының атауын, маркасын, шығарылған жылын, дайындаушы зауыттың сериялық нөмірін; ыдыстың болуы туралы ақпаратты;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сериялық нөмірі болмаған жағдайда вин-кодтың нөмірі немесе өзге де сәйкестендіру нөмірі көрсетіледі. </w:t>
            </w:r>
          </w:p>
          <w:p>
            <w:pPr>
              <w:spacing w:after="20"/>
              <w:ind w:left="20"/>
              <w:jc w:val="both"/>
            </w:pPr>
            <w:r>
              <w:rPr>
                <w:rFonts w:ascii="Times New Roman"/>
                <w:b w:val="false"/>
                <w:i w:val="false"/>
                <w:color w:val="000000"/>
                <w:sz w:val="20"/>
              </w:rPr>
              <w:t xml:space="preserve">
Тиісті қондырғылардың, жабдықтың, агрегаттың, ыдыстың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 үшін – мамандандырылған цементтеу агрегаттарының және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атауын, маркасын, шығарылған жылын, дайындаушы зауыттың сериялық нөмірін**; ыдыстың болуы туралы ақпаратты;</w:t>
            </w:r>
          </w:p>
          <w:p>
            <w:pPr>
              <w:spacing w:after="20"/>
              <w:ind w:left="20"/>
              <w:jc w:val="both"/>
            </w:pPr>
            <w:r>
              <w:rPr>
                <w:rFonts w:ascii="Times New Roman"/>
                <w:b w:val="false"/>
                <w:i w:val="false"/>
                <w:color w:val="000000"/>
                <w:sz w:val="20"/>
              </w:rPr>
              <w:t xml:space="preserve">
орналасқан жерін*** қамтитын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Тиісті агрегаттардың, ыдыстың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 үшін – сорғы агрегаттарының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атауын, маркасын, шығарылған жылын, дайындаушы зауыттың сериялық нөмірін**;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сериялық нөмірі болмаған жағдайда вин-кодтың нөмірі немесе өзге де сәйкестендіру нөмірі көрсетіледі.</w:t>
            </w:r>
          </w:p>
          <w:p>
            <w:pPr>
              <w:spacing w:after="20"/>
              <w:ind w:left="20"/>
              <w:jc w:val="both"/>
            </w:pPr>
            <w:r>
              <w:rPr>
                <w:rFonts w:ascii="Times New Roman"/>
                <w:b w:val="false"/>
                <w:i w:val="false"/>
                <w:color w:val="000000"/>
                <w:sz w:val="20"/>
              </w:rPr>
              <w:t xml:space="preserve">
Сорғы агрегаттарының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үшін – теңізде мұнай жинау құрылғысы, қалқымалы резервуарлар мен бондық бөгеттердің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жинау құрылғысының, қалқымалы резервуарлар мен бондық бөгеттердің** атауын, маркасын;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тқұрылғылардың, резервуарлардың, бөгеттердің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мұнай-газ-химия өндірістерін пайдалану үшін: негізгі технологиялық қондырғылар мен жабдықтың; мұнай-химия өндірісі үшін қажетті қоймалардың;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және жабдықтың атауын, маркасын, шығарылған жылын, дайындаушы зауыттың сериялық нөмірін; мұнай-газ-химия өндірісі үшін қажетті қоймалардың болуы туралы ақпаратты; зертханаға берілген аккредиттеу аттестатының нөмірін және күнін немесе өнімнің стандарттарға, нормалар мен техникалық шарттарға сәйкестігін бақылау бойынша аккредиттелген зертханамен қызмет көрсету шартының нөмірін және берілген күнін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қондырғылардың, жабдықтың, қоймалардың, зертханалардың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2-тармағына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 үшін – көмірсутектер саласында жобалауға арналған лицензиялық бағдарламалық қамтылымның болуы (кен шоғырларының құрылымын, стратиграфиясын және қасиеттерін сипаттауды, көмірсутектерді өндіру көлемін әзірлеу және болжау жүйесін жобалау үшін мұнай және газ қабаттарын (кен шоғырларын) гидродинамикалық модельдеуді көздейтін мұнай және газ кен орындарын геологиялық модельдеу бойынша);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кәсіпшілік зерттеулерге арналған ұңғыма аспаптарының (тереңдік сынамаларды іріктеу, қабаттық қысым мен температураны өлшеу) және жобалау үшін пайдаланылатын ұңғымадағы түсіру-көтеру операцияларына арналған қондырғының (шығырдың)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қамтылымдардың атауын; лицензиялық бағдарламалық қамтылымдарды пайдаланудың заңды құқығын растайтын құжаттардың нөмірі мен күнін;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қамтылымдардың, мамандандырылған техниканың және (немесе)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 үшін – көмірсутектер саласында жобалауға арналған лицензиялық бағдарламалық қамтылымның (ұңғымаларды бұрғылауды жобалауды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w:t>
            </w:r>
          </w:p>
          <w:p>
            <w:pPr>
              <w:spacing w:after="20"/>
              <w:ind w:left="20"/>
              <w:jc w:val="both"/>
            </w:pPr>
            <w:r>
              <w:rPr>
                <w:rFonts w:ascii="Times New Roman"/>
                <w:b w:val="false"/>
                <w:i w:val="false"/>
                <w:color w:val="000000"/>
                <w:sz w:val="20"/>
              </w:rPr>
              <w:t>
мамандандырылған техниканы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бағдарламалық қамтылымның атауын; лицензиялық бағдарламалық қамтылымды пайдаланудың заңды құқығын растайтын құжаттардың нөмірі мен күнін; қолданылатын компьютерлердің, принтердің, плоттердің, атауларын, маркалары мен санын;</w:t>
            </w:r>
          </w:p>
          <w:p>
            <w:pPr>
              <w:spacing w:after="20"/>
              <w:ind w:left="20"/>
              <w:jc w:val="both"/>
            </w:pPr>
            <w:r>
              <w:rPr>
                <w:rFonts w:ascii="Times New Roman"/>
                <w:b w:val="false"/>
                <w:i w:val="false"/>
                <w:color w:val="000000"/>
                <w:sz w:val="20"/>
              </w:rPr>
              <w:t>
орналасқан жерін***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бағдарламалық қамтылымның, мамандандырылған техниканың және (немесе) жабдықтың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үшін меншік құқығында немесе өзге де заңды негізде:</w:t>
            </w:r>
          </w:p>
          <w:p>
            <w:pPr>
              <w:spacing w:after="20"/>
              <w:ind w:left="20"/>
              <w:jc w:val="both"/>
            </w:pPr>
            <w:r>
              <w:rPr>
                <w:rFonts w:ascii="Times New Roman"/>
                <w:b w:val="false"/>
                <w:i w:val="false"/>
                <w:color w:val="000000"/>
                <w:sz w:val="20"/>
              </w:rPr>
              <w:t>
1) магистральдық құбырдың;</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аспаптар мен жабдықтың болуы;</w:t>
            </w:r>
          </w:p>
          <w:p>
            <w:pPr>
              <w:spacing w:after="20"/>
              <w:ind w:left="20"/>
              <w:jc w:val="both"/>
            </w:pPr>
            <w:r>
              <w:rPr>
                <w:rFonts w:ascii="Times New Roman"/>
                <w:b w:val="false"/>
                <w:i w:val="false"/>
                <w:color w:val="000000"/>
                <w:sz w:val="20"/>
              </w:rPr>
              <w:t>
3) магистральдық құбырларды техникалық диагностикалау үшін – диагностикалық аспаптардың;</w:t>
            </w:r>
          </w:p>
          <w:p>
            <w:pPr>
              <w:spacing w:after="20"/>
              <w:ind w:left="20"/>
              <w:jc w:val="both"/>
            </w:pPr>
            <w:r>
              <w:rPr>
                <w:rFonts w:ascii="Times New Roman"/>
                <w:b w:val="false"/>
                <w:i w:val="false"/>
                <w:color w:val="000000"/>
                <w:sz w:val="20"/>
              </w:rPr>
              <w:t>
4) магистральдық құбырларға техникалық қызмет көрсету үшін – бақылау-өлшеу аспаптарының, құралдар мен жабдықтардың;</w:t>
            </w:r>
          </w:p>
          <w:p>
            <w:pPr>
              <w:spacing w:after="20"/>
              <w:ind w:left="20"/>
              <w:jc w:val="both"/>
            </w:pPr>
            <w:r>
              <w:rPr>
                <w:rFonts w:ascii="Times New Roman"/>
                <w:b w:val="false"/>
                <w:i w:val="false"/>
                <w:color w:val="000000"/>
                <w:sz w:val="20"/>
              </w:rPr>
              <w:t>
5)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жөндеу жұмыстарын орындау жоспарларының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құбырлардың желілік бөлігінің ұзындығын көрсете отырып, магистральдық құбырлардың болуын растайтын құжаттардың атауын, нөмірін және күнін;</w:t>
            </w:r>
          </w:p>
          <w:p>
            <w:pPr>
              <w:spacing w:after="20"/>
              <w:ind w:left="20"/>
              <w:jc w:val="both"/>
            </w:pPr>
            <w:r>
              <w:rPr>
                <w:rFonts w:ascii="Times New Roman"/>
                <w:b w:val="false"/>
                <w:i w:val="false"/>
                <w:color w:val="000000"/>
                <w:sz w:val="20"/>
              </w:rPr>
              <w:t>
2) қызметтің кіші түрінің мәлімделген жұмыстарын орындау үшін қажетті техникалық талаптарға байланысты пайдаланылатын, магистральдық құбырларды пайдалануды қамтамасыз ететін аспаптар мен жабдықтардың атауын;</w:t>
            </w:r>
          </w:p>
          <w:p>
            <w:pPr>
              <w:spacing w:after="20"/>
              <w:ind w:left="20"/>
              <w:jc w:val="both"/>
            </w:pPr>
            <w:r>
              <w:rPr>
                <w:rFonts w:ascii="Times New Roman"/>
                <w:b w:val="false"/>
                <w:i w:val="false"/>
                <w:color w:val="000000"/>
                <w:sz w:val="20"/>
              </w:rPr>
              <w:t>
3) магистральдық құбырларды техникалық диагностикалау үшін –диагностикалық аспаптардың атауын;</w:t>
            </w:r>
          </w:p>
          <w:p>
            <w:pPr>
              <w:spacing w:after="20"/>
              <w:ind w:left="20"/>
              <w:jc w:val="both"/>
            </w:pPr>
            <w:r>
              <w:rPr>
                <w:rFonts w:ascii="Times New Roman"/>
                <w:b w:val="false"/>
                <w:i w:val="false"/>
                <w:color w:val="000000"/>
                <w:sz w:val="20"/>
              </w:rPr>
              <w:t>
4) магистральдық құбырларға техникалық қызмет көрсету үшін –бақылау-өлшеу аспаптарының, құралдардың, жабдықтардың атауын;</w:t>
            </w:r>
          </w:p>
          <w:p>
            <w:pPr>
              <w:spacing w:after="20"/>
              <w:ind w:left="20"/>
              <w:jc w:val="both"/>
            </w:pPr>
            <w:r>
              <w:rPr>
                <w:rFonts w:ascii="Times New Roman"/>
                <w:b w:val="false"/>
                <w:i w:val="false"/>
                <w:color w:val="000000"/>
                <w:sz w:val="20"/>
              </w:rPr>
              <w:t>
5) бағдарламалар мен жоспарлардың атауы мен бекітілген күнін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қызметінің кіші түріне ғана қолданылады.</w:t>
            </w:r>
          </w:p>
          <w:p>
            <w:pPr>
              <w:spacing w:after="20"/>
              <w:ind w:left="20"/>
              <w:jc w:val="both"/>
            </w:pPr>
            <w:r>
              <w:rPr>
                <w:rFonts w:ascii="Times New Roman"/>
                <w:b w:val="false"/>
                <w:i w:val="false"/>
                <w:color w:val="000000"/>
                <w:sz w:val="20"/>
              </w:rPr>
              <w:t xml:space="preserve">
 Магистральдық газ құбырларының, мұнай құбырларының, мұнай өнімдері құбырларының, аспаптардың, құралдардың, жабдықтардың, бағдарламалардың, жоспарлардың және растайтын құжаттардың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көрсетуді;</w:t>
            </w:r>
          </w:p>
          <w:p>
            <w:pPr>
              <w:spacing w:after="20"/>
              <w:ind w:left="20"/>
              <w:jc w:val="both"/>
            </w:pPr>
            <w:r>
              <w:rPr>
                <w:rFonts w:ascii="Times New Roman"/>
                <w:b w:val="false"/>
                <w:i w:val="false"/>
                <w:color w:val="000000"/>
                <w:sz w:val="20"/>
              </w:rPr>
              <w:t>
2) еңбек қауіпсіздігі және өнеркәсіптік қауіпсіздікті;</w:t>
            </w:r>
          </w:p>
          <w:p>
            <w:pPr>
              <w:spacing w:after="20"/>
              <w:ind w:left="20"/>
              <w:jc w:val="both"/>
            </w:pPr>
            <w:r>
              <w:rPr>
                <w:rFonts w:ascii="Times New Roman"/>
                <w:b w:val="false"/>
                <w:i w:val="false"/>
                <w:color w:val="000000"/>
                <w:sz w:val="20"/>
              </w:rPr>
              <w:t>
3) қоршаған ортаны қорғауды;</w:t>
            </w:r>
          </w:p>
          <w:p>
            <w:pPr>
              <w:spacing w:after="20"/>
              <w:ind w:left="20"/>
              <w:jc w:val="both"/>
            </w:pPr>
            <w:r>
              <w:rPr>
                <w:rFonts w:ascii="Times New Roman"/>
                <w:b w:val="false"/>
                <w:i w:val="false"/>
                <w:color w:val="000000"/>
                <w:sz w:val="20"/>
              </w:rPr>
              <w:t>
4) метрологиялық бақылауды;</w:t>
            </w:r>
          </w:p>
          <w:p>
            <w:pPr>
              <w:spacing w:after="20"/>
              <w:ind w:left="20"/>
              <w:jc w:val="both"/>
            </w:pPr>
            <w:r>
              <w:rPr>
                <w:rFonts w:ascii="Times New Roman"/>
                <w:b w:val="false"/>
                <w:i w:val="false"/>
                <w:color w:val="000000"/>
                <w:sz w:val="20"/>
              </w:rPr>
              <w:t>
5) технологиялық процесті және берілген сападағы өнімдерді шығаруды сақтауды ("мұнай-газ-химия өндірістерін пайдалану" қызметінің кіші түріне ғана қолданылады);</w:t>
            </w:r>
          </w:p>
          <w:p>
            <w:pPr>
              <w:spacing w:after="20"/>
              <w:ind w:left="20"/>
              <w:jc w:val="both"/>
            </w:pPr>
            <w:r>
              <w:rPr>
                <w:rFonts w:ascii="Times New Roman"/>
                <w:b w:val="false"/>
                <w:i w:val="false"/>
                <w:color w:val="000000"/>
                <w:sz w:val="20"/>
              </w:rPr>
              <w:t>
6) магистральдық құбырларды пайдаланудың технологиялық процесін сақтауды ("магистральдық құбырларды пайдалану" қызметінің кіші түріне ғана қолданылады) қамтамасыз ететін жауапты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бұйрықтардың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 көмірсутектер кен орындарына арналған техникалық жобалау құжаттарын жасау жөніндегі қызмет үшін талап етілмейді.</w:t>
            </w:r>
          </w:p>
          <w:p>
            <w:pPr>
              <w:spacing w:after="20"/>
              <w:ind w:left="20"/>
              <w:jc w:val="both"/>
            </w:pPr>
            <w:r>
              <w:rPr>
                <w:rFonts w:ascii="Times New Roman"/>
                <w:b w:val="false"/>
                <w:i w:val="false"/>
                <w:color w:val="000000"/>
                <w:sz w:val="20"/>
              </w:rPr>
              <w:t xml:space="preserve">
Бұйрықтардың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 қамтитын мәліметтер нысаны*:</w:t>
            </w:r>
          </w:p>
          <w:p>
            <w:pPr>
              <w:spacing w:after="20"/>
              <w:ind w:left="20"/>
              <w:jc w:val="both"/>
            </w:pPr>
            <w:r>
              <w:rPr>
                <w:rFonts w:ascii="Times New Roman"/>
                <w:b w:val="false"/>
                <w:i w:val="false"/>
                <w:color w:val="000000"/>
                <w:sz w:val="20"/>
              </w:rPr>
              <w:t>
1) мәлімделген кіші қызмет түрлерін ұйымдастыруды жүзеге асыратын техникалық басшының тегі, аты, әкесінің аты (бар болса);</w:t>
            </w:r>
          </w:p>
          <w:p>
            <w:pPr>
              <w:spacing w:after="20"/>
              <w:ind w:left="20"/>
              <w:jc w:val="both"/>
            </w:pPr>
            <w:r>
              <w:rPr>
                <w:rFonts w:ascii="Times New Roman"/>
                <w:b w:val="false"/>
                <w:i w:val="false"/>
                <w:color w:val="000000"/>
                <w:sz w:val="20"/>
              </w:rPr>
              <w:t>
2) мәлімделген қызметтің кіші түрлерін орындайтын 3 маманның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басшыға және мамандар үшін көмірсутектер саласындағы практикалық жұмыс тәжірибесі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сәйкес еңбек қызметін растайтын құжаттарға сәйкес анықталады.</w:t>
            </w:r>
          </w:p>
          <w:p>
            <w:pPr>
              <w:spacing w:after="20"/>
              <w:ind w:left="20"/>
              <w:jc w:val="both"/>
            </w:pPr>
            <w:r>
              <w:rPr>
                <w:rFonts w:ascii="Times New Roman"/>
                <w:b w:val="false"/>
                <w:i w:val="false"/>
                <w:color w:val="000000"/>
                <w:sz w:val="20"/>
              </w:rPr>
              <w:t xml:space="preserve">
 Мамандардың білікті құрамының (тиісті білімін, өтілін, жұмыс тәжірибесі мен лауазымын растайтын құжаттар) болуын лицензиар өтініш берушіге бару арқылы рұқсаттық бақылау жүргізу жолымен анықтайды, оның нәтижелері бойынша "Рұқсаттар және хабарламалар туралы" Қазақстан Республикасы Заңының 51-бабының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өтініш берушінің біліктілік талаптарына сәйкес келуі немесе сәйкес келмеуі туралы қорытынды жасалады</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 Мәліметтер нысаны осы Көмірсутектер саласындағы қызметті жүзеге асыру үшін қойылатын біліктілік талаптары мен оларға сәйкестікті растайтын құжаттар тізбесіне қосымшада көрсетілген;</w:t>
      </w:r>
    </w:p>
    <w:p>
      <w:pPr>
        <w:spacing w:after="0"/>
        <w:ind w:left="0"/>
        <w:jc w:val="both"/>
      </w:pPr>
      <w:r>
        <w:rPr>
          <w:rFonts w:ascii="Times New Roman"/>
          <w:b w:val="false"/>
          <w:i w:val="false"/>
          <w:color w:val="000000"/>
          <w:sz w:val="28"/>
        </w:rPr>
        <w:t>
      ** кемінде екі агрегаттың, резервуарлардың және бондық бөгеттердің болуы;</w:t>
      </w:r>
    </w:p>
    <w:p>
      <w:pPr>
        <w:spacing w:after="0"/>
        <w:ind w:left="0"/>
        <w:jc w:val="both"/>
      </w:pPr>
      <w:r>
        <w:rPr>
          <w:rFonts w:ascii="Times New Roman"/>
          <w:b w:val="false"/>
          <w:i w:val="false"/>
          <w:color w:val="000000"/>
          <w:sz w:val="28"/>
        </w:rPr>
        <w:t>
      *** қондырғыларды, техниканы, аспаптар мен жабдықтарды орналастыру орны рұқсаттық бақылау жүргізу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тізбесіне мәліметтер нысаны*</w:t>
      </w:r>
    </w:p>
    <w:bookmarkEnd w:id="11"/>
    <w:p>
      <w:pPr>
        <w:spacing w:after="0"/>
        <w:ind w:left="0"/>
        <w:jc w:val="both"/>
      </w:pPr>
      <w:bookmarkStart w:name="z15" w:id="12"/>
      <w:r>
        <w:rPr>
          <w:rFonts w:ascii="Times New Roman"/>
          <w:b w:val="false"/>
          <w:i w:val="false"/>
          <w:color w:val="000000"/>
          <w:sz w:val="28"/>
        </w:rPr>
        <w:t>
      1. Технологиялық регламенттің болуы туралы (көмірсутектер кен орындарына арналған</w:t>
      </w:r>
    </w:p>
    <w:bookmarkEnd w:id="12"/>
    <w:p>
      <w:pPr>
        <w:spacing w:after="0"/>
        <w:ind w:left="0"/>
        <w:jc w:val="both"/>
      </w:pPr>
      <w:r>
        <w:rPr>
          <w:rFonts w:ascii="Times New Roman"/>
          <w:b w:val="false"/>
          <w:i w:val="false"/>
          <w:color w:val="000000"/>
          <w:sz w:val="28"/>
        </w:rPr>
        <w:t>базалық жобалау құжаттарын жасау және көмірсутектер кен орындарын игеруді талдау;</w:t>
      </w:r>
    </w:p>
    <w:p>
      <w:pPr>
        <w:spacing w:after="0"/>
        <w:ind w:left="0"/>
        <w:jc w:val="both"/>
      </w:pPr>
      <w:r>
        <w:rPr>
          <w:rFonts w:ascii="Times New Roman"/>
          <w:b w:val="false"/>
          <w:i w:val="false"/>
          <w:color w:val="000000"/>
          <w:sz w:val="28"/>
        </w:rPr>
        <w:t>көмірсутектер кен орындарына арналған техникалық жобалау құжаттарын жасау;</w:t>
      </w:r>
    </w:p>
    <w:p>
      <w:pPr>
        <w:spacing w:after="0"/>
        <w:ind w:left="0"/>
        <w:jc w:val="both"/>
      </w:pPr>
      <w:r>
        <w:rPr>
          <w:rFonts w:ascii="Times New Roman"/>
          <w:b w:val="false"/>
          <w:i w:val="false"/>
          <w:color w:val="000000"/>
          <w:sz w:val="28"/>
        </w:rPr>
        <w:t xml:space="preserve">магистральдық құбырларды пайдалану жөніндегі қызмет үшін қолданылмайды):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қызметтің кіші түріне технологиялық регламенттің   болуы туралы ақпарат)  </w:t>
      </w:r>
    </w:p>
    <w:p>
      <w:pPr>
        <w:spacing w:after="0"/>
        <w:ind w:left="0"/>
        <w:jc w:val="both"/>
      </w:pPr>
      <w:r>
        <w:rPr>
          <w:rFonts w:ascii="Times New Roman"/>
          <w:b w:val="false"/>
          <w:i w:val="false"/>
          <w:color w:val="000000"/>
          <w:sz w:val="28"/>
        </w:rPr>
        <w:t xml:space="preserve">2. Меншік құқығындағы немесе өзге де заңды негіздегі:  </w:t>
      </w:r>
    </w:p>
    <w:p>
      <w:pPr>
        <w:spacing w:after="0"/>
        <w:ind w:left="0"/>
        <w:jc w:val="both"/>
      </w:pPr>
      <w:r>
        <w:rPr>
          <w:rFonts w:ascii="Times New Roman"/>
          <w:b w:val="false"/>
          <w:i w:val="false"/>
          <w:color w:val="000000"/>
          <w:sz w:val="28"/>
        </w:rPr>
        <w:t>1) кіші қызмет түрлері үшін – өндірістік базаның (өндірістік үй- жайдың/қойманың/цехтың)</w:t>
      </w:r>
    </w:p>
    <w:p>
      <w:pPr>
        <w:spacing w:after="0"/>
        <w:ind w:left="0"/>
        <w:jc w:val="both"/>
      </w:pPr>
      <w:r>
        <w:rPr>
          <w:rFonts w:ascii="Times New Roman"/>
          <w:b w:val="false"/>
          <w:i w:val="false"/>
          <w:color w:val="000000"/>
          <w:sz w:val="28"/>
        </w:rPr>
        <w:t xml:space="preserve">болуы: </w:t>
      </w:r>
    </w:p>
    <w:p>
      <w:pPr>
        <w:spacing w:after="0"/>
        <w:ind w:left="0"/>
        <w:jc w:val="both"/>
      </w:pPr>
      <w:r>
        <w:rPr>
          <w:rFonts w:ascii="Times New Roman"/>
          <w:b w:val="false"/>
          <w:i w:val="false"/>
          <w:color w:val="000000"/>
          <w:sz w:val="28"/>
        </w:rPr>
        <w:t xml:space="preserve">көмірсутектерді барлау және өндіру кезіндегі кәсіпшілік зерттеулер;  </w:t>
      </w:r>
    </w:p>
    <w:p>
      <w:pPr>
        <w:spacing w:after="0"/>
        <w:ind w:left="0"/>
        <w:jc w:val="both"/>
      </w:pPr>
      <w:r>
        <w:rPr>
          <w:rFonts w:ascii="Times New Roman"/>
          <w:b w:val="false"/>
          <w:i w:val="false"/>
          <w:color w:val="000000"/>
          <w:sz w:val="28"/>
        </w:rPr>
        <w:t>көмірсутектерді барлау және өндіру кезіндегі сейсмикалық барлау жұмыстары;</w:t>
      </w:r>
    </w:p>
    <w:p>
      <w:pPr>
        <w:spacing w:after="0"/>
        <w:ind w:left="0"/>
        <w:jc w:val="both"/>
      </w:pPr>
      <w:r>
        <w:rPr>
          <w:rFonts w:ascii="Times New Roman"/>
          <w:b w:val="false"/>
          <w:i w:val="false"/>
          <w:color w:val="000000"/>
          <w:sz w:val="28"/>
        </w:rPr>
        <w:t>көмірсутектерді барлау және өндіру кезіндегі геофизикалық жұмыстар;</w:t>
      </w:r>
    </w:p>
    <w:p>
      <w:pPr>
        <w:spacing w:after="0"/>
        <w:ind w:left="0"/>
        <w:jc w:val="both"/>
      </w:pPr>
      <w:r>
        <w:rPr>
          <w:rFonts w:ascii="Times New Roman"/>
          <w:b w:val="false"/>
          <w:i w:val="false"/>
          <w:color w:val="000000"/>
          <w:sz w:val="28"/>
        </w:rPr>
        <w:t>көмірсутектерді барлау және өндіру кезінде ұңғымалардағы атқылау-жару жұмыстары;</w:t>
      </w:r>
    </w:p>
    <w:p>
      <w:pPr>
        <w:spacing w:after="0"/>
        <w:ind w:left="0"/>
        <w:jc w:val="both"/>
      </w:pPr>
      <w:r>
        <w:rPr>
          <w:rFonts w:ascii="Times New Roman"/>
          <w:b w:val="false"/>
          <w:i w:val="false"/>
          <w:color w:val="000000"/>
          <w:sz w:val="28"/>
        </w:rPr>
        <w:t>көмірсутектерді барлау және өндіру кезінде құрлықта, теңізде және ішкі су айдындарында</w:t>
      </w:r>
    </w:p>
    <w:p>
      <w:pPr>
        <w:spacing w:after="0"/>
        <w:ind w:left="0"/>
        <w:jc w:val="both"/>
      </w:pPr>
      <w:r>
        <w:rPr>
          <w:rFonts w:ascii="Times New Roman"/>
          <w:b w:val="false"/>
          <w:i w:val="false"/>
          <w:color w:val="000000"/>
          <w:sz w:val="28"/>
        </w:rPr>
        <w:t xml:space="preserve">ұңғымаларды бұрғылау; </w:t>
      </w:r>
    </w:p>
    <w:p>
      <w:pPr>
        <w:spacing w:after="0"/>
        <w:ind w:left="0"/>
        <w:jc w:val="both"/>
      </w:pPr>
      <w:r>
        <w:rPr>
          <w:rFonts w:ascii="Times New Roman"/>
          <w:b w:val="false"/>
          <w:i w:val="false"/>
          <w:color w:val="000000"/>
          <w:sz w:val="28"/>
        </w:rPr>
        <w:t>көмірсутектерді барлау және өндіру кезінде ұңғымаларды жер астында жөндеу, сынау, игеру,</w:t>
      </w:r>
    </w:p>
    <w:p>
      <w:pPr>
        <w:spacing w:after="0"/>
        <w:ind w:left="0"/>
        <w:jc w:val="both"/>
      </w:pPr>
      <w:r>
        <w:rPr>
          <w:rFonts w:ascii="Times New Roman"/>
          <w:b w:val="false"/>
          <w:i w:val="false"/>
          <w:color w:val="000000"/>
          <w:sz w:val="28"/>
        </w:rPr>
        <w:t>сынамалау, консервациялау, жою;</w:t>
      </w:r>
    </w:p>
    <w:p>
      <w:pPr>
        <w:spacing w:after="0"/>
        <w:ind w:left="0"/>
        <w:jc w:val="both"/>
      </w:pPr>
      <w:r>
        <w:rPr>
          <w:rFonts w:ascii="Times New Roman"/>
          <w:b w:val="false"/>
          <w:i w:val="false"/>
          <w:color w:val="000000"/>
          <w:sz w:val="28"/>
        </w:rPr>
        <w:t>көмірсутектерді барлау және өндіру кезінде ұңғымаларды цементтеу;</w:t>
      </w:r>
    </w:p>
    <w:p>
      <w:pPr>
        <w:spacing w:after="0"/>
        <w:ind w:left="0"/>
        <w:jc w:val="both"/>
      </w:pPr>
      <w:r>
        <w:rPr>
          <w:rFonts w:ascii="Times New Roman"/>
          <w:b w:val="false"/>
          <w:i w:val="false"/>
          <w:color w:val="000000"/>
          <w:sz w:val="28"/>
        </w:rPr>
        <w:t>көмірсутектерді барлау және өндіру кезінде мұнай қабаттарының мұнай беруін арттыру және</w:t>
      </w:r>
    </w:p>
    <w:p>
      <w:pPr>
        <w:spacing w:after="0"/>
        <w:ind w:left="0"/>
        <w:jc w:val="both"/>
      </w:pPr>
      <w:r>
        <w:rPr>
          <w:rFonts w:ascii="Times New Roman"/>
          <w:b w:val="false"/>
          <w:i w:val="false"/>
          <w:color w:val="000000"/>
          <w:sz w:val="28"/>
        </w:rPr>
        <w:t xml:space="preserve">ұңғымалардың өнімділігін ұлғайту;  </w:t>
      </w:r>
    </w:p>
    <w:p>
      <w:pPr>
        <w:spacing w:after="0"/>
        <w:ind w:left="0"/>
        <w:jc w:val="both"/>
      </w:pPr>
      <w:r>
        <w:rPr>
          <w:rFonts w:ascii="Times New Roman"/>
          <w:b w:val="false"/>
          <w:i w:val="false"/>
          <w:color w:val="000000"/>
          <w:sz w:val="28"/>
        </w:rPr>
        <w:t>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мұнай-газ-химия өндірістерін пайдалану</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(өндірістік базаның техникалық паспортының (жылжымайтын мүлік объектісінің</w:t>
      </w:r>
    </w:p>
    <w:p>
      <w:pPr>
        <w:spacing w:after="0"/>
        <w:ind w:left="0"/>
        <w:jc w:val="both"/>
      </w:pPr>
      <w:r>
        <w:rPr>
          <w:rFonts w:ascii="Times New Roman"/>
          <w:b w:val="false"/>
          <w:i w:val="false"/>
          <w:color w:val="000000"/>
          <w:sz w:val="28"/>
        </w:rPr>
        <w:t xml:space="preserve">сәйкестендіру сипаттамалары) түгендеу нөмірі; жалдау/сенімгерлік басқару жағдайында –   </w:t>
      </w:r>
    </w:p>
    <w:p>
      <w:pPr>
        <w:spacing w:after="0"/>
        <w:ind w:left="0"/>
        <w:jc w:val="both"/>
      </w:pPr>
      <w:r>
        <w:rPr>
          <w:rFonts w:ascii="Times New Roman"/>
          <w:b w:val="false"/>
          <w:i w:val="false"/>
          <w:color w:val="000000"/>
          <w:sz w:val="28"/>
        </w:rPr>
        <w:t xml:space="preserve">жалдау/сенімгерлік басқару мерзімдерін көрсете отырып, шарттың нөмірі мен күні)* </w:t>
      </w:r>
    </w:p>
    <w:p>
      <w:pPr>
        <w:spacing w:after="0"/>
        <w:ind w:left="0"/>
        <w:jc w:val="both"/>
      </w:pPr>
      <w:r>
        <w:rPr>
          <w:rFonts w:ascii="Times New Roman"/>
          <w:b w:val="false"/>
          <w:i w:val="false"/>
          <w:color w:val="000000"/>
          <w:sz w:val="28"/>
        </w:rPr>
        <w:t>2) көмірсутектер кен орындарына арналған базалық жобалау құжаттарын жасау және</w:t>
      </w:r>
    </w:p>
    <w:p>
      <w:pPr>
        <w:spacing w:after="0"/>
        <w:ind w:left="0"/>
        <w:jc w:val="both"/>
      </w:pPr>
      <w:r>
        <w:rPr>
          <w:rFonts w:ascii="Times New Roman"/>
          <w:b w:val="false"/>
          <w:i w:val="false"/>
          <w:color w:val="000000"/>
          <w:sz w:val="28"/>
        </w:rPr>
        <w:t>көмірсутектер кен орындарын игеруді талдау; көмірсутектер кен орындарына арналған</w:t>
      </w:r>
    </w:p>
    <w:p>
      <w:pPr>
        <w:spacing w:after="0"/>
        <w:ind w:left="0"/>
        <w:jc w:val="both"/>
      </w:pPr>
      <w:r>
        <w:rPr>
          <w:rFonts w:ascii="Times New Roman"/>
          <w:b w:val="false"/>
          <w:i w:val="false"/>
          <w:color w:val="000000"/>
          <w:sz w:val="28"/>
        </w:rPr>
        <w:t>техникалық жобалау құжаттарын жасауға байланысты қызметтің кіші түрі үшін –</w:t>
      </w:r>
    </w:p>
    <w:p>
      <w:pPr>
        <w:spacing w:after="0"/>
        <w:ind w:left="0"/>
        <w:jc w:val="both"/>
      </w:pPr>
      <w:r>
        <w:rPr>
          <w:rFonts w:ascii="Times New Roman"/>
          <w:b w:val="false"/>
          <w:i w:val="false"/>
          <w:color w:val="000000"/>
          <w:sz w:val="28"/>
        </w:rPr>
        <w:t xml:space="preserve">ғимараттың, тұрғын емес үй-жайдың (кеңсенің) болуы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(ғимараттың/тұрғын емес үй–жайдың (кеңсенің) техникалық паспортының  (жылжымайтын</w:t>
      </w:r>
    </w:p>
    <w:p>
      <w:pPr>
        <w:spacing w:after="0"/>
        <w:ind w:left="0"/>
        <w:jc w:val="both"/>
      </w:pPr>
      <w:r>
        <w:rPr>
          <w:rFonts w:ascii="Times New Roman"/>
          <w:b w:val="false"/>
          <w:i w:val="false"/>
          <w:color w:val="000000"/>
          <w:sz w:val="28"/>
        </w:rPr>
        <w:t xml:space="preserve">мүлік объектісінің сәйкестендіру сипаттамалары) түгендеу нөмірі;  </w:t>
      </w:r>
    </w:p>
    <w:p>
      <w:pPr>
        <w:spacing w:after="0"/>
        <w:ind w:left="0"/>
        <w:jc w:val="both"/>
      </w:pPr>
      <w:r>
        <w:rPr>
          <w:rFonts w:ascii="Times New Roman"/>
          <w:b w:val="false"/>
          <w:i w:val="false"/>
          <w:color w:val="000000"/>
          <w:sz w:val="28"/>
        </w:rPr>
        <w:t xml:space="preserve">жалдау/сенімгерлік басқару мерзімдерін көрсете отырып,   </w:t>
      </w:r>
    </w:p>
    <w:p>
      <w:pPr>
        <w:spacing w:after="0"/>
        <w:ind w:left="0"/>
        <w:jc w:val="both"/>
      </w:pPr>
      <w:r>
        <w:rPr>
          <w:rFonts w:ascii="Times New Roman"/>
          <w:b w:val="false"/>
          <w:i w:val="false"/>
          <w:color w:val="000000"/>
          <w:sz w:val="28"/>
        </w:rPr>
        <w:t xml:space="preserve">жалдау/сенімгерлік басқару жағдайында – шарттың нөмірі мен күні)* </w:t>
      </w:r>
    </w:p>
    <w:p>
      <w:pPr>
        <w:spacing w:after="0"/>
        <w:ind w:left="0"/>
        <w:jc w:val="both"/>
      </w:pPr>
      <w:r>
        <w:rPr>
          <w:rFonts w:ascii="Times New Roman"/>
          <w:b w:val="false"/>
          <w:i w:val="false"/>
          <w:color w:val="000000"/>
          <w:sz w:val="28"/>
        </w:rPr>
        <w:t>Осы тармаққа ескертпе:</w:t>
      </w:r>
    </w:p>
    <w:p>
      <w:pPr>
        <w:spacing w:after="0"/>
        <w:ind w:left="0"/>
        <w:jc w:val="both"/>
      </w:pPr>
      <w:r>
        <w:rPr>
          <w:rFonts w:ascii="Times New Roman"/>
          <w:b w:val="false"/>
          <w:i w:val="false"/>
          <w:color w:val="000000"/>
          <w:sz w:val="28"/>
        </w:rPr>
        <w:t>* егер меншік құқығындағы немесе өзге де заңды негіздегі (жалдау/сенімгерлікпен басқару</w:t>
      </w:r>
    </w:p>
    <w:p>
      <w:pPr>
        <w:spacing w:after="0"/>
        <w:ind w:left="0"/>
        <w:jc w:val="both"/>
      </w:pPr>
      <w:r>
        <w:rPr>
          <w:rFonts w:ascii="Times New Roman"/>
          <w:b w:val="false"/>
          <w:i w:val="false"/>
          <w:color w:val="000000"/>
          <w:sz w:val="28"/>
        </w:rPr>
        <w:t>шартының мерзімі бір жылдан көп болса) өндірістік база/ғимарат/тұрғын емес үй-жай</w:t>
      </w:r>
    </w:p>
    <w:p>
      <w:pPr>
        <w:spacing w:after="0"/>
        <w:ind w:left="0"/>
        <w:jc w:val="both"/>
      </w:pPr>
      <w:r>
        <w:rPr>
          <w:rFonts w:ascii="Times New Roman"/>
          <w:b w:val="false"/>
          <w:i w:val="false"/>
          <w:color w:val="000000"/>
          <w:sz w:val="28"/>
        </w:rPr>
        <w:t xml:space="preserve"> (кеңсе) болған жағдайда, ақпарат "Жылжымайтын мүлік тіркелімі" мемлекеттік деректер</w:t>
      </w:r>
    </w:p>
    <w:p>
      <w:pPr>
        <w:spacing w:after="0"/>
        <w:ind w:left="0"/>
        <w:jc w:val="both"/>
      </w:pPr>
      <w:r>
        <w:rPr>
          <w:rFonts w:ascii="Times New Roman"/>
          <w:b w:val="false"/>
          <w:i w:val="false"/>
          <w:color w:val="000000"/>
          <w:sz w:val="28"/>
        </w:rPr>
        <w:t xml:space="preserve">қоры" ақпараттық жүйесінен алады.  </w:t>
      </w:r>
    </w:p>
    <w:p>
      <w:pPr>
        <w:spacing w:after="0"/>
        <w:ind w:left="0"/>
        <w:jc w:val="both"/>
      </w:pPr>
      <w:r>
        <w:rPr>
          <w:rFonts w:ascii="Times New Roman"/>
          <w:b w:val="false"/>
          <w:i w:val="false"/>
          <w:color w:val="000000"/>
          <w:sz w:val="28"/>
        </w:rPr>
        <w:t xml:space="preserve">3. Мәлімделген кіші қызмет түрлері үшін меншік құқығында немесе өзге де заңды негізде:  </w:t>
      </w:r>
    </w:p>
    <w:p>
      <w:pPr>
        <w:spacing w:after="0"/>
        <w:ind w:left="0"/>
        <w:jc w:val="both"/>
      </w:pPr>
      <w:r>
        <w:rPr>
          <w:rFonts w:ascii="Times New Roman"/>
          <w:b w:val="false"/>
          <w:i w:val="false"/>
          <w:color w:val="000000"/>
          <w:sz w:val="28"/>
        </w:rPr>
        <w:t xml:space="preserve">1) көмірсутектерді барлау және өндіру кезіндегі кәсіпшілік зерттеулер үшін: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xml:space="preserve"> температураны өлшеу) және ұңғымадағы түсіру-көтеру операцияларына арналған</w:t>
      </w:r>
    </w:p>
    <w:p>
      <w:pPr>
        <w:spacing w:after="0"/>
        <w:ind w:left="0"/>
        <w:jc w:val="both"/>
      </w:pPr>
      <w:r>
        <w:rPr>
          <w:rFonts w:ascii="Times New Roman"/>
          <w:b w:val="false"/>
          <w:i w:val="false"/>
          <w:color w:val="000000"/>
          <w:sz w:val="28"/>
        </w:rPr>
        <w:t xml:space="preserve"> қондырғының (шығырдың) атауы, маркасы, шығарылған жылы,  </w:t>
      </w:r>
    </w:p>
    <w:p>
      <w:pPr>
        <w:spacing w:after="0"/>
        <w:ind w:left="0"/>
        <w:jc w:val="both"/>
      </w:pPr>
      <w:r>
        <w:rPr>
          <w:rFonts w:ascii="Times New Roman"/>
          <w:b w:val="false"/>
          <w:i w:val="false"/>
          <w:color w:val="000000"/>
          <w:sz w:val="28"/>
        </w:rPr>
        <w:t xml:space="preserve">дайындаушы зауыттың сериялық нөмірі *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ұңғымалық аспаптарды және қондырғыларды (шығырларды)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аспаптар мен қондырғылардың (шығырлардың) орналасқан жері рұқсаттық бақылауды</w:t>
      </w:r>
    </w:p>
    <w:p>
      <w:pPr>
        <w:spacing w:after="0"/>
        <w:ind w:left="0"/>
        <w:jc w:val="both"/>
      </w:pPr>
      <w:r>
        <w:rPr>
          <w:rFonts w:ascii="Times New Roman"/>
          <w:b w:val="false"/>
          <w:i w:val="false"/>
          <w:color w:val="000000"/>
          <w:sz w:val="28"/>
        </w:rPr>
        <w:t xml:space="preserve">жүзеге асыру үшін көрсетіледі; </w:t>
      </w:r>
    </w:p>
    <w:p>
      <w:pPr>
        <w:spacing w:after="0"/>
        <w:ind w:left="0"/>
        <w:jc w:val="both"/>
      </w:pPr>
      <w:r>
        <w:rPr>
          <w:rFonts w:ascii="Times New Roman"/>
          <w:b w:val="false"/>
          <w:i w:val="false"/>
          <w:color w:val="000000"/>
          <w:sz w:val="28"/>
        </w:rPr>
        <w:t>2) көмірсутектерді барлау және өндіру кезіндегі сейсмикалық барлау жұмыстары үшін:</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(сейсмикалық станция мен сейсмикалық барлау жабдығының атауы, маркасы,  шығарылған</w:t>
      </w:r>
    </w:p>
    <w:p>
      <w:pPr>
        <w:spacing w:after="0"/>
        <w:ind w:left="0"/>
        <w:jc w:val="both"/>
      </w:pPr>
      <w:r>
        <w:rPr>
          <w:rFonts w:ascii="Times New Roman"/>
          <w:b w:val="false"/>
          <w:i w:val="false"/>
          <w:color w:val="000000"/>
          <w:sz w:val="28"/>
        </w:rPr>
        <w:t xml:space="preserve">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сейсмикалық станцияны және сейсмикалық барлау жабдығын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де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сейсмикалық станция мен сейсмикалық барлау жабдығының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3) көмірсутектерді барлау және өндіру кезіндегі геофизикалық жұмыстар үшін:</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(ұңғымалық аспаптардың (тереңдік сынамаларды іріктеу, қабаттық қысым мен</w:t>
      </w:r>
    </w:p>
    <w:p>
      <w:pPr>
        <w:spacing w:after="0"/>
        <w:ind w:left="0"/>
        <w:jc w:val="both"/>
      </w:pPr>
      <w:r>
        <w:rPr>
          <w:rFonts w:ascii="Times New Roman"/>
          <w:b w:val="false"/>
          <w:i w:val="false"/>
          <w:color w:val="000000"/>
          <w:sz w:val="28"/>
        </w:rPr>
        <w:t xml:space="preserve">температураны өлшеу, акустикалық, электрлік және радиоактивті каротаж аспаптарының) </w:t>
      </w:r>
    </w:p>
    <w:p>
      <w:pPr>
        <w:spacing w:after="0"/>
        <w:ind w:left="0"/>
        <w:jc w:val="both"/>
      </w:pPr>
      <w:r>
        <w:rPr>
          <w:rFonts w:ascii="Times New Roman"/>
          <w:b w:val="false"/>
          <w:i w:val="false"/>
          <w:color w:val="000000"/>
          <w:sz w:val="28"/>
        </w:rPr>
        <w:t>және ұңғымадағы түсіру-көтеру операцияларына арналған қондырғының (шығырдың) атауы,</w:t>
      </w:r>
    </w:p>
    <w:p>
      <w:pPr>
        <w:spacing w:after="0"/>
        <w:ind w:left="0"/>
        <w:jc w:val="both"/>
      </w:pPr>
      <w:r>
        <w:rPr>
          <w:rFonts w:ascii="Times New Roman"/>
          <w:b w:val="false"/>
          <w:i w:val="false"/>
          <w:color w:val="000000"/>
          <w:sz w:val="28"/>
        </w:rPr>
        <w:t xml:space="preserve">маркасы, шығарылған 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ұңғымалық аспаптарды және қондырғыларды (шығырларды) дайындаушы зауыттың</w:t>
      </w:r>
    </w:p>
    <w:p>
      <w:pPr>
        <w:spacing w:after="0"/>
        <w:ind w:left="0"/>
        <w:jc w:val="both"/>
      </w:pPr>
      <w:r>
        <w:rPr>
          <w:rFonts w:ascii="Times New Roman"/>
          <w:b w:val="false"/>
          <w:i w:val="false"/>
          <w:color w:val="000000"/>
          <w:sz w:val="28"/>
        </w:rPr>
        <w:t>сериялық нөмірі болмаған жағдайда вин-кодтың нөмірі немесе өзге сәйкестендіру нөмірі</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аспаптар мен қондырғылардың (шығырлардың) орналасқан жері рұқсаттық бақылауды</w:t>
      </w:r>
    </w:p>
    <w:p>
      <w:pPr>
        <w:spacing w:after="0"/>
        <w:ind w:left="0"/>
        <w:jc w:val="both"/>
      </w:pPr>
      <w:r>
        <w:rPr>
          <w:rFonts w:ascii="Times New Roman"/>
          <w:b w:val="false"/>
          <w:i w:val="false"/>
          <w:color w:val="000000"/>
          <w:sz w:val="28"/>
        </w:rPr>
        <w:t xml:space="preserve">жүзеге асыру үшін көрсетіледі;  </w:t>
      </w:r>
    </w:p>
    <w:p>
      <w:pPr>
        <w:spacing w:after="0"/>
        <w:ind w:left="0"/>
        <w:jc w:val="both"/>
      </w:pPr>
      <w:r>
        <w:rPr>
          <w:rFonts w:ascii="Times New Roman"/>
          <w:b w:val="false"/>
          <w:i w:val="false"/>
          <w:color w:val="000000"/>
          <w:sz w:val="28"/>
        </w:rPr>
        <w:t>4) көмірсутектерді барлау және өндіру кезінде ұңғымалардағы атқылау- жару жұмыстарын</w:t>
      </w:r>
    </w:p>
    <w:p>
      <w:pPr>
        <w:spacing w:after="0"/>
        <w:ind w:left="0"/>
        <w:jc w:val="both"/>
      </w:pPr>
      <w:r>
        <w:rPr>
          <w:rFonts w:ascii="Times New Roman"/>
          <w:b w:val="false"/>
          <w:i w:val="false"/>
          <w:color w:val="000000"/>
          <w:sz w:val="28"/>
        </w:rPr>
        <w:t xml:space="preserve">жүргізу үшін:  </w:t>
      </w:r>
    </w:p>
    <w:p>
      <w:pPr>
        <w:spacing w:after="0"/>
        <w:ind w:left="0"/>
        <w:jc w:val="both"/>
      </w:pPr>
      <w:r>
        <w:rPr>
          <w:rFonts w:ascii="Times New Roman"/>
          <w:b w:val="false"/>
          <w:i w:val="false"/>
          <w:color w:val="000000"/>
          <w:sz w:val="28"/>
        </w:rPr>
        <w:t>рұқсаттың не жарылғыш заттарды және олардың негізінде жасалған бұйымдарды үнемі</w:t>
      </w:r>
    </w:p>
    <w:p>
      <w:pPr>
        <w:spacing w:after="0"/>
        <w:ind w:left="0"/>
        <w:jc w:val="both"/>
      </w:pPr>
      <w:r>
        <w:rPr>
          <w:rFonts w:ascii="Times New Roman"/>
          <w:b w:val="false"/>
          <w:i w:val="false"/>
          <w:color w:val="000000"/>
          <w:sz w:val="28"/>
        </w:rPr>
        <w:t xml:space="preserve">қолдануға рұқсаты бар ұйыммен жасалған шарттың болуы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рұқсаттың атауы, нөмірі және берілген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(жарылғыш материалдарды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 xml:space="preserve">рұқсаты бар ұйыммен жасалған шарттың атауы, нөмірі және берілген күні)*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ұйымның жарылғыш материалдарды және олардың негізінде жасалған бұйымдарды үнемі</w:t>
      </w:r>
    </w:p>
    <w:p>
      <w:pPr>
        <w:spacing w:after="0"/>
        <w:ind w:left="0"/>
        <w:jc w:val="both"/>
      </w:pPr>
      <w:r>
        <w:rPr>
          <w:rFonts w:ascii="Times New Roman"/>
          <w:b w:val="false"/>
          <w:i w:val="false"/>
          <w:color w:val="000000"/>
          <w:sz w:val="28"/>
        </w:rPr>
        <w:t>қолдануға рұқсаты бар болған жағдайда жол толтырылмайды;  жарылғыш заттарды сақтауға</w:t>
      </w:r>
    </w:p>
    <w:p>
      <w:pPr>
        <w:spacing w:after="0"/>
        <w:ind w:left="0"/>
        <w:jc w:val="both"/>
      </w:pPr>
      <w:r>
        <w:rPr>
          <w:rFonts w:ascii="Times New Roman"/>
          <w:b w:val="false"/>
          <w:i w:val="false"/>
          <w:color w:val="000000"/>
          <w:sz w:val="28"/>
        </w:rPr>
        <w:t>арналған қойманың не жарылғыш заттарды сақтауға арналған қоймасы бар</w:t>
      </w:r>
    </w:p>
    <w:p>
      <w:pPr>
        <w:spacing w:after="0"/>
        <w:ind w:left="0"/>
        <w:jc w:val="both"/>
      </w:pPr>
      <w:r>
        <w:rPr>
          <w:rFonts w:ascii="Times New Roman"/>
          <w:b w:val="false"/>
          <w:i w:val="false"/>
          <w:color w:val="000000"/>
          <w:sz w:val="28"/>
        </w:rPr>
        <w:t xml:space="preserve">мамандандырылған ұйыммен шарттың болуы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сақтауға арналған қойманың болуы туралы ақпарат;  қойманың</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(жарылғыш заттарды сақтауға арналған қоймасы бар мамандандырылған ұйыммен шарттың</w:t>
      </w:r>
    </w:p>
    <w:p>
      <w:pPr>
        <w:spacing w:after="0"/>
        <w:ind w:left="0"/>
        <w:jc w:val="both"/>
      </w:pPr>
      <w:r>
        <w:rPr>
          <w:rFonts w:ascii="Times New Roman"/>
          <w:b w:val="false"/>
          <w:i w:val="false"/>
          <w:color w:val="000000"/>
          <w:sz w:val="28"/>
        </w:rPr>
        <w:t xml:space="preserve">болуы туралы ақпарат; қойманың 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xml:space="preserve">* ұйымның қоймасы жеке меншік құқығында болған жағдайда, жол толтырылмайды;  </w:t>
      </w:r>
    </w:p>
    <w:p>
      <w:pPr>
        <w:spacing w:after="0"/>
        <w:ind w:left="0"/>
        <w:jc w:val="both"/>
      </w:pPr>
      <w:r>
        <w:rPr>
          <w:rFonts w:ascii="Times New Roman"/>
          <w:b w:val="false"/>
          <w:i w:val="false"/>
          <w:color w:val="000000"/>
          <w:sz w:val="28"/>
        </w:rPr>
        <w:t>*** қойманың орналасқан жері рұқсаттық бақылауды жүзеге асыру үшін көрсетіледі;</w:t>
      </w:r>
    </w:p>
    <w:p>
      <w:pPr>
        <w:spacing w:after="0"/>
        <w:ind w:left="0"/>
        <w:jc w:val="both"/>
      </w:pPr>
      <w:r>
        <w:rPr>
          <w:rFonts w:ascii="Times New Roman"/>
          <w:b w:val="false"/>
          <w:i w:val="false"/>
          <w:color w:val="000000"/>
          <w:sz w:val="28"/>
        </w:rPr>
        <w:t xml:space="preserve"> перфорациялық жабдықтың болуы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(перфорациялық жабдықтың атауы, маркасы, шығарылған жылы) </w:t>
      </w:r>
    </w:p>
    <w:p>
      <w:pPr>
        <w:spacing w:after="0"/>
        <w:ind w:left="0"/>
        <w:jc w:val="both"/>
      </w:pPr>
      <w:r>
        <w:rPr>
          <w:rFonts w:ascii="Times New Roman"/>
          <w:b w:val="false"/>
          <w:i w:val="false"/>
          <w:color w:val="000000"/>
          <w:sz w:val="28"/>
        </w:rPr>
        <w:t>5) көмірсутектерді барлау және өндіру кезінде құрлықта, теңізде және ішкі су айдындарында</w:t>
      </w:r>
    </w:p>
    <w:p>
      <w:pPr>
        <w:spacing w:after="0"/>
        <w:ind w:left="0"/>
        <w:jc w:val="both"/>
      </w:pPr>
      <w:r>
        <w:rPr>
          <w:rFonts w:ascii="Times New Roman"/>
          <w:b w:val="false"/>
          <w:i w:val="false"/>
          <w:color w:val="000000"/>
          <w:sz w:val="28"/>
        </w:rPr>
        <w:t xml:space="preserve">ұңғымаларды бұрғылау үшін: </w:t>
      </w:r>
    </w:p>
    <w:p>
      <w:pPr>
        <w:spacing w:after="0"/>
        <w:ind w:left="0"/>
        <w:jc w:val="both"/>
      </w:pPr>
      <w:bookmarkStart w:name="z18" w:id="13"/>
      <w:r>
        <w:rPr>
          <w:rFonts w:ascii="Times New Roman"/>
          <w:b w:val="false"/>
          <w:i w:val="false"/>
          <w:color w:val="000000"/>
          <w:sz w:val="28"/>
        </w:rPr>
        <w:t>
      бұрғылау қондырғысының, бұрғылау сорғысының, шығарындыға қарсы жабдықтың болуы</w:t>
      </w:r>
    </w:p>
    <w:bookmarkEnd w:id="1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(бұрғылау қондырғысы, бұрғылау сорғысы, шығарындыға қарсы жабдықтың атауы, </w:t>
      </w:r>
    </w:p>
    <w:p>
      <w:pPr>
        <w:spacing w:after="0"/>
        <w:ind w:left="0"/>
        <w:jc w:val="both"/>
      </w:pPr>
      <w:r>
        <w:rPr>
          <w:rFonts w:ascii="Times New Roman"/>
          <w:b w:val="false"/>
          <w:i w:val="false"/>
          <w:color w:val="000000"/>
          <w:sz w:val="28"/>
        </w:rPr>
        <w:t xml:space="preserve">маркасы, шығарылған жылы, дайындаушы зауыттың сериялық нөмірі; орналасқан жері***) </w:t>
      </w:r>
    </w:p>
    <w:p>
      <w:pPr>
        <w:spacing w:after="0"/>
        <w:ind w:left="0"/>
        <w:jc w:val="both"/>
      </w:pPr>
      <w:r>
        <w:rPr>
          <w:rFonts w:ascii="Times New Roman"/>
          <w:b w:val="false"/>
          <w:i w:val="false"/>
          <w:color w:val="000000"/>
          <w:sz w:val="28"/>
        </w:rPr>
        <w:t xml:space="preserve">бұрғылау ерітіндісін дайындау, циркуляциялау және тазалау торабының болуы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(бұрғылау ерітіндісін дайындау, циркуляциялау және тазалау торабының болуы туралы ақпарат; </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бұрғылау қондырғысының, бұрғылау сорғысы, шығарындыға қарсы жабдықтың,</w:t>
      </w:r>
    </w:p>
    <w:p>
      <w:pPr>
        <w:spacing w:after="0"/>
        <w:ind w:left="0"/>
        <w:jc w:val="both"/>
      </w:pPr>
      <w:r>
        <w:rPr>
          <w:rFonts w:ascii="Times New Roman"/>
          <w:b w:val="false"/>
          <w:i w:val="false"/>
          <w:color w:val="000000"/>
          <w:sz w:val="28"/>
        </w:rPr>
        <w:t>бұрғылау ерітіндісін дайындау, циркуляциялау және тазарту торабының орналасқан жері</w:t>
      </w:r>
    </w:p>
    <w:p>
      <w:pPr>
        <w:spacing w:after="0"/>
        <w:ind w:left="0"/>
        <w:jc w:val="both"/>
      </w:pPr>
      <w:r>
        <w:rPr>
          <w:rFonts w:ascii="Times New Roman"/>
          <w:b w:val="false"/>
          <w:i w:val="false"/>
          <w:color w:val="000000"/>
          <w:sz w:val="28"/>
        </w:rPr>
        <w:t xml:space="preserve">рұқсаттық бақылауды жүзеге асыру үшін көрсетіледі; </w:t>
      </w:r>
    </w:p>
    <w:p>
      <w:pPr>
        <w:spacing w:after="0"/>
        <w:ind w:left="0"/>
        <w:jc w:val="both"/>
      </w:pPr>
      <w:r>
        <w:rPr>
          <w:rFonts w:ascii="Times New Roman"/>
          <w:b w:val="false"/>
          <w:i w:val="false"/>
          <w:color w:val="000000"/>
          <w:sz w:val="28"/>
        </w:rPr>
        <w:t>6) көмірсутектерді барлау және өндіру кезінде ұңғымаларды жер астында жөндеу, сынау,</w:t>
      </w:r>
    </w:p>
    <w:p>
      <w:pPr>
        <w:spacing w:after="0"/>
        <w:ind w:left="0"/>
        <w:jc w:val="both"/>
      </w:pPr>
      <w:r>
        <w:rPr>
          <w:rFonts w:ascii="Times New Roman"/>
          <w:b w:val="false"/>
          <w:i w:val="false"/>
          <w:color w:val="000000"/>
          <w:sz w:val="28"/>
        </w:rPr>
        <w:t>игеру, сынамалау, консервациялау, жою үшін:</w:t>
      </w:r>
    </w:p>
    <w:p>
      <w:pPr>
        <w:spacing w:after="0"/>
        <w:ind w:left="0"/>
        <w:jc w:val="both"/>
      </w:pPr>
      <w:r>
        <w:rPr>
          <w:rFonts w:ascii="Times New Roman"/>
          <w:b w:val="false"/>
          <w:i w:val="false"/>
          <w:color w:val="000000"/>
          <w:sz w:val="28"/>
        </w:rPr>
        <w:t>ұңғымаларды жөндеу, сынау, игеру, сынамалау, консервациялау, жою бойынша көтергіш</w:t>
      </w:r>
    </w:p>
    <w:p>
      <w:pPr>
        <w:spacing w:after="0"/>
        <w:ind w:left="0"/>
        <w:jc w:val="both"/>
      </w:pPr>
      <w:r>
        <w:rPr>
          <w:rFonts w:ascii="Times New Roman"/>
          <w:b w:val="false"/>
          <w:i w:val="false"/>
          <w:color w:val="000000"/>
          <w:sz w:val="28"/>
        </w:rPr>
        <w:t xml:space="preserve">қондырғының; шығарындыға қарсы жабдықтың, сорғы агрегаты мен ыдыстың болуы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(ұңғымаларды жөндеуге, сынауға, игеруге, сынамалауға, консервациялауға, жоюға арналған </w:t>
      </w:r>
    </w:p>
    <w:p>
      <w:pPr>
        <w:spacing w:after="0"/>
        <w:ind w:left="0"/>
        <w:jc w:val="both"/>
      </w:pPr>
      <w:r>
        <w:rPr>
          <w:rFonts w:ascii="Times New Roman"/>
          <w:b w:val="false"/>
          <w:i w:val="false"/>
          <w:color w:val="000000"/>
          <w:sz w:val="28"/>
        </w:rPr>
        <w:t xml:space="preserve">көтергіш қондырғының; шығарындыға қарсы жабдықдың,  сорғы агрегатының атауы, маркасы, </w:t>
      </w:r>
    </w:p>
    <w:p>
      <w:pPr>
        <w:spacing w:after="0"/>
        <w:ind w:left="0"/>
        <w:jc w:val="both"/>
      </w:pPr>
      <w:r>
        <w:rPr>
          <w:rFonts w:ascii="Times New Roman"/>
          <w:b w:val="false"/>
          <w:i w:val="false"/>
          <w:color w:val="000000"/>
          <w:sz w:val="28"/>
        </w:rPr>
        <w:t>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ыдыстың болуы туралы ақпарат</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(ыдыстың болуы туралы ақпарат;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 xml:space="preserve">де сәйкестендіру нөмірі көрсетіледі; </w:t>
      </w:r>
    </w:p>
    <w:p>
      <w:pPr>
        <w:spacing w:after="0"/>
        <w:ind w:left="0"/>
        <w:jc w:val="both"/>
      </w:pPr>
      <w:r>
        <w:rPr>
          <w:rFonts w:ascii="Times New Roman"/>
          <w:b w:val="false"/>
          <w:i w:val="false"/>
          <w:color w:val="000000"/>
          <w:sz w:val="28"/>
        </w:rPr>
        <w:t>*** ұңғымаларды жөндеуге, сынауға, игеруге, сынамалауға, консервациялауға, жоюға</w:t>
      </w:r>
    </w:p>
    <w:p>
      <w:pPr>
        <w:spacing w:after="0"/>
        <w:ind w:left="0"/>
        <w:jc w:val="both"/>
      </w:pPr>
      <w:r>
        <w:rPr>
          <w:rFonts w:ascii="Times New Roman"/>
          <w:b w:val="false"/>
          <w:i w:val="false"/>
          <w:color w:val="000000"/>
          <w:sz w:val="28"/>
        </w:rPr>
        <w:t>арналған көтергіш қондырғының, шығарындыға қарсы жабдықтың, сорғы агрегатының</w:t>
      </w:r>
    </w:p>
    <w:p>
      <w:pPr>
        <w:spacing w:after="0"/>
        <w:ind w:left="0"/>
        <w:jc w:val="both"/>
      </w:pPr>
      <w:r>
        <w:rPr>
          <w:rFonts w:ascii="Times New Roman"/>
          <w:b w:val="false"/>
          <w:i w:val="false"/>
          <w:color w:val="000000"/>
          <w:sz w:val="28"/>
        </w:rPr>
        <w:t xml:space="preserve">орналасқан жері рұқсаттық бақылауды жүзеге асыру үшін көрсетіледі;   </w:t>
      </w:r>
    </w:p>
    <w:p>
      <w:pPr>
        <w:spacing w:after="0"/>
        <w:ind w:left="0"/>
        <w:jc w:val="both"/>
      </w:pPr>
      <w:r>
        <w:rPr>
          <w:rFonts w:ascii="Times New Roman"/>
          <w:b w:val="false"/>
          <w:i w:val="false"/>
          <w:color w:val="000000"/>
          <w:sz w:val="28"/>
        </w:rPr>
        <w:t>7) көмірсутектерді барлау және өндіру кезінде ұңғымаларды цементтеу үшін:</w:t>
      </w:r>
    </w:p>
    <w:p>
      <w:pPr>
        <w:spacing w:after="0"/>
        <w:ind w:left="0"/>
        <w:jc w:val="both"/>
      </w:pPr>
      <w:r>
        <w:rPr>
          <w:rFonts w:ascii="Times New Roman"/>
          <w:b w:val="false"/>
          <w:i w:val="false"/>
          <w:color w:val="000000"/>
          <w:sz w:val="28"/>
        </w:rPr>
        <w:t>мамандандырылған цементтеу агрегаттарының болуы туралы</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(цементтеу агрегаттарының атауы**, маркасы, шығарылған жылы, дайындаушы зауыттың </w:t>
      </w:r>
    </w:p>
    <w:p>
      <w:pPr>
        <w:spacing w:after="0"/>
        <w:ind w:left="0"/>
        <w:jc w:val="both"/>
      </w:pPr>
      <w:r>
        <w:rPr>
          <w:rFonts w:ascii="Times New Roman"/>
          <w:b w:val="false"/>
          <w:i w:val="false"/>
          <w:color w:val="000000"/>
          <w:sz w:val="28"/>
        </w:rPr>
        <w:t>сериялық нөмірі*; орналасқан жері***)</w:t>
      </w:r>
    </w:p>
    <w:p>
      <w:pPr>
        <w:spacing w:after="0"/>
        <w:ind w:left="0"/>
        <w:jc w:val="both"/>
      </w:pPr>
      <w:r>
        <w:rPr>
          <w:rFonts w:ascii="Times New Roman"/>
          <w:b w:val="false"/>
          <w:i w:val="false"/>
          <w:color w:val="000000"/>
          <w:sz w:val="28"/>
        </w:rPr>
        <w:t>ыдыстың болуы туралы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(ыдыстың болуы туралы ақпарат;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 xml:space="preserve">де сәйкестендіру нөмірі көрсетіледі; </w:t>
      </w:r>
    </w:p>
    <w:p>
      <w:pPr>
        <w:spacing w:after="0"/>
        <w:ind w:left="0"/>
        <w:jc w:val="both"/>
      </w:pPr>
      <w:r>
        <w:rPr>
          <w:rFonts w:ascii="Times New Roman"/>
          <w:b w:val="false"/>
          <w:i w:val="false"/>
          <w:color w:val="000000"/>
          <w:sz w:val="28"/>
        </w:rPr>
        <w:t xml:space="preserve">** кемінде екі цементтеу агрегатының болуы;  </w:t>
      </w:r>
    </w:p>
    <w:p>
      <w:pPr>
        <w:spacing w:after="0"/>
        <w:ind w:left="0"/>
        <w:jc w:val="both"/>
      </w:pPr>
      <w:r>
        <w:rPr>
          <w:rFonts w:ascii="Times New Roman"/>
          <w:b w:val="false"/>
          <w:i w:val="false"/>
          <w:color w:val="000000"/>
          <w:sz w:val="28"/>
        </w:rPr>
        <w:t>*** мамандандырылған цементтеу агрегаттары мен ыдыстардың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8) көмірсутектерді барлау және өндіру кезінде мұнай қабаттарының мұнай беруін арттыру</w:t>
      </w:r>
    </w:p>
    <w:p>
      <w:pPr>
        <w:spacing w:after="0"/>
        <w:ind w:left="0"/>
        <w:jc w:val="both"/>
      </w:pPr>
      <w:r>
        <w:rPr>
          <w:rFonts w:ascii="Times New Roman"/>
          <w:b w:val="false"/>
          <w:i w:val="false"/>
          <w:color w:val="000000"/>
          <w:sz w:val="28"/>
        </w:rPr>
        <w:t xml:space="preserve">және ұңғымалардың өнімділігін ұлғайту үшін: </w:t>
      </w:r>
    </w:p>
    <w:p>
      <w:pPr>
        <w:spacing w:after="0"/>
        <w:ind w:left="0"/>
        <w:jc w:val="both"/>
      </w:pPr>
      <w:r>
        <w:rPr>
          <w:rFonts w:ascii="Times New Roman"/>
          <w:b w:val="false"/>
          <w:i w:val="false"/>
          <w:color w:val="000000"/>
          <w:sz w:val="28"/>
        </w:rPr>
        <w:t xml:space="preserve">сорғы агрегаттарының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(сорғы агрегаттарының** атауы, маркасы, шығарылған жылы, дайындаушы зауыттың</w:t>
      </w:r>
    </w:p>
    <w:p>
      <w:pPr>
        <w:spacing w:after="0"/>
        <w:ind w:left="0"/>
        <w:jc w:val="both"/>
      </w:pPr>
      <w:r>
        <w:rPr>
          <w:rFonts w:ascii="Times New Roman"/>
          <w:b w:val="false"/>
          <w:i w:val="false"/>
          <w:color w:val="000000"/>
          <w:sz w:val="28"/>
        </w:rPr>
        <w:t xml:space="preserve">сериялық нөмірі*; орналасқан жері***) </w:t>
      </w:r>
    </w:p>
    <w:p>
      <w:pPr>
        <w:spacing w:after="0"/>
        <w:ind w:left="0"/>
        <w:jc w:val="both"/>
      </w:pPr>
      <w:r>
        <w:rPr>
          <w:rFonts w:ascii="Times New Roman"/>
          <w:b w:val="false"/>
          <w:i w:val="false"/>
          <w:color w:val="000000"/>
          <w:sz w:val="28"/>
        </w:rPr>
        <w:t>Осы тармақшаға ескертпелер:</w:t>
      </w:r>
    </w:p>
    <w:p>
      <w:pPr>
        <w:spacing w:after="0"/>
        <w:ind w:left="0"/>
        <w:jc w:val="both"/>
      </w:pPr>
      <w:r>
        <w:rPr>
          <w:rFonts w:ascii="Times New Roman"/>
          <w:b w:val="false"/>
          <w:i w:val="false"/>
          <w:color w:val="000000"/>
          <w:sz w:val="28"/>
        </w:rPr>
        <w:t>* дайындаушы зауыттың сериялық нөмірі болмаған жағдайда вин-кодтың нөмірі немесе өзге</w:t>
      </w:r>
    </w:p>
    <w:p>
      <w:pPr>
        <w:spacing w:after="0"/>
        <w:ind w:left="0"/>
        <w:jc w:val="both"/>
      </w:pPr>
      <w:r>
        <w:rPr>
          <w:rFonts w:ascii="Times New Roman"/>
          <w:b w:val="false"/>
          <w:i w:val="false"/>
          <w:color w:val="000000"/>
          <w:sz w:val="28"/>
        </w:rPr>
        <w:t>де сәйкестендіру нөмірі көрсетіледі;</w:t>
      </w:r>
    </w:p>
    <w:p>
      <w:pPr>
        <w:spacing w:after="0"/>
        <w:ind w:left="0"/>
        <w:jc w:val="both"/>
      </w:pPr>
      <w:r>
        <w:rPr>
          <w:rFonts w:ascii="Times New Roman"/>
          <w:b w:val="false"/>
          <w:i w:val="false"/>
          <w:color w:val="000000"/>
          <w:sz w:val="28"/>
        </w:rPr>
        <w:t xml:space="preserve">** кемінде екі сорғы агрегаттың болуы;  </w:t>
      </w:r>
    </w:p>
    <w:p>
      <w:pPr>
        <w:spacing w:after="0"/>
        <w:ind w:left="0"/>
        <w:jc w:val="both"/>
      </w:pPr>
      <w:r>
        <w:rPr>
          <w:rFonts w:ascii="Times New Roman"/>
          <w:b w:val="false"/>
          <w:i w:val="false"/>
          <w:color w:val="000000"/>
          <w:sz w:val="28"/>
        </w:rPr>
        <w:t>*** сорғы агрегаттарының орналасқан жері рұқсаттық бақылауды жүзеге асыру үшін</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9) теңіздегі көмірсутектер кен орындарында төгілуді болғызбау және жою жөніндегі</w:t>
      </w:r>
    </w:p>
    <w:p>
      <w:pPr>
        <w:spacing w:after="0"/>
        <w:ind w:left="0"/>
        <w:jc w:val="both"/>
      </w:pPr>
      <w:r>
        <w:rPr>
          <w:rFonts w:ascii="Times New Roman"/>
          <w:b w:val="false"/>
          <w:i w:val="false"/>
          <w:color w:val="000000"/>
          <w:sz w:val="28"/>
        </w:rPr>
        <w:t xml:space="preserve">жұмыстар үшін: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(теңіздегі мұнай жинау құрылғысының, қалқымалы резервуарлар мен  бондық бөгеттердің** </w:t>
      </w:r>
    </w:p>
    <w:p>
      <w:pPr>
        <w:spacing w:after="0"/>
        <w:ind w:left="0"/>
        <w:jc w:val="both"/>
      </w:pPr>
      <w:r>
        <w:rPr>
          <w:rFonts w:ascii="Times New Roman"/>
          <w:b w:val="false"/>
          <w:i w:val="false"/>
          <w:color w:val="000000"/>
          <w:sz w:val="28"/>
        </w:rPr>
        <w:t xml:space="preserve">атауы, маркасын; орналасқан жері***)  </w:t>
      </w:r>
    </w:p>
    <w:p>
      <w:pPr>
        <w:spacing w:after="0"/>
        <w:ind w:left="0"/>
        <w:jc w:val="both"/>
      </w:pPr>
      <w:r>
        <w:rPr>
          <w:rFonts w:ascii="Times New Roman"/>
          <w:b w:val="false"/>
          <w:i w:val="false"/>
          <w:color w:val="000000"/>
          <w:sz w:val="28"/>
        </w:rPr>
        <w:t xml:space="preserve">Осы тармақшаға ескертпелер:   </w:t>
      </w:r>
    </w:p>
    <w:p>
      <w:pPr>
        <w:spacing w:after="0"/>
        <w:ind w:left="0"/>
        <w:jc w:val="both"/>
      </w:pPr>
      <w:r>
        <w:rPr>
          <w:rFonts w:ascii="Times New Roman"/>
          <w:b w:val="false"/>
          <w:i w:val="false"/>
          <w:color w:val="000000"/>
          <w:sz w:val="28"/>
        </w:rPr>
        <w:t xml:space="preserve">** теңізде кемінде екі құрылғының, жүзбелі резервуарлардың және бондық бөгеттердің болуы; </w:t>
      </w:r>
    </w:p>
    <w:p>
      <w:pPr>
        <w:spacing w:after="0"/>
        <w:ind w:left="0"/>
        <w:jc w:val="both"/>
      </w:pPr>
      <w:r>
        <w:rPr>
          <w:rFonts w:ascii="Times New Roman"/>
          <w:b w:val="false"/>
          <w:i w:val="false"/>
          <w:color w:val="000000"/>
          <w:sz w:val="28"/>
        </w:rPr>
        <w:t>*** теңізде мұнай жинау құрылғысының, қалқымалы резервуарлардың және бондық</w:t>
      </w:r>
    </w:p>
    <w:p>
      <w:pPr>
        <w:spacing w:after="0"/>
        <w:ind w:left="0"/>
        <w:jc w:val="both"/>
      </w:pPr>
      <w:r>
        <w:rPr>
          <w:rFonts w:ascii="Times New Roman"/>
          <w:b w:val="false"/>
          <w:i w:val="false"/>
          <w:color w:val="000000"/>
          <w:sz w:val="28"/>
        </w:rPr>
        <w:t xml:space="preserve">бөгеттердің орналасқан жері рұқсаттық бақылауды жүзеге асыру үшін көрсетіледі; </w:t>
      </w:r>
    </w:p>
    <w:p>
      <w:pPr>
        <w:spacing w:after="0"/>
        <w:ind w:left="0"/>
        <w:jc w:val="both"/>
      </w:pPr>
      <w:r>
        <w:rPr>
          <w:rFonts w:ascii="Times New Roman"/>
          <w:b w:val="false"/>
          <w:i w:val="false"/>
          <w:color w:val="000000"/>
          <w:sz w:val="28"/>
        </w:rPr>
        <w:t>10) мұнай-газ-химия өндірістерін пайдалану үшін:  негізгі технологиялық қондырғылардың</w:t>
      </w:r>
    </w:p>
    <w:p>
      <w:pPr>
        <w:spacing w:after="0"/>
        <w:ind w:left="0"/>
        <w:jc w:val="both"/>
      </w:pPr>
      <w:r>
        <w:rPr>
          <w:rFonts w:ascii="Times New Roman"/>
          <w:b w:val="false"/>
          <w:i w:val="false"/>
          <w:color w:val="000000"/>
          <w:sz w:val="28"/>
        </w:rPr>
        <w:t xml:space="preserve">және жабдықтардың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(негізгі технологиялық қондырғылар мен жабдықтардың атауы, маркасы,  шығарылған</w:t>
      </w:r>
    </w:p>
    <w:p>
      <w:pPr>
        <w:spacing w:after="0"/>
        <w:ind w:left="0"/>
        <w:jc w:val="both"/>
      </w:pPr>
      <w:r>
        <w:rPr>
          <w:rFonts w:ascii="Times New Roman"/>
          <w:b w:val="false"/>
          <w:i w:val="false"/>
          <w:color w:val="000000"/>
          <w:sz w:val="28"/>
        </w:rPr>
        <w:t>жылы, дайындаушы зауыттың сериялық нөмірі)  мұнай-газ-химия өндірісі үшін қажетті</w:t>
      </w:r>
    </w:p>
    <w:p>
      <w:pPr>
        <w:spacing w:after="0"/>
        <w:ind w:left="0"/>
        <w:jc w:val="both"/>
      </w:pPr>
      <w:r>
        <w:rPr>
          <w:rFonts w:ascii="Times New Roman"/>
          <w:b w:val="false"/>
          <w:i w:val="false"/>
          <w:color w:val="000000"/>
          <w:sz w:val="28"/>
        </w:rPr>
        <w:t>қоймалардың болуы туралы</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(қоймалардың болуы туралы ақпарат)  аккредиттелген зертхананың немесе аккредиттелге</w:t>
      </w:r>
    </w:p>
    <w:p>
      <w:pPr>
        <w:spacing w:after="0"/>
        <w:ind w:left="0"/>
        <w:jc w:val="both"/>
      </w:pPr>
      <w:r>
        <w:rPr>
          <w:rFonts w:ascii="Times New Roman"/>
          <w:b w:val="false"/>
          <w:i w:val="false"/>
          <w:color w:val="000000"/>
          <w:sz w:val="28"/>
        </w:rPr>
        <w:t xml:space="preserve">зертханамен қызмет көрсетуге шарттың болуы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(өнімнің стандарттарға, нормалар мен техникалық шарттарға сәйкестігін бақылау  бойынша</w:t>
      </w:r>
    </w:p>
    <w:p>
      <w:pPr>
        <w:spacing w:after="0"/>
        <w:ind w:left="0"/>
        <w:jc w:val="both"/>
      </w:pPr>
      <w:r>
        <w:rPr>
          <w:rFonts w:ascii="Times New Roman"/>
          <w:b w:val="false"/>
          <w:i w:val="false"/>
          <w:color w:val="000000"/>
          <w:sz w:val="28"/>
        </w:rPr>
        <w:t xml:space="preserve">зертханаға берілген аккередиттеу аттестаттың нөмірі және күні)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(өнімнің стандарттарға, нормалар мен техникалық шарттарға сәйкестігін бақылау бойынша </w:t>
      </w:r>
    </w:p>
    <w:p>
      <w:pPr>
        <w:spacing w:after="0"/>
        <w:ind w:left="0"/>
        <w:jc w:val="both"/>
      </w:pPr>
      <w:r>
        <w:rPr>
          <w:rFonts w:ascii="Times New Roman"/>
          <w:b w:val="false"/>
          <w:i w:val="false"/>
          <w:color w:val="000000"/>
          <w:sz w:val="28"/>
        </w:rPr>
        <w:t xml:space="preserve">аккредиттелген зертханамен қызмет көрсетуге арналған шарттың нөмірі және берілген күні)*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xml:space="preserve">* ұйымның өзінің зертханасы бар болған жағдайда жол толтырылмайды;  </w:t>
      </w:r>
    </w:p>
    <w:p>
      <w:pPr>
        <w:spacing w:after="0"/>
        <w:ind w:left="0"/>
        <w:jc w:val="both"/>
      </w:pPr>
      <w:r>
        <w:rPr>
          <w:rFonts w:ascii="Times New Roman"/>
          <w:b w:val="false"/>
          <w:i w:val="false"/>
          <w:color w:val="000000"/>
          <w:sz w:val="28"/>
        </w:rPr>
        <w:t xml:space="preserve">11) көмірсутектер кен орындарына арналған базалық жобалау құжаттарын жасау және </w:t>
      </w:r>
    </w:p>
    <w:p>
      <w:pPr>
        <w:spacing w:after="0"/>
        <w:ind w:left="0"/>
        <w:jc w:val="both"/>
      </w:pPr>
      <w:r>
        <w:rPr>
          <w:rFonts w:ascii="Times New Roman"/>
          <w:b w:val="false"/>
          <w:i w:val="false"/>
          <w:color w:val="000000"/>
          <w:sz w:val="28"/>
        </w:rPr>
        <w:t xml:space="preserve">көмірсутектер кен орындарын игеруді талдау үшін: </w:t>
      </w:r>
    </w:p>
    <w:p>
      <w:pPr>
        <w:spacing w:after="0"/>
        <w:ind w:left="0"/>
        <w:jc w:val="both"/>
      </w:pPr>
      <w:r>
        <w:rPr>
          <w:rFonts w:ascii="Times New Roman"/>
          <w:b w:val="false"/>
          <w:i w:val="false"/>
          <w:color w:val="000000"/>
          <w:sz w:val="28"/>
        </w:rPr>
        <w:t xml:space="preserve">лицензиялық бағдарламалық қамтылымның болуы </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(лицензиялық бағдарламалық қамтылымның атауы; лицензиялық бағдарламалық</w:t>
      </w:r>
    </w:p>
    <w:p>
      <w:pPr>
        <w:spacing w:after="0"/>
        <w:ind w:left="0"/>
        <w:jc w:val="both"/>
      </w:pPr>
      <w:r>
        <w:rPr>
          <w:rFonts w:ascii="Times New Roman"/>
          <w:b w:val="false"/>
          <w:i w:val="false"/>
          <w:color w:val="000000"/>
          <w:sz w:val="28"/>
        </w:rPr>
        <w:t>қамтылымды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кәсіпшілік зерттеулерге арналған компьютерлердің, принтерлердің, плоттерлердің, ұңғыма</w:t>
      </w:r>
    </w:p>
    <w:p>
      <w:pPr>
        <w:spacing w:after="0"/>
        <w:ind w:left="0"/>
        <w:jc w:val="both"/>
      </w:pPr>
      <w:r>
        <w:rPr>
          <w:rFonts w:ascii="Times New Roman"/>
          <w:b w:val="false"/>
          <w:i w:val="false"/>
          <w:color w:val="000000"/>
          <w:sz w:val="28"/>
        </w:rPr>
        <w:t>аспаптарының (тереңдік сынамаларды іріктеу, қабаттық қысым мен температураны өлшеу)</w:t>
      </w:r>
    </w:p>
    <w:p>
      <w:pPr>
        <w:spacing w:after="0"/>
        <w:ind w:left="0"/>
        <w:jc w:val="both"/>
      </w:pPr>
      <w:r>
        <w:rPr>
          <w:rFonts w:ascii="Times New Roman"/>
          <w:b w:val="false"/>
          <w:i w:val="false"/>
          <w:color w:val="000000"/>
          <w:sz w:val="28"/>
        </w:rPr>
        <w:t xml:space="preserve">және ұңғымада түсіру-көтеру операцияларына арналған қондырғының (шығырдың)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(кәсіпшілік зерттеулерге арналған қолданылатын компьютерлердің,  принтерлердің,</w:t>
      </w:r>
    </w:p>
    <w:p>
      <w:pPr>
        <w:spacing w:after="0"/>
        <w:ind w:left="0"/>
        <w:jc w:val="both"/>
      </w:pPr>
      <w:r>
        <w:rPr>
          <w:rFonts w:ascii="Times New Roman"/>
          <w:b w:val="false"/>
          <w:i w:val="false"/>
          <w:color w:val="000000"/>
          <w:sz w:val="28"/>
        </w:rPr>
        <w:t>плоттерлердің, ұңғымалық аспаптардың (тереңдік сынамаларды алу,  қабаттық қысым мен</w:t>
      </w:r>
    </w:p>
    <w:p>
      <w:pPr>
        <w:spacing w:after="0"/>
        <w:ind w:left="0"/>
        <w:jc w:val="both"/>
      </w:pPr>
      <w:r>
        <w:rPr>
          <w:rFonts w:ascii="Times New Roman"/>
          <w:b w:val="false"/>
          <w:i w:val="false"/>
          <w:color w:val="000000"/>
          <w:sz w:val="28"/>
        </w:rPr>
        <w:t>температураны өлшеу) және ұңғымада түсіру-көтеру операцияларына арналған</w:t>
      </w:r>
    </w:p>
    <w:p>
      <w:pPr>
        <w:spacing w:after="0"/>
        <w:ind w:left="0"/>
        <w:jc w:val="both"/>
      </w:pPr>
      <w:r>
        <w:rPr>
          <w:rFonts w:ascii="Times New Roman"/>
          <w:b w:val="false"/>
          <w:i w:val="false"/>
          <w:color w:val="000000"/>
          <w:sz w:val="28"/>
        </w:rPr>
        <w:t xml:space="preserve">қондырғының (шығырдың) атаулары, маркалары мен саны; орналасқан жері***)  </w:t>
      </w:r>
    </w:p>
    <w:p>
      <w:pPr>
        <w:spacing w:after="0"/>
        <w:ind w:left="0"/>
        <w:jc w:val="both"/>
      </w:pPr>
      <w:r>
        <w:rPr>
          <w:rFonts w:ascii="Times New Roman"/>
          <w:b w:val="false"/>
          <w:i w:val="false"/>
          <w:color w:val="000000"/>
          <w:sz w:val="28"/>
        </w:rPr>
        <w:t>Осы тармақшаға ескертпе:</w:t>
      </w:r>
    </w:p>
    <w:p>
      <w:pPr>
        <w:spacing w:after="0"/>
        <w:ind w:left="0"/>
        <w:jc w:val="both"/>
      </w:pPr>
      <w:r>
        <w:rPr>
          <w:rFonts w:ascii="Times New Roman"/>
          <w:b w:val="false"/>
          <w:i w:val="false"/>
          <w:color w:val="000000"/>
          <w:sz w:val="28"/>
        </w:rPr>
        <w:t>*** мамандандырылған техниканың және (немесе) жабдықтың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12) көмірсутектер кен орындарына арналған техникалық жобалау құжаттарын жасау үшін:</w:t>
      </w:r>
    </w:p>
    <w:p>
      <w:pPr>
        <w:spacing w:after="0"/>
        <w:ind w:left="0"/>
        <w:jc w:val="both"/>
      </w:pPr>
      <w:r>
        <w:rPr>
          <w:rFonts w:ascii="Times New Roman"/>
          <w:b w:val="false"/>
          <w:i w:val="false"/>
          <w:color w:val="000000"/>
          <w:sz w:val="28"/>
        </w:rPr>
        <w:t xml:space="preserve">лицензиялық бағдарламалық қамтылымның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(лицензиялық бағдарламалық қамтылымның атауы; лицензиялық бағдарламалық</w:t>
      </w:r>
    </w:p>
    <w:p>
      <w:pPr>
        <w:spacing w:after="0"/>
        <w:ind w:left="0"/>
        <w:jc w:val="both"/>
      </w:pPr>
      <w:r>
        <w:rPr>
          <w:rFonts w:ascii="Times New Roman"/>
          <w:b w:val="false"/>
          <w:i w:val="false"/>
          <w:color w:val="000000"/>
          <w:sz w:val="28"/>
        </w:rPr>
        <w:t xml:space="preserve"> қамтылымды пайдаланудың заңды құқығын растайтын құжаттардың нөмірі мен күні) </w:t>
      </w:r>
    </w:p>
    <w:p>
      <w:pPr>
        <w:spacing w:after="0"/>
        <w:ind w:left="0"/>
        <w:jc w:val="both"/>
      </w:pPr>
      <w:r>
        <w:rPr>
          <w:rFonts w:ascii="Times New Roman"/>
          <w:b w:val="false"/>
          <w:i w:val="false"/>
          <w:color w:val="000000"/>
          <w:sz w:val="28"/>
        </w:rPr>
        <w:t>компьютерлердің, принтерлердің және плоттерлердің болуы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(пайдаланылатын компьютерлердің, принтердің және плоттердің атауы,  маркасы мен саны;</w:t>
      </w:r>
    </w:p>
    <w:p>
      <w:pPr>
        <w:spacing w:after="0"/>
        <w:ind w:left="0"/>
        <w:jc w:val="both"/>
      </w:pPr>
      <w:r>
        <w:rPr>
          <w:rFonts w:ascii="Times New Roman"/>
          <w:b w:val="false"/>
          <w:i w:val="false"/>
          <w:color w:val="000000"/>
          <w:sz w:val="28"/>
        </w:rPr>
        <w:t xml:space="preserve">орналасқан жері***)  </w:t>
      </w:r>
    </w:p>
    <w:p>
      <w:pPr>
        <w:spacing w:after="0"/>
        <w:ind w:left="0"/>
        <w:jc w:val="both"/>
      </w:pPr>
      <w:r>
        <w:rPr>
          <w:rFonts w:ascii="Times New Roman"/>
          <w:b w:val="false"/>
          <w:i w:val="false"/>
          <w:color w:val="000000"/>
          <w:sz w:val="28"/>
        </w:rPr>
        <w:t xml:space="preserve">Осы тармақшаға ескертпе: </w:t>
      </w:r>
    </w:p>
    <w:p>
      <w:pPr>
        <w:spacing w:after="0"/>
        <w:ind w:left="0"/>
        <w:jc w:val="both"/>
      </w:pPr>
      <w:r>
        <w:rPr>
          <w:rFonts w:ascii="Times New Roman"/>
          <w:b w:val="false"/>
          <w:i w:val="false"/>
          <w:color w:val="000000"/>
          <w:sz w:val="28"/>
        </w:rPr>
        <w:t>*** мамандандырылған техниканың және (немесе) жабдықтың орналасқан жері рұқсаттық</w:t>
      </w:r>
    </w:p>
    <w:p>
      <w:pPr>
        <w:spacing w:after="0"/>
        <w:ind w:left="0"/>
        <w:jc w:val="both"/>
      </w:pPr>
      <w:r>
        <w:rPr>
          <w:rFonts w:ascii="Times New Roman"/>
          <w:b w:val="false"/>
          <w:i w:val="false"/>
          <w:color w:val="000000"/>
          <w:sz w:val="28"/>
        </w:rPr>
        <w:t xml:space="preserve">бақылауды жүзеге асыру үшін көрсетіледі. </w:t>
      </w:r>
    </w:p>
    <w:p>
      <w:pPr>
        <w:spacing w:after="0"/>
        <w:ind w:left="0"/>
        <w:jc w:val="both"/>
      </w:pPr>
      <w:r>
        <w:rPr>
          <w:rFonts w:ascii="Times New Roman"/>
          <w:b w:val="false"/>
          <w:i w:val="false"/>
          <w:color w:val="000000"/>
          <w:sz w:val="28"/>
        </w:rPr>
        <w:t>4. Магистральдық құбырларды пайдалану үшін меншік құқығындағы немесе өзге де заңды</w:t>
      </w:r>
    </w:p>
    <w:p>
      <w:pPr>
        <w:spacing w:after="0"/>
        <w:ind w:left="0"/>
        <w:jc w:val="both"/>
      </w:pPr>
      <w:r>
        <w:rPr>
          <w:rFonts w:ascii="Times New Roman"/>
          <w:b w:val="false"/>
          <w:i w:val="false"/>
          <w:color w:val="000000"/>
          <w:sz w:val="28"/>
        </w:rPr>
        <w:t xml:space="preserve">негізде мыналардың болуы:  </w:t>
      </w:r>
    </w:p>
    <w:p>
      <w:pPr>
        <w:spacing w:after="0"/>
        <w:ind w:left="0"/>
        <w:jc w:val="both"/>
      </w:pPr>
      <w:r>
        <w:rPr>
          <w:rFonts w:ascii="Times New Roman"/>
          <w:b w:val="false"/>
          <w:i w:val="false"/>
          <w:color w:val="000000"/>
          <w:sz w:val="28"/>
        </w:rPr>
        <w:t xml:space="preserve">1) магистральдық құбырлар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(магистральдық құбырлардың желілік бөлігінің ұзындығын көрсете отырып, магистральдық</w:t>
      </w:r>
    </w:p>
    <w:p>
      <w:pPr>
        <w:spacing w:after="0"/>
        <w:ind w:left="0"/>
        <w:jc w:val="both"/>
      </w:pPr>
      <w:r>
        <w:rPr>
          <w:rFonts w:ascii="Times New Roman"/>
          <w:b w:val="false"/>
          <w:i w:val="false"/>
          <w:color w:val="000000"/>
          <w:sz w:val="28"/>
        </w:rPr>
        <w:t>газ құбырларының, мұнай құбырларының, мұнай өнімдері құбырларының болуын</w:t>
      </w:r>
    </w:p>
    <w:p>
      <w:pPr>
        <w:spacing w:after="0"/>
        <w:ind w:left="0"/>
        <w:jc w:val="both"/>
      </w:pPr>
      <w:r>
        <w:rPr>
          <w:rFonts w:ascii="Times New Roman"/>
          <w:b w:val="false"/>
          <w:i w:val="false"/>
          <w:color w:val="000000"/>
          <w:sz w:val="28"/>
        </w:rPr>
        <w:t xml:space="preserve">растайтын құжаттардың атауы, нөмірі және берілген күні) </w:t>
      </w:r>
    </w:p>
    <w:p>
      <w:pPr>
        <w:spacing w:after="0"/>
        <w:ind w:left="0"/>
        <w:jc w:val="both"/>
      </w:pPr>
      <w:r>
        <w:rPr>
          <w:rFonts w:ascii="Times New Roman"/>
          <w:b w:val="false"/>
          <w:i w:val="false"/>
          <w:color w:val="000000"/>
          <w:sz w:val="28"/>
        </w:rPr>
        <w:t xml:space="preserve">2) мәлімделген кіші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магистральдық құбырларды пайдалануды қамтамасыз ететін аспаптары және жабдықтары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кіші қызмет түрлеріне қажетті техникалық талаптарға сәйкес қолданылатын</w:t>
      </w:r>
    </w:p>
    <w:p>
      <w:pPr>
        <w:spacing w:after="0"/>
        <w:ind w:left="0"/>
        <w:jc w:val="both"/>
      </w:pPr>
      <w:r>
        <w:rPr>
          <w:rFonts w:ascii="Times New Roman"/>
          <w:b w:val="false"/>
          <w:i w:val="false"/>
          <w:color w:val="000000"/>
          <w:sz w:val="28"/>
        </w:rPr>
        <w:t>магистральдық құбырларды пайдалануды қамтамасыз ететін аспаптардың және</w:t>
      </w:r>
    </w:p>
    <w:p>
      <w:pPr>
        <w:spacing w:after="0"/>
        <w:ind w:left="0"/>
        <w:jc w:val="both"/>
      </w:pPr>
      <w:r>
        <w:rPr>
          <w:rFonts w:ascii="Times New Roman"/>
          <w:b w:val="false"/>
          <w:i w:val="false"/>
          <w:color w:val="000000"/>
          <w:sz w:val="28"/>
        </w:rPr>
        <w:t>жабдықтардың атауы)</w:t>
      </w:r>
    </w:p>
    <w:p>
      <w:pPr>
        <w:spacing w:after="0"/>
        <w:ind w:left="0"/>
        <w:jc w:val="both"/>
      </w:pPr>
      <w:r>
        <w:rPr>
          <w:rFonts w:ascii="Times New Roman"/>
          <w:b w:val="false"/>
          <w:i w:val="false"/>
          <w:color w:val="000000"/>
          <w:sz w:val="28"/>
        </w:rPr>
        <w:t>3) магистральдық құбырларды техникалық диагностикалау үшін:</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(диагностикалық аспаптардың атауы)</w:t>
      </w:r>
    </w:p>
    <w:p>
      <w:pPr>
        <w:spacing w:after="0"/>
        <w:ind w:left="0"/>
        <w:jc w:val="both"/>
      </w:pPr>
      <w:r>
        <w:rPr>
          <w:rFonts w:ascii="Times New Roman"/>
          <w:b w:val="false"/>
          <w:i w:val="false"/>
          <w:color w:val="000000"/>
          <w:sz w:val="28"/>
        </w:rPr>
        <w:t xml:space="preserve">4) магистральдық құбырларға техникалық қызмет көрсету үшін: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(бақылау-өлшеу аспаптарының, құралдардың,жабдықтардың атауы) </w:t>
      </w:r>
    </w:p>
    <w:p>
      <w:pPr>
        <w:spacing w:after="0"/>
        <w:ind w:left="0"/>
        <w:jc w:val="both"/>
      </w:pPr>
      <w:r>
        <w:rPr>
          <w:rFonts w:ascii="Times New Roman"/>
          <w:b w:val="false"/>
          <w:i w:val="false"/>
          <w:color w:val="000000"/>
          <w:sz w:val="28"/>
        </w:rPr>
        <w:t>5) заманауи жабдықтар мен технологияларды пайдалана отырып, қолданыстағы өндірістік</w:t>
      </w:r>
    </w:p>
    <w:p>
      <w:pPr>
        <w:spacing w:after="0"/>
        <w:ind w:left="0"/>
        <w:jc w:val="both"/>
      </w:pPr>
      <w:r>
        <w:rPr>
          <w:rFonts w:ascii="Times New Roman"/>
          <w:b w:val="false"/>
          <w:i w:val="false"/>
          <w:color w:val="000000"/>
          <w:sz w:val="28"/>
        </w:rPr>
        <w:t xml:space="preserve">объектілерді реконструкциялау, жаңғырту жөніндегі бекітілген бағдарламалар; </w:t>
      </w:r>
    </w:p>
    <w:p>
      <w:pPr>
        <w:spacing w:after="0"/>
        <w:ind w:left="0"/>
        <w:jc w:val="both"/>
      </w:pPr>
      <w:r>
        <w:rPr>
          <w:rFonts w:ascii="Times New Roman"/>
          <w:b w:val="false"/>
          <w:i w:val="false"/>
          <w:color w:val="000000"/>
          <w:sz w:val="28"/>
        </w:rPr>
        <w:t xml:space="preserve">жөндеу жұмыстарын орындау жоспарлары (бағдарламалары)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(бағдарламалар мен жоспарлардың атауы және олардың бекітілген күні)  </w:t>
      </w:r>
    </w:p>
    <w:p>
      <w:pPr>
        <w:spacing w:after="0"/>
        <w:ind w:left="0"/>
        <w:jc w:val="both"/>
      </w:pPr>
      <w:r>
        <w:rPr>
          <w:rFonts w:ascii="Times New Roman"/>
          <w:b w:val="false"/>
          <w:i w:val="false"/>
          <w:color w:val="000000"/>
          <w:sz w:val="28"/>
        </w:rPr>
        <w:t xml:space="preserve">5. Мыналарды*:  </w:t>
      </w:r>
    </w:p>
    <w:p>
      <w:pPr>
        <w:spacing w:after="0"/>
        <w:ind w:left="0"/>
        <w:jc w:val="both"/>
      </w:pPr>
      <w:r>
        <w:rPr>
          <w:rFonts w:ascii="Times New Roman"/>
          <w:b w:val="false"/>
          <w:i w:val="false"/>
          <w:color w:val="000000"/>
          <w:sz w:val="28"/>
        </w:rPr>
        <w:t>1) қондырғыларды, машиналарды, механизмдерді, аспаптарды,  жабдықтарды пайдалануды</w:t>
      </w:r>
    </w:p>
    <w:p>
      <w:pPr>
        <w:spacing w:after="0"/>
        <w:ind w:left="0"/>
        <w:jc w:val="both"/>
      </w:pPr>
      <w:r>
        <w:rPr>
          <w:rFonts w:ascii="Times New Roman"/>
          <w:b w:val="false"/>
          <w:i w:val="false"/>
          <w:color w:val="000000"/>
          <w:sz w:val="28"/>
        </w:rPr>
        <w:t xml:space="preserve">және оларға техникалық қызмет көрсетуді;  </w:t>
      </w:r>
    </w:p>
    <w:p>
      <w:pPr>
        <w:spacing w:after="0"/>
        <w:ind w:left="0"/>
        <w:jc w:val="both"/>
      </w:pPr>
      <w:r>
        <w:rPr>
          <w:rFonts w:ascii="Times New Roman"/>
          <w:b w:val="false"/>
          <w:i w:val="false"/>
          <w:color w:val="000000"/>
          <w:sz w:val="28"/>
        </w:rPr>
        <w:t xml:space="preserve">2) еңбек қауіпсіздігі және өнеркәсіптік қауіпсіздікті;  </w:t>
      </w:r>
    </w:p>
    <w:p>
      <w:pPr>
        <w:spacing w:after="0"/>
        <w:ind w:left="0"/>
        <w:jc w:val="both"/>
      </w:pPr>
      <w:r>
        <w:rPr>
          <w:rFonts w:ascii="Times New Roman"/>
          <w:b w:val="false"/>
          <w:i w:val="false"/>
          <w:color w:val="000000"/>
          <w:sz w:val="28"/>
        </w:rPr>
        <w:t xml:space="preserve">3) қоршаған ортаны қорғауды; </w:t>
      </w:r>
    </w:p>
    <w:p>
      <w:pPr>
        <w:spacing w:after="0"/>
        <w:ind w:left="0"/>
        <w:jc w:val="both"/>
      </w:pPr>
      <w:r>
        <w:rPr>
          <w:rFonts w:ascii="Times New Roman"/>
          <w:b w:val="false"/>
          <w:i w:val="false"/>
          <w:color w:val="000000"/>
          <w:sz w:val="28"/>
        </w:rPr>
        <w:t xml:space="preserve">4) метрологиялық бақылауды;  </w:t>
      </w:r>
    </w:p>
    <w:p>
      <w:pPr>
        <w:spacing w:after="0"/>
        <w:ind w:left="0"/>
        <w:jc w:val="both"/>
      </w:pPr>
      <w:r>
        <w:rPr>
          <w:rFonts w:ascii="Times New Roman"/>
          <w:b w:val="false"/>
          <w:i w:val="false"/>
          <w:color w:val="000000"/>
          <w:sz w:val="28"/>
        </w:rPr>
        <w:t>5) технологиялық процесті және берілген сападағы өнімдерді шығаруды сақтау (тек "мұнай-</w:t>
      </w:r>
    </w:p>
    <w:p>
      <w:pPr>
        <w:spacing w:after="0"/>
        <w:ind w:left="0"/>
        <w:jc w:val="both"/>
      </w:pPr>
      <w:r>
        <w:rPr>
          <w:rFonts w:ascii="Times New Roman"/>
          <w:b w:val="false"/>
          <w:i w:val="false"/>
          <w:color w:val="000000"/>
          <w:sz w:val="28"/>
        </w:rPr>
        <w:t xml:space="preserve">газ-химия өндірістерін пайдалану" қызметінің кіші түріне ғана қолданылады); </w:t>
      </w:r>
    </w:p>
    <w:p>
      <w:pPr>
        <w:spacing w:after="0"/>
        <w:ind w:left="0"/>
        <w:jc w:val="both"/>
      </w:pPr>
      <w:r>
        <w:rPr>
          <w:rFonts w:ascii="Times New Roman"/>
          <w:b w:val="false"/>
          <w:i w:val="false"/>
          <w:color w:val="000000"/>
          <w:sz w:val="28"/>
        </w:rPr>
        <w:t>6) магистральдық құбырларды пайдаланудың технологиялық процесін сақтауды</w:t>
      </w:r>
    </w:p>
    <w:p>
      <w:pPr>
        <w:spacing w:after="0"/>
        <w:ind w:left="0"/>
        <w:jc w:val="both"/>
      </w:pPr>
      <w:r>
        <w:rPr>
          <w:rFonts w:ascii="Times New Roman"/>
          <w:b w:val="false"/>
          <w:i w:val="false"/>
          <w:color w:val="000000"/>
          <w:sz w:val="28"/>
        </w:rPr>
        <w:t>("магистральдық құбырларды пайдалану" қызметтерінің кіші түрлеріне ғана қолданылады)</w:t>
      </w:r>
    </w:p>
    <w:p>
      <w:pPr>
        <w:spacing w:after="0"/>
        <w:ind w:left="0"/>
        <w:jc w:val="both"/>
      </w:pPr>
      <w:r>
        <w:rPr>
          <w:rFonts w:ascii="Times New Roman"/>
          <w:b w:val="false"/>
          <w:i w:val="false"/>
          <w:color w:val="000000"/>
          <w:sz w:val="28"/>
        </w:rPr>
        <w:t>қамтамасыз ететін қызметтер және (немесе) жауапты тұлғалар:</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(жауапты тұлғаларды тағайындау туралы бұйрықтардың болуы туралы ақпарат)  </w:t>
      </w:r>
    </w:p>
    <w:p>
      <w:pPr>
        <w:spacing w:after="0"/>
        <w:ind w:left="0"/>
        <w:jc w:val="both"/>
      </w:pPr>
      <w:r>
        <w:rPr>
          <w:rFonts w:ascii="Times New Roman"/>
          <w:b w:val="false"/>
          <w:i w:val="false"/>
          <w:color w:val="000000"/>
          <w:sz w:val="28"/>
        </w:rPr>
        <w:t xml:space="preserve">Осы тармаққа ескертпе:   </w:t>
      </w:r>
    </w:p>
    <w:p>
      <w:pPr>
        <w:spacing w:after="0"/>
        <w:ind w:left="0"/>
        <w:jc w:val="both"/>
      </w:pPr>
      <w:r>
        <w:rPr>
          <w:rFonts w:ascii="Times New Roman"/>
          <w:b w:val="false"/>
          <w:i w:val="false"/>
          <w:color w:val="000000"/>
          <w:sz w:val="28"/>
        </w:rPr>
        <w:t>* көмірсутектер кен орындарына арналған базалық жобалау құжаттарын жасау және</w:t>
      </w:r>
    </w:p>
    <w:p>
      <w:pPr>
        <w:spacing w:after="0"/>
        <w:ind w:left="0"/>
        <w:jc w:val="both"/>
      </w:pPr>
      <w:r>
        <w:rPr>
          <w:rFonts w:ascii="Times New Roman"/>
          <w:b w:val="false"/>
          <w:i w:val="false"/>
          <w:color w:val="000000"/>
          <w:sz w:val="28"/>
        </w:rPr>
        <w:t>көмірсутектер кен орындарын игеруді талдау; көмірсутектер кен орындарына арналған</w:t>
      </w:r>
    </w:p>
    <w:p>
      <w:pPr>
        <w:spacing w:after="0"/>
        <w:ind w:left="0"/>
        <w:jc w:val="both"/>
      </w:pPr>
      <w:r>
        <w:rPr>
          <w:rFonts w:ascii="Times New Roman"/>
          <w:b w:val="false"/>
          <w:i w:val="false"/>
          <w:color w:val="000000"/>
          <w:sz w:val="28"/>
        </w:rPr>
        <w:t xml:space="preserve">техникалық жобалау құжаттарын жасау жөніндегі қызмет үшін талап етілмейді.  </w:t>
      </w:r>
    </w:p>
    <w:p>
      <w:pPr>
        <w:spacing w:after="0"/>
        <w:ind w:left="0"/>
        <w:jc w:val="both"/>
      </w:pPr>
      <w:r>
        <w:rPr>
          <w:rFonts w:ascii="Times New Roman"/>
          <w:b w:val="false"/>
          <w:i w:val="false"/>
          <w:color w:val="000000"/>
          <w:sz w:val="28"/>
        </w:rPr>
        <w:t>6. Біліктілік құрамының болуы туралы ақпарат:</w:t>
      </w:r>
    </w:p>
    <w:p>
      <w:pPr>
        <w:spacing w:after="0"/>
        <w:ind w:left="0"/>
        <w:jc w:val="both"/>
      </w:pPr>
      <w:r>
        <w:rPr>
          <w:rFonts w:ascii="Times New Roman"/>
          <w:b w:val="false"/>
          <w:i w:val="false"/>
          <w:color w:val="000000"/>
          <w:sz w:val="28"/>
        </w:rPr>
        <w:t>1) жұмыс берушінің бұйрығымен тағайындалған техникалық басшы үшін – көмірсутектер</w:t>
      </w:r>
    </w:p>
    <w:p>
      <w:pPr>
        <w:spacing w:after="0"/>
        <w:ind w:left="0"/>
        <w:jc w:val="both"/>
      </w:pPr>
      <w:r>
        <w:rPr>
          <w:rFonts w:ascii="Times New Roman"/>
          <w:b w:val="false"/>
          <w:i w:val="false"/>
          <w:color w:val="000000"/>
          <w:sz w:val="28"/>
        </w:rPr>
        <w:t>саласында жоғары техникалық білімі, көрсетілген салада кемінде 3 жыл жұмыс</w:t>
      </w:r>
    </w:p>
    <w:p>
      <w:pPr>
        <w:spacing w:after="0"/>
        <w:ind w:left="0"/>
        <w:jc w:val="both"/>
      </w:pPr>
      <w:r>
        <w:rPr>
          <w:rFonts w:ascii="Times New Roman"/>
          <w:b w:val="false"/>
          <w:i w:val="false"/>
          <w:color w:val="000000"/>
          <w:sz w:val="28"/>
        </w:rPr>
        <w:t xml:space="preserve">тәжірибесінің болуы*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кіші қызмет түрлерін ұйымдастыруды жүзеге асыратын техникалық</w:t>
      </w:r>
    </w:p>
    <w:p>
      <w:pPr>
        <w:spacing w:after="0"/>
        <w:ind w:left="0"/>
        <w:jc w:val="both"/>
      </w:pPr>
      <w:r>
        <w:rPr>
          <w:rFonts w:ascii="Times New Roman"/>
          <w:b w:val="false"/>
          <w:i w:val="false"/>
          <w:color w:val="000000"/>
          <w:sz w:val="28"/>
        </w:rPr>
        <w:t xml:space="preserve">              басшының тегі, аты, әкесінің аты (бар болған жағдайда))  </w:t>
      </w:r>
    </w:p>
    <w:p>
      <w:pPr>
        <w:spacing w:after="0"/>
        <w:ind w:left="0"/>
        <w:jc w:val="both"/>
      </w:pPr>
      <w:r>
        <w:rPr>
          <w:rFonts w:ascii="Times New Roman"/>
          <w:b w:val="false"/>
          <w:i w:val="false"/>
          <w:color w:val="000000"/>
          <w:sz w:val="28"/>
        </w:rPr>
        <w:t>2) көмірсутектер саласында жоғары техникалық немесе орта арнаулы білімі бар және</w:t>
      </w:r>
    </w:p>
    <w:p>
      <w:pPr>
        <w:spacing w:after="0"/>
        <w:ind w:left="0"/>
        <w:jc w:val="both"/>
      </w:pPr>
      <w:r>
        <w:rPr>
          <w:rFonts w:ascii="Times New Roman"/>
          <w:b w:val="false"/>
          <w:i w:val="false"/>
          <w:color w:val="000000"/>
          <w:sz w:val="28"/>
        </w:rPr>
        <w:t>көмірсутектер саласында практикалық жұмыс тәжірибесі кемінде 2 жыл* болатын 3 маман</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қызметтің кіші түрлерін орындайтын 3 маманның тегі, аты,  </w:t>
      </w:r>
    </w:p>
    <w:p>
      <w:pPr>
        <w:spacing w:after="0"/>
        <w:ind w:left="0"/>
        <w:jc w:val="both"/>
      </w:pPr>
      <w:r>
        <w:rPr>
          <w:rFonts w:ascii="Times New Roman"/>
          <w:b w:val="false"/>
          <w:i w:val="false"/>
          <w:color w:val="000000"/>
          <w:sz w:val="28"/>
        </w:rPr>
        <w:t xml:space="preserve">                           әкесінің аты (бар болған жағдайда)).</w:t>
      </w:r>
    </w:p>
    <w:p>
      <w:pPr>
        <w:spacing w:after="0"/>
        <w:ind w:left="0"/>
        <w:jc w:val="both"/>
      </w:pPr>
      <w:r>
        <w:rPr>
          <w:rFonts w:ascii="Times New Roman"/>
          <w:b w:val="false"/>
          <w:i w:val="false"/>
          <w:color w:val="000000"/>
          <w:sz w:val="28"/>
        </w:rPr>
        <w:t>Осы тармаққа ескертпе:</w:t>
      </w:r>
    </w:p>
    <w:p>
      <w:pPr>
        <w:spacing w:after="0"/>
        <w:ind w:left="0"/>
        <w:jc w:val="both"/>
      </w:pPr>
      <w:r>
        <w:rPr>
          <w:rFonts w:ascii="Times New Roman"/>
          <w:b w:val="false"/>
          <w:i w:val="false"/>
          <w:color w:val="000000"/>
          <w:sz w:val="28"/>
        </w:rPr>
        <w:t>* техникалық басшы мен мамандардың көмірсутектер саласындағы мамандық бойынша</w:t>
      </w:r>
    </w:p>
    <w:p>
      <w:pPr>
        <w:spacing w:after="0"/>
        <w:ind w:left="0"/>
        <w:jc w:val="both"/>
      </w:pPr>
      <w:r>
        <w:rPr>
          <w:rFonts w:ascii="Times New Roman"/>
          <w:b w:val="false"/>
          <w:i w:val="false"/>
          <w:color w:val="000000"/>
          <w:sz w:val="28"/>
        </w:rPr>
        <w:t xml:space="preserve">практикалық жұмыс тәжірибесі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еңбек қызметін растайтын құжаттар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338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139 бұйрығына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"Көмірсутектер саласындағы жұмыстарға және көрсетілетін қызметтерге лицензия беру" мемлекеттік қызмет көрсету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"Көмірсутектер саласындағы жұмыстарға және көрсетілетін қызметтерге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"Көмірсутектер саласындағы жұмыстар мен көрсетілетін қызметтерге лицензия" мемлекеттік қызметін көрсету (бұдан әрі – мемлекеттік көрсетілетін қызмет)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6" w:id="18"/>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8"/>
    <w:bookmarkStart w:name="z27" w:id="19"/>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19"/>
    <w:bookmarkStart w:name="z28" w:id="20"/>
    <w:p>
      <w:pPr>
        <w:spacing w:after="0"/>
        <w:ind w:left="0"/>
        <w:jc w:val="both"/>
      </w:pPr>
      <w:r>
        <w:rPr>
          <w:rFonts w:ascii="Times New Roman"/>
          <w:b w:val="false"/>
          <w:i w:val="false"/>
          <w:color w:val="000000"/>
          <w:sz w:val="28"/>
        </w:rPr>
        <w:t xml:space="preserve">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bookmarkEnd w:id="20"/>
    <w:bookmarkStart w:name="z29" w:id="21"/>
    <w:p>
      <w:pPr>
        <w:spacing w:after="0"/>
        <w:ind w:left="0"/>
        <w:jc w:val="both"/>
      </w:pPr>
      <w:r>
        <w:rPr>
          <w:rFonts w:ascii="Times New Roman"/>
          <w:b w:val="false"/>
          <w:i w:val="false"/>
          <w:color w:val="000000"/>
          <w:sz w:val="28"/>
        </w:rPr>
        <w:t>
      4)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1"/>
    <w:bookmarkStart w:name="z30" w:id="22"/>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bookmarkStart w:name="z31" w:id="23"/>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3"/>
    <w:bookmarkStart w:name="z32" w:id="24"/>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33"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34" w:id="26"/>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26"/>
    <w:bookmarkStart w:name="z35" w:id="27"/>
    <w:p>
      <w:pPr>
        <w:spacing w:after="0"/>
        <w:ind w:left="0"/>
        <w:jc w:val="both"/>
      </w:pPr>
      <w:r>
        <w:rPr>
          <w:rFonts w:ascii="Times New Roman"/>
          <w:b w:val="false"/>
          <w:i w:val="false"/>
          <w:color w:val="000000"/>
          <w:sz w:val="28"/>
        </w:rPr>
        <w:t xml:space="preserve">
      4. "Көмірсутектер саласындағы жұмыстар мен көрсетілетін қызметтерге лицензия" мемлекеттік қызмет көрсету ерекшеліктері ескеріле отырып, процестің сипаттамасын, нысанын, мазмұнын, сондай-ақ өзге де мәліметтерді қамтитын мемлекеттік қызмет көрсетуге қойылатын негізгі талаптардың (бұдан әрі – Талап)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келтірілген. </w:t>
      </w:r>
    </w:p>
    <w:bookmarkEnd w:id="27"/>
    <w:bookmarkStart w:name="z36" w:id="28"/>
    <w:p>
      <w:pPr>
        <w:spacing w:after="0"/>
        <w:ind w:left="0"/>
        <w:jc w:val="both"/>
      </w:pPr>
      <w:r>
        <w:rPr>
          <w:rFonts w:ascii="Times New Roman"/>
          <w:b w:val="false"/>
          <w:i w:val="false"/>
          <w:color w:val="000000"/>
          <w:sz w:val="28"/>
        </w:rPr>
        <w:t>
      5. Мемлекеттік көрсетілетін қызметті алу үшін жеке және заңды тұлға (бұдан әрі – көрсетілетін қызметті алушы) көрсетілетін қызметті берушіге портал арқылы Талаптардың 8-тармағында көрсетілген "Көмірсутектер саласындағы жұмыстар мен көрсетілетін қызметтерге лицензия" мемлекеттік қызмет көрсету үшін қажетті құжаттарды жолдайды.</w:t>
      </w:r>
    </w:p>
    <w:bookmarkEnd w:id="28"/>
    <w:bookmarkStart w:name="z37" w:id="29"/>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w:t>
      </w:r>
    </w:p>
    <w:bookmarkEnd w:id="29"/>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портал арқылы Талаптың 8-тармағында көрсетілген қажетті құжаттарды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8" w:id="30"/>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(бұдан әрі – көрсетілетін қызметті берушінің қызметкері) Талаптың 8-тармағының 1) және 3) тармақшаларында көрсетілген құжаттарды тіркеген сәттен бастап 2 (екі) жұмыс күні ішінде мәлімделген қызмет түріне және (немесе) кіші түріне ұсынылған құжаттардың және (немесе) мәліметтердің толықтығын тексереді.</w:t>
      </w:r>
    </w:p>
    <w:bookmarkEnd w:id="30"/>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ұсынбаған кезде көрсетілетін қызметті берушінің қызметкері Қағидалардың осы тармағының бірінші бөлігінде көрсетілген мерзімнің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Өтінішті одан әрі қараудан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ЭЦҚ-мен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кезде көрсетілетін қызметті берушінің қызметкері Қағидалардың осы тармағының бірінші бөлігінде көрсетілген мерзім ішінде портал арқылы көрсетілетін қызметті берушінің аумақтық бөлімшесіне рұқсат беру бақылауын жүргізуге сұрау салуды электрондық нысанда жібереді.</w:t>
      </w:r>
    </w:p>
    <w:bookmarkStart w:name="z39" w:id="31"/>
    <w:p>
      <w:pPr>
        <w:spacing w:after="0"/>
        <w:ind w:left="0"/>
        <w:jc w:val="both"/>
      </w:pPr>
      <w:r>
        <w:rPr>
          <w:rFonts w:ascii="Times New Roman"/>
          <w:b w:val="false"/>
          <w:i w:val="false"/>
          <w:color w:val="000000"/>
          <w:sz w:val="28"/>
        </w:rPr>
        <w:t xml:space="preserve">
      8. Аумақтық бөлімшенің қызметкері және (немесе) көрсетілетін қызметті берушінің қызметкері сұрау түскен сәттен бастап 9 (тоғыз) жұмыс күні ішінде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9998 болып тіркелген) бекітілген Көмірсутектер саласындағы қызметті жүзеге асыру үшін қойылатын біліктілік талаптары мен оларға сәйкестікті растайтын құжаттар тізбесіне (бұдан әрі – Біліктілік талаптары) сәйкестігін немесе сәйкес еместігін анықтайды, оның нәтижелері бойынша аумақтық бөлімшенің қызметкері және (немесе) көрсетілетін қызметті берушінің қызметкері және көрсетілетін қызметті алушы қол қойған қорытындыны (бұдан әрі – қорытынды) дайындайды.</w:t>
      </w:r>
    </w:p>
    <w:bookmarkEnd w:id="31"/>
    <w:p>
      <w:pPr>
        <w:spacing w:after="0"/>
        <w:ind w:left="0"/>
        <w:jc w:val="both"/>
      </w:pPr>
      <w:r>
        <w:rPr>
          <w:rFonts w:ascii="Times New Roman"/>
          <w:b w:val="false"/>
          <w:i w:val="false"/>
          <w:color w:val="000000"/>
          <w:sz w:val="28"/>
        </w:rPr>
        <w:t>
      Аумақтық бөлімше басшысының ЭЦҚ-сымен куәландырылған электрондық құжат нысанындағы қорытынды портал арқылы көрсетілетін қызметті берушіге жіберіледі.</w:t>
      </w:r>
    </w:p>
    <w:bookmarkStart w:name="z40" w:id="32"/>
    <w:p>
      <w:pPr>
        <w:spacing w:after="0"/>
        <w:ind w:left="0"/>
        <w:jc w:val="both"/>
      </w:pPr>
      <w:r>
        <w:rPr>
          <w:rFonts w:ascii="Times New Roman"/>
          <w:b w:val="false"/>
          <w:i w:val="false"/>
          <w:color w:val="000000"/>
          <w:sz w:val="28"/>
        </w:rPr>
        <w:t>
      9. Көрсетілетін қызметті берушінің қызметкері 3 (үш) жұмыс күні ішінде аумақтық бөлімше қызметкерінің және (немесе) көрсетілетін қызметті беруші қызметкерінің қорытындысын қарайды.</w:t>
      </w:r>
    </w:p>
    <w:bookmarkEnd w:id="32"/>
    <w:p>
      <w:pPr>
        <w:spacing w:after="0"/>
        <w:ind w:left="0"/>
        <w:jc w:val="both"/>
      </w:pPr>
      <w:r>
        <w:rPr>
          <w:rFonts w:ascii="Times New Roman"/>
          <w:b w:val="false"/>
          <w:i w:val="false"/>
          <w:color w:val="000000"/>
          <w:sz w:val="28"/>
        </w:rPr>
        <w:t>
      Талаптың 9-тармағының 1) тармақшасында көрсетілген негіздер бойынша мемлекеттік қызметті көрсетуден бас тартқан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осы Қағидаларға </w:t>
      </w:r>
      <w:r>
        <w:rPr>
          <w:rFonts w:ascii="Times New Roman"/>
          <w:b w:val="false"/>
          <w:i w:val="false"/>
          <w:color w:val="000000"/>
          <w:sz w:val="28"/>
        </w:rPr>
        <w:t>3-қосымшаға</w:t>
      </w:r>
      <w:r>
        <w:rPr>
          <w:rFonts w:ascii="Times New Roman"/>
          <w:b w:val="false"/>
          <w:i w:val="false"/>
          <w:color w:val="000000"/>
          <w:sz w:val="28"/>
        </w:rPr>
        <w:t> сәйкес тыңдау өткізу уақыты мен орны туралы хабарламаны жібереді.</w:t>
      </w:r>
    </w:p>
    <w:p>
      <w:pPr>
        <w:spacing w:after="0"/>
        <w:ind w:left="0"/>
        <w:jc w:val="both"/>
      </w:pPr>
      <w:r>
        <w:rPr>
          <w:rFonts w:ascii="Times New Roman"/>
          <w:b w:val="false"/>
          <w:i w:val="false"/>
          <w:color w:val="000000"/>
          <w:sz w:val="28"/>
        </w:rPr>
        <w:t>
      Тыңдау рәсімі ҚР ӘРПК-ның </w:t>
      </w:r>
      <w:r>
        <w:rPr>
          <w:rFonts w:ascii="Times New Roman"/>
          <w:b w:val="false"/>
          <w:i w:val="false"/>
          <w:color w:val="000000"/>
          <w:sz w:val="28"/>
        </w:rPr>
        <w:t>73-бабына</w:t>
      </w:r>
      <w:r>
        <w:rPr>
          <w:rFonts w:ascii="Times New Roman"/>
          <w:b w:val="false"/>
          <w:i w:val="false"/>
          <w:color w:val="000000"/>
          <w:sz w:val="28"/>
        </w:rPr>
        <w:t>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мемлекеттік қызмет көрсетуден уәжді бас тартуды ұсыну арқылы лицензияны және (немесе) лицензияға қосымшаны беруден бас тарту не осы Қағидаларға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5-қосымшаларға</w:t>
      </w:r>
      <w:r>
        <w:rPr>
          <w:rFonts w:ascii="Times New Roman"/>
          <w:b w:val="false"/>
          <w:i w:val="false"/>
          <w:color w:val="000000"/>
          <w:sz w:val="28"/>
        </w:rPr>
        <w:t> сәйкес нысандар бойынша лицензия және (немесе) лицензияға қосымшаны (бұдан әрі – лицензия және (немесе) лицензияға қосымша) беру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bookmarkStart w:name="z41" w:id="33"/>
    <w:p>
      <w:pPr>
        <w:spacing w:after="0"/>
        <w:ind w:left="0"/>
        <w:jc w:val="both"/>
      </w:pPr>
      <w:r>
        <w:rPr>
          <w:rFonts w:ascii="Times New Roman"/>
          <w:b w:val="false"/>
          <w:i w:val="false"/>
          <w:color w:val="000000"/>
          <w:sz w:val="28"/>
        </w:rPr>
        <w:t>
      10. Лицензия және (немесе) лицензияға қосымшаны қайта ресімдеу мынадай:</w:t>
      </w:r>
    </w:p>
    <w:bookmarkEnd w:id="33"/>
    <w:bookmarkStart w:name="z42" w:id="3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34"/>
    <w:bookmarkStart w:name="z43" w:id="35"/>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bookmarkEnd w:id="35"/>
    <w:bookmarkStart w:name="z44" w:id="36"/>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w:t>
      </w:r>
    </w:p>
    <w:bookmarkEnd w:id="36"/>
    <w:bookmarkStart w:name="z45" w:id="37"/>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bookmarkEnd w:id="37"/>
    <w:bookmarkStart w:name="z46" w:id="38"/>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38"/>
    <w:bookmarkStart w:name="z47" w:id="39"/>
    <w:p>
      <w:pPr>
        <w:spacing w:after="0"/>
        <w:ind w:left="0"/>
        <w:jc w:val="both"/>
      </w:pPr>
      <w:r>
        <w:rPr>
          <w:rFonts w:ascii="Times New Roman"/>
          <w:b w:val="false"/>
          <w:i w:val="false"/>
          <w:color w:val="000000"/>
          <w:sz w:val="28"/>
        </w:rPr>
        <w:t>
      6) қызмет түрінің және (немесе) кіші түрінің атауы өзгерген жағдайда жүзеге асырылады.</w:t>
      </w:r>
    </w:p>
    <w:bookmarkEnd w:id="39"/>
    <w:p>
      <w:pPr>
        <w:spacing w:after="0"/>
        <w:ind w:left="0"/>
        <w:jc w:val="both"/>
      </w:pPr>
      <w:r>
        <w:rPr>
          <w:rFonts w:ascii="Times New Roman"/>
          <w:b w:val="false"/>
          <w:i w:val="false"/>
          <w:color w:val="000000"/>
          <w:sz w:val="28"/>
        </w:rPr>
        <w:t xml:space="preserve">
      Егер Қағидалардың осы тармағының бірінші бөлігінің 2), 4) және 5) тармақшаларында көрсетілген жағдайларда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ақпараттық жүйелерді интеграциялау арқылы жүзеге асырылады.</w:t>
      </w:r>
    </w:p>
    <w:bookmarkStart w:name="z48" w:id="40"/>
    <w:p>
      <w:pPr>
        <w:spacing w:after="0"/>
        <w:ind w:left="0"/>
        <w:jc w:val="both"/>
      </w:pPr>
      <w:r>
        <w:rPr>
          <w:rFonts w:ascii="Times New Roman"/>
          <w:b w:val="false"/>
          <w:i w:val="false"/>
          <w:color w:val="000000"/>
          <w:sz w:val="28"/>
        </w:rPr>
        <w:t>
      11. Лицензияны және (немесе) лицензияға қосымшаны қайта ресімдеу кезінде көрсетілетін қызметті берушінің қызметкері Талаптың 8-тармағының 2) тармақшасында көрсетілген құжаттарды тіркеген сәттен бастап 2 (екі) жұмыс күні ішінде ұсынылған құжаттардың, мәліметтердің толықтығын және (немесе) ұсынылған құжаттардың тиісінше ресімделуін тексереді.</w:t>
      </w:r>
    </w:p>
    <w:bookmarkEnd w:id="40"/>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жағдайда, көрсетілетін қызметті берушінің қызметкері Талаптың 9-тармағының 2) тармақшасында көрсетілген негіздер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уәжді бас тартуды дайындайды.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ҚР ӘРПК-ның 73-бабы </w:t>
      </w:r>
      <w:r>
        <w:rPr>
          <w:rFonts w:ascii="Times New Roman"/>
          <w:b w:val="false"/>
          <w:i w:val="false"/>
          <w:color w:val="000000"/>
          <w:sz w:val="28"/>
        </w:rPr>
        <w:t>2-тармағының</w:t>
      </w:r>
      <w:r>
        <w:rPr>
          <w:rFonts w:ascii="Times New Roman"/>
          <w:b w:val="false"/>
          <w:i w:val="false"/>
          <w:color w:val="000000"/>
          <w:sz w:val="28"/>
        </w:rPr>
        <w:t> 3) тармақшасына сәйкес тыңдау өткізілмейді.</w:t>
      </w:r>
    </w:p>
    <w:p>
      <w:pPr>
        <w:spacing w:after="0"/>
        <w:ind w:left="0"/>
        <w:jc w:val="both"/>
      </w:pPr>
      <w:r>
        <w:rPr>
          <w:rFonts w:ascii="Times New Roman"/>
          <w:b w:val="false"/>
          <w:i w:val="false"/>
          <w:color w:val="000000"/>
          <w:sz w:val="28"/>
        </w:rPr>
        <w:t>
      Мемлекеттік қызмет көрсетуден уәжді бас тарту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мәліметтерді ұсынған және (немесе) ұсынылған құжаттарды тиісінше ресімдеген кезде көрсетілетін қызметті берушінің қызметкері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жауапты құрылымдық бөлімшесі басшысының ЭЦҚ-сымен қол қойылған электрондық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Заңды тұлға-лицензиат бөлініп шығу және бөліну нысанында қайта ұйымдастырылған жағдайда лицензияны және (немесе) лицензияға қосымшаны қайта ресімдеу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жүзеге асырылады.</w:t>
      </w:r>
    </w:p>
    <w:bookmarkStart w:name="z50" w:id="41"/>
    <w:p>
      <w:pPr>
        <w:spacing w:after="0"/>
        <w:ind w:left="0"/>
        <w:jc w:val="both"/>
      </w:pPr>
      <w:r>
        <w:rPr>
          <w:rFonts w:ascii="Times New Roman"/>
          <w:b w:val="false"/>
          <w:i w:val="false"/>
          <w:color w:val="000000"/>
          <w:sz w:val="28"/>
        </w:rPr>
        <w:t>
      13.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41"/>
    <w:bookmarkStart w:name="z51" w:id="42"/>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52" w:id="43"/>
    <w:p>
      <w:pPr>
        <w:spacing w:after="0"/>
        <w:ind w:left="0"/>
        <w:jc w:val="both"/>
      </w:pPr>
      <w:r>
        <w:rPr>
          <w:rFonts w:ascii="Times New Roman"/>
          <w:b w:val="false"/>
          <w:i w:val="false"/>
          <w:color w:val="000000"/>
          <w:sz w:val="28"/>
        </w:rPr>
        <w:t>
      15.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bookmarkEnd w:id="43"/>
    <w:bookmarkStart w:name="z53" w:id="44"/>
    <w:p>
      <w:pPr>
        <w:spacing w:after="0"/>
        <w:ind w:left="0"/>
        <w:jc w:val="left"/>
      </w:pPr>
      <w:r>
        <w:rPr>
          <w:rFonts w:ascii="Times New Roman"/>
          <w:b/>
          <w:i w:val="false"/>
          <w:color w:val="000000"/>
        </w:rPr>
        <w:t xml:space="preserve"> 3-тарау. Көрсетілетін қызметті берушінің және (немесе) оның мемлекеттік қызметтер көрсету мәселелері бойынша лауазымды адамдарының шешімдеріне, әрекеттеріне (әрекетсіздігіне) шағымдану тәртібі</w:t>
      </w:r>
    </w:p>
    <w:bookmarkEnd w:id="44"/>
    <w:bookmarkStart w:name="z54" w:id="45"/>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4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мемлекеттік қызметтер көрсету сапасын бағалау және бақылау жөніндегі уәкілетті орган қажет болған жағдайда шағымды қарау мерзімін:</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5" w:id="46"/>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7" w:id="47"/>
    <w:p>
      <w:pPr>
        <w:spacing w:after="0"/>
        <w:ind w:left="0"/>
        <w:jc w:val="left"/>
      </w:pPr>
      <w:r>
        <w:rPr>
          <w:rFonts w:ascii="Times New Roman"/>
          <w:b/>
          <w:i w:val="false"/>
          <w:color w:val="000000"/>
        </w:rPr>
        <w:t xml:space="preserve"> "Көмірсутектер саласындағы жұмыстар мен көрсетілетін қызметтерге лицензия" мемлекеттік қызмет көрсетуге қойылатын негізгі талаптар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"Көмірсутектер саласындағы жұмыстар мен көрсетілетін қызметтерге лицензия".</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10) мұнай-газ-химия өндірістерін пайдалану;</w:t>
            </w:r>
          </w:p>
          <w:p>
            <w:pPr>
              <w:spacing w:after="20"/>
              <w:ind w:left="20"/>
              <w:jc w:val="both"/>
            </w:pP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үкіметтің" www.​egov.​kz, www.​elіcense.kz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2) лицензия және заңды тұлға бөліну және бөліп шығару түрінде қайта құрылған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орналасқан жері бойынша жекелеген қызмет түрімен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көмірсутектер саласындағы қызметтің жекелеген кіші түрлерімен айналысу құқығына байланысты лицензияны беру кезінде лицензиялық алым мынадай кіші қызмет түрлері үшін 100 айлық есептік көрсеткіштен (бұдан әрі – АЕК) тұрады:</w:t>
            </w:r>
          </w:p>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мұнай-газ-химия өндірістерін пайдалану;</w:t>
            </w:r>
          </w:p>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магистральдық құбыржолдарды пайдалану;</w:t>
            </w:r>
          </w:p>
          <w:p>
            <w:pPr>
              <w:spacing w:after="20"/>
              <w:ind w:left="20"/>
              <w:jc w:val="both"/>
            </w:pPr>
            <w:r>
              <w:rPr>
                <w:rFonts w:ascii="Times New Roman"/>
                <w:b w:val="false"/>
                <w:i w:val="false"/>
                <w:color w:val="000000"/>
                <w:sz w:val="20"/>
              </w:rPr>
              <w:t>
2) көрсетілген қызметтің кіші түрлеріне лицензияларды қайта ресімдегені үшін (лицензия алуға өтініш электронды түрде берілген кезде) – лицензия беру кезіндегі мөлшерлеменің 8 %-ын құрайды;</w:t>
            </w:r>
          </w:p>
          <w:p>
            <w:pPr>
              <w:spacing w:after="20"/>
              <w:ind w:left="20"/>
              <w:jc w:val="both"/>
            </w:pPr>
            <w:r>
              <w:rPr>
                <w:rFonts w:ascii="Times New Roman"/>
                <w:b w:val="false"/>
                <w:i w:val="false"/>
                <w:color w:val="000000"/>
                <w:sz w:val="20"/>
              </w:rPr>
              <w:t>
3) лицензияның телнұсқасын бергені үшін алым мөлшерлемесі (лицензия алуға өтініш электронды түрде берілген кезде) – лицензия беру кезіндегі мөлшерлеменің 80 %-ын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ақпарат объектілері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"Көмірсутектер саласындағы жұмыстар мен көрсетілетін қызметтерге лицензия" мемлекеттік қызмет көрсетуге қойылатын негізгі талаптардың тізбесіне (бұдан әрі – Тізбе)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электрондық түрдегі лицензияны және (немесе) лицензияға қосымшаны алу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28 қазандағы № 77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9998 болып тіркелген) көмірсутектер саласындағы қызметті жүзеге асыру үшін біліктілік талаптары және оларға сәйкестікті растайтын құжаттар тізбесіне (бұдан әрі – Біліктілік талаптары) мәліметтер нысаны (бұдан әрі – мәліметтер нысаны);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кіші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3) заңды тұлға-лицензиатты бөліп шығару және бөліну нысанында қайта ұйымдастыру кезінде:</w:t>
            </w:r>
          </w:p>
          <w:p>
            <w:pPr>
              <w:spacing w:after="20"/>
              <w:ind w:left="20"/>
              <w:jc w:val="both"/>
            </w:pPr>
            <w:r>
              <w:rPr>
                <w:rFonts w:ascii="Times New Roman"/>
                <w:b w:val="false"/>
                <w:i w:val="false"/>
                <w:color w:val="000000"/>
                <w:sz w:val="20"/>
              </w:rPr>
              <w:t xml:space="preserve">
Тізбеге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нысандар бойынша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үшін қызмет түрімен айналысуға тыйым салынса;</w:t>
            </w:r>
          </w:p>
          <w:p>
            <w:pPr>
              <w:spacing w:after="20"/>
              <w:ind w:left="20"/>
              <w:jc w:val="both"/>
            </w:pPr>
            <w:r>
              <w:rPr>
                <w:rFonts w:ascii="Times New Roman"/>
                <w:b w:val="false"/>
                <w:i w:val="false"/>
                <w:color w:val="000000"/>
                <w:sz w:val="20"/>
              </w:rPr>
              <w:t>
лицензиялық алым енгізілмесе;</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лицензиар (көрсетілетін қызметті беруші) тиісті келісуші мемлекеттік органнан өтініш берушінің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болса;</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салса;</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құжаттарды ұсынбау немесе тиісінше ресімделмеуі;</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кезде: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Республикасының мемлекеттік органдар интернет-ресурстарының бірыңғай платформасының "Энергетика министрлігі" деген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 жұмыстар</w:t>
            </w:r>
            <w:r>
              <w:br/>
            </w:r>
            <w:r>
              <w:rPr>
                <w:rFonts w:ascii="Times New Roman"/>
                <w:b w:val="false"/>
                <w:i w:val="false"/>
                <w:color w:val="000000"/>
                <w:sz w:val="20"/>
              </w:rPr>
              <w:t>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r>
              <w:br/>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48"/>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(жеке тұлғаның, аты, әкесiнiң аты (болған жағдайда) тегі),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Электрондық пошта ___________________________________________________________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үй-жайлар) нөмірі)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орналасқан орны, </w:t>
      </w:r>
    </w:p>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(қызметтiң түрiнің және (немесе) қызметтің кіші түрі (лері) нің  толық атауы көрсетiлсiн)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(лицензияны қағаз жеткізгіште алу қажет болған жағдайда Х белгісін қою керек) </w:t>
      </w:r>
    </w:p>
    <w:p>
      <w:pPr>
        <w:spacing w:after="0"/>
        <w:ind w:left="0"/>
        <w:jc w:val="both"/>
      </w:pPr>
      <w:r>
        <w:rPr>
          <w:rFonts w:ascii="Times New Roman"/>
          <w:b w:val="false"/>
          <w:i w:val="false"/>
          <w:color w:val="000000"/>
          <w:sz w:val="28"/>
        </w:rPr>
        <w:t>беруiңiздi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жерi)</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w:t>
      </w:r>
    </w:p>
    <w:p>
      <w:pPr>
        <w:spacing w:after="0"/>
        <w:ind w:left="0"/>
        <w:jc w:val="both"/>
      </w:pPr>
      <w:r>
        <w:rPr>
          <w:rFonts w:ascii="Times New Roman"/>
          <w:b w:val="false"/>
          <w:i w:val="false"/>
          <w:color w:val="000000"/>
          <w:sz w:val="28"/>
        </w:rPr>
        <w:t xml:space="preserve">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өтініш берушінің халыққа қызмет көрсету орталығы жұмыскерінің өтінішті электрондық </w:t>
      </w:r>
    </w:p>
    <w:p>
      <w:pPr>
        <w:spacing w:after="0"/>
        <w:ind w:left="0"/>
        <w:jc w:val="both"/>
      </w:pPr>
      <w:r>
        <w:rPr>
          <w:rFonts w:ascii="Times New Roman"/>
          <w:b w:val="false"/>
          <w:i w:val="false"/>
          <w:color w:val="000000"/>
          <w:sz w:val="28"/>
        </w:rPr>
        <w:t>цифрлык қолтаңбамен растауына келісетіні (халыққа қызмет көрсету орталығы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w:t>
      </w:r>
    </w:p>
    <w:p>
      <w:pPr>
        <w:spacing w:after="0"/>
        <w:ind w:left="0"/>
        <w:jc w:val="both"/>
      </w:pPr>
      <w:r>
        <w:rPr>
          <w:rFonts w:ascii="Times New Roman"/>
          <w:b w:val="false"/>
          <w:i w:val="false"/>
          <w:color w:val="000000"/>
          <w:sz w:val="28"/>
        </w:rPr>
        <w:t>заңнамасына сәйкес жауапты болатынымды растаймын.</w:t>
      </w:r>
    </w:p>
    <w:p>
      <w:pPr>
        <w:spacing w:after="0"/>
        <w:ind w:left="0"/>
        <w:jc w:val="both"/>
      </w:pPr>
      <w:r>
        <w:rPr>
          <w:rFonts w:ascii="Times New Roman"/>
          <w:b w:val="false"/>
          <w:i w:val="false"/>
          <w:color w:val="000000"/>
          <w:sz w:val="28"/>
        </w:rPr>
        <w:t xml:space="preserve">Басшы 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 қызметтерге</w:t>
            </w:r>
            <w:r>
              <w:br/>
            </w:r>
            <w:r>
              <w:rPr>
                <w:rFonts w:ascii="Times New Roman"/>
                <w:b w:val="false"/>
                <w:i w:val="false"/>
                <w:color w:val="000000"/>
                <w:sz w:val="20"/>
              </w:rPr>
              <w:t>лицензия"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әкесiнiң аты (болған жағдайда), тегi),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түрі(лері)нің толық атауы) </w:t>
      </w:r>
    </w:p>
    <w:p>
      <w:pPr>
        <w:spacing w:after="0"/>
        <w:ind w:left="0"/>
        <w:jc w:val="both"/>
      </w:pPr>
      <w:r>
        <w:rPr>
          <w:rFonts w:ascii="Times New Roman"/>
          <w:b w:val="false"/>
          <w:i w:val="false"/>
          <w:color w:val="000000"/>
          <w:sz w:val="28"/>
        </w:rPr>
        <w:t xml:space="preserve">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(керегінің астын сызу) №__________ бастап "___"  ___________ 20____ берілген)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 xml:space="preserve">__________________________________________________жүзеге асыруға  </w:t>
      </w:r>
    </w:p>
    <w:p>
      <w:pPr>
        <w:spacing w:after="0"/>
        <w:ind w:left="0"/>
        <w:jc w:val="both"/>
      </w:pPr>
      <w:r>
        <w:rPr>
          <w:rFonts w:ascii="Times New Roman"/>
          <w:b w:val="false"/>
          <w:i w:val="false"/>
          <w:color w:val="000000"/>
          <w:sz w:val="28"/>
        </w:rPr>
        <w:t xml:space="preserve">(қызмет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xml:space="preserve">              (тиісті тор көзде Х көрсетіңіз):</w:t>
      </w:r>
    </w:p>
    <w:p>
      <w:pPr>
        <w:spacing w:after="0"/>
        <w:ind w:left="0"/>
        <w:jc w:val="both"/>
      </w:pPr>
      <w:r>
        <w:rPr>
          <w:rFonts w:ascii="Times New Roman"/>
          <w:b w:val="false"/>
          <w:i w:val="false"/>
          <w:color w:val="000000"/>
          <w:sz w:val="28"/>
        </w:rPr>
        <w:t xml:space="preserve">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 жеке кәсіпкер-лицензиат қайта тіркелген, оның атауы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3) жеке кәсіпкер-лицензиат қайта тіркелген, оның заңды мекенжайы өзгерген</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w:t>
      </w:r>
    </w:p>
    <w:p>
      <w:pPr>
        <w:spacing w:after="0"/>
        <w:ind w:left="0"/>
        <w:jc w:val="both"/>
      </w:pPr>
      <w:r>
        <w:rPr>
          <w:rFonts w:ascii="Times New Roman"/>
          <w:b w:val="false"/>
          <w:i w:val="false"/>
          <w:color w:val="000000"/>
          <w:sz w:val="28"/>
        </w:rPr>
        <w:t xml:space="preserve">үшінші тұлғалардың  пайдасына объектімен бірге "объектілерге берілетін рұқсаттар" </w:t>
      </w:r>
    </w:p>
    <w:p>
      <w:pPr>
        <w:spacing w:after="0"/>
        <w:ind w:left="0"/>
        <w:jc w:val="both"/>
      </w:pPr>
      <w:r>
        <w:rPr>
          <w:rFonts w:ascii="Times New Roman"/>
          <w:b w:val="false"/>
          <w:i w:val="false"/>
          <w:color w:val="000000"/>
          <w:sz w:val="28"/>
        </w:rPr>
        <w:t>сыныбы бойынша берілген лицензия иеліктен шығарылған</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5) "объектілерге берілетін рұқсаттар" сыныбы бойынша берілген лицензия үшін немесе</w:t>
      </w:r>
    </w:p>
    <w:p>
      <w:pPr>
        <w:spacing w:after="0"/>
        <w:ind w:left="0"/>
        <w:jc w:val="both"/>
      </w:pPr>
      <w:r>
        <w:rPr>
          <w:rFonts w:ascii="Times New Roman"/>
          <w:b w:val="false"/>
          <w:i w:val="false"/>
          <w:color w:val="000000"/>
          <w:sz w:val="28"/>
        </w:rPr>
        <w:t xml:space="preserve">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xml:space="preserve">орналасқан жерінің мекенжайы өзгерген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7) қызмет түрінің атауы өзгерген ______________________________________________;  </w:t>
      </w:r>
    </w:p>
    <w:p>
      <w:pPr>
        <w:spacing w:after="0"/>
        <w:ind w:left="0"/>
        <w:jc w:val="both"/>
      </w:pPr>
      <w:r>
        <w:rPr>
          <w:rFonts w:ascii="Times New Roman"/>
          <w:b w:val="false"/>
          <w:i w:val="false"/>
          <w:color w:val="000000"/>
          <w:sz w:val="28"/>
        </w:rPr>
        <w:t xml:space="preserve">8) қызметтің кіші түрінің атауы өзгерген________________________________________; </w:t>
      </w:r>
    </w:p>
    <w:p>
      <w:pPr>
        <w:spacing w:after="0"/>
        <w:ind w:left="0"/>
        <w:jc w:val="both"/>
      </w:pPr>
      <w:r>
        <w:rPr>
          <w:rFonts w:ascii="Times New Roman"/>
          <w:b w:val="false"/>
          <w:i w:val="false"/>
          <w:color w:val="000000"/>
          <w:sz w:val="28"/>
        </w:rPr>
        <w:t xml:space="preserve">қағаз жеткізгіште ________ (егер лицензияны қағаз жеткізгіште алу қажет болған жағдайда </w:t>
      </w:r>
    </w:p>
    <w:p>
      <w:pPr>
        <w:spacing w:after="0"/>
        <w:ind w:left="0"/>
        <w:jc w:val="both"/>
      </w:pPr>
      <w:r>
        <w:rPr>
          <w:rFonts w:ascii="Times New Roman"/>
          <w:b w:val="false"/>
          <w:i w:val="false"/>
          <w:color w:val="000000"/>
          <w:sz w:val="28"/>
        </w:rPr>
        <w:t xml:space="preserve">Х белгісін қою керек) қайта ресімдеуіңізді сұраймын.  </w:t>
      </w:r>
    </w:p>
    <w:p>
      <w:pPr>
        <w:spacing w:after="0"/>
        <w:ind w:left="0"/>
        <w:jc w:val="both"/>
      </w:pPr>
      <w:r>
        <w:rPr>
          <w:rFonts w:ascii="Times New Roman"/>
          <w:b w:val="false"/>
          <w:i w:val="false"/>
          <w:color w:val="000000"/>
          <w:sz w:val="28"/>
        </w:rPr>
        <w:t>Жеке тұлғаның тұрғылықты жерінің мекенжайы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 _________________________________________________________ </w:t>
      </w:r>
    </w:p>
    <w:p>
      <w:pPr>
        <w:spacing w:after="0"/>
        <w:ind w:left="0"/>
        <w:jc w:val="both"/>
      </w:pPr>
      <w:r>
        <w:rPr>
          <w:rFonts w:ascii="Times New Roman"/>
          <w:b w:val="false"/>
          <w:i w:val="false"/>
          <w:color w:val="000000"/>
          <w:sz w:val="28"/>
        </w:rPr>
        <w:t xml:space="preserve">Телефондар ________________________________________________________________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w:t>
      </w:r>
    </w:p>
    <w:p>
      <w:pPr>
        <w:spacing w:after="0"/>
        <w:ind w:left="0"/>
        <w:jc w:val="both"/>
      </w:pPr>
      <w:r>
        <w:rPr>
          <w:rFonts w:ascii="Times New Roman"/>
          <w:b w:val="false"/>
          <w:i w:val="false"/>
          <w:color w:val="000000"/>
          <w:sz w:val="28"/>
        </w:rPr>
        <w:t xml:space="preserve">Жеке тұлға 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бизнес-сәйкестендіру</w:t>
      </w:r>
    </w:p>
    <w:p>
      <w:pPr>
        <w:spacing w:after="0"/>
        <w:ind w:left="0"/>
        <w:jc w:val="both"/>
      </w:pPr>
      <w:r>
        <w:rPr>
          <w:rFonts w:ascii="Times New Roman"/>
          <w:b w:val="false"/>
          <w:i w:val="false"/>
          <w:color w:val="000000"/>
          <w:sz w:val="28"/>
        </w:rPr>
        <w:t>нөмірі, заңды тұлғаның бизнес-сәйкестендіру нөмірі болмаған жағдайда –  шетелдік заңды</w:t>
      </w:r>
    </w:p>
    <w:p>
      <w:pPr>
        <w:spacing w:after="0"/>
        <w:ind w:left="0"/>
        <w:jc w:val="both"/>
      </w:pPr>
      <w:r>
        <w:rPr>
          <w:rFonts w:ascii="Times New Roman"/>
          <w:b w:val="false"/>
          <w:i w:val="false"/>
          <w:color w:val="000000"/>
          <w:sz w:val="28"/>
        </w:rPr>
        <w:t>тұлға филиалының немесе өкілдігінің бизнес-сәйкестендіру нөмірі)  лицензияны және</w:t>
      </w:r>
    </w:p>
    <w:p>
      <w:pPr>
        <w:spacing w:after="0"/>
        <w:ind w:left="0"/>
        <w:jc w:val="both"/>
      </w:pPr>
      <w:r>
        <w:rPr>
          <w:rFonts w:ascii="Times New Roman"/>
          <w:b w:val="false"/>
          <w:i w:val="false"/>
          <w:color w:val="000000"/>
          <w:sz w:val="28"/>
        </w:rPr>
        <w:t>(немесе) лицензияға қосымшаны(ларды) қайта ресімдеуді сұраймын (керегінің астын сызу)</w:t>
      </w:r>
    </w:p>
    <w:p>
      <w:pPr>
        <w:spacing w:after="0"/>
        <w:ind w:left="0"/>
        <w:jc w:val="both"/>
      </w:pPr>
      <w:r>
        <w:rPr>
          <w:rFonts w:ascii="Times New Roman"/>
          <w:b w:val="false"/>
          <w:i w:val="false"/>
          <w:color w:val="000000"/>
          <w:sz w:val="28"/>
        </w:rPr>
        <w:t xml:space="preserve">№__________ бастап "___"  _________ 20___ берілген)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(лицензияның және (немесе) лицензияға қосымшаның (лардың) нөмірі (лері),  берілген күні,</w:t>
      </w:r>
    </w:p>
    <w:p>
      <w:pPr>
        <w:spacing w:after="0"/>
        <w:ind w:left="0"/>
        <w:jc w:val="both"/>
      </w:pPr>
      <w:r>
        <w:rPr>
          <w:rFonts w:ascii="Times New Roman"/>
          <w:b w:val="false"/>
          <w:i w:val="false"/>
          <w:color w:val="000000"/>
          <w:sz w:val="28"/>
        </w:rPr>
        <w:t>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xml:space="preserve">_________________________________________________жүзеге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xml:space="preserve">(тиісті тор көзде Х көрсетіңіз): </w:t>
      </w:r>
    </w:p>
    <w:p>
      <w:pPr>
        <w:spacing w:after="0"/>
        <w:ind w:left="0"/>
        <w:jc w:val="both"/>
      </w:pPr>
      <w:r>
        <w:rPr>
          <w:rFonts w:ascii="Times New Roman"/>
          <w:b w:val="false"/>
          <w:i w:val="false"/>
          <w:color w:val="000000"/>
          <w:sz w:val="28"/>
        </w:rPr>
        <w:t>1) заңды тұлға-лицензиаттың "Рұқсаттар және хабарламалар туралы" Қазақстан</w:t>
      </w:r>
    </w:p>
    <w:p>
      <w:pPr>
        <w:spacing w:after="0"/>
        <w:ind w:left="0"/>
        <w:jc w:val="both"/>
      </w:pPr>
      <w:r>
        <w:rPr>
          <w:rFonts w:ascii="Times New Roman"/>
          <w:b w:val="false"/>
          <w:i w:val="false"/>
          <w:color w:val="000000"/>
          <w:sz w:val="28"/>
        </w:rPr>
        <w:t xml:space="preserve">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w:t>
      </w:r>
    </w:p>
    <w:p>
      <w:pPr>
        <w:spacing w:after="0"/>
        <w:ind w:left="0"/>
        <w:jc w:val="both"/>
      </w:pPr>
      <w:r>
        <w:rPr>
          <w:rFonts w:ascii="Times New Roman"/>
          <w:b w:val="false"/>
          <w:i w:val="false"/>
          <w:color w:val="000000"/>
          <w:sz w:val="28"/>
        </w:rPr>
        <w:t xml:space="preserve">көзде Х көрсетіңіз):  </w:t>
      </w:r>
    </w:p>
    <w:p>
      <w:pPr>
        <w:spacing w:after="0"/>
        <w:ind w:left="0"/>
        <w:jc w:val="both"/>
      </w:pPr>
      <w:r>
        <w:rPr>
          <w:rFonts w:ascii="Times New Roman"/>
          <w:b w:val="false"/>
          <w:i w:val="false"/>
          <w:color w:val="000000"/>
          <w:sz w:val="28"/>
        </w:rPr>
        <w:t xml:space="preserve">бірігу __________________________________________________________________ </w:t>
      </w:r>
    </w:p>
    <w:p>
      <w:pPr>
        <w:spacing w:after="0"/>
        <w:ind w:left="0"/>
        <w:jc w:val="both"/>
      </w:pPr>
      <w:r>
        <w:rPr>
          <w:rFonts w:ascii="Times New Roman"/>
          <w:b w:val="false"/>
          <w:i w:val="false"/>
          <w:color w:val="000000"/>
          <w:sz w:val="28"/>
        </w:rPr>
        <w:t xml:space="preserve">қайта құру _____________________________________________________________  </w:t>
      </w:r>
    </w:p>
    <w:p>
      <w:pPr>
        <w:spacing w:after="0"/>
        <w:ind w:left="0"/>
        <w:jc w:val="both"/>
      </w:pPr>
      <w:r>
        <w:rPr>
          <w:rFonts w:ascii="Times New Roman"/>
          <w:b w:val="false"/>
          <w:i w:val="false"/>
          <w:color w:val="000000"/>
          <w:sz w:val="28"/>
        </w:rPr>
        <w:t xml:space="preserve">қосылу ________________________________________________________________  </w:t>
      </w:r>
    </w:p>
    <w:p>
      <w:pPr>
        <w:spacing w:after="0"/>
        <w:ind w:left="0"/>
        <w:jc w:val="both"/>
      </w:pPr>
      <w:r>
        <w:rPr>
          <w:rFonts w:ascii="Times New Roman"/>
          <w:b w:val="false"/>
          <w:i w:val="false"/>
          <w:color w:val="000000"/>
          <w:sz w:val="28"/>
        </w:rPr>
        <w:t xml:space="preserve">бөліп шығару___________________________________________________________  </w:t>
      </w:r>
    </w:p>
    <w:p>
      <w:pPr>
        <w:spacing w:after="0"/>
        <w:ind w:left="0"/>
        <w:jc w:val="both"/>
      </w:pPr>
      <w:r>
        <w:rPr>
          <w:rFonts w:ascii="Times New Roman"/>
          <w:b w:val="false"/>
          <w:i w:val="false"/>
          <w:color w:val="000000"/>
          <w:sz w:val="28"/>
        </w:rPr>
        <w:t xml:space="preserve">бөліну ___________________________жолымен қайта ұйымдастырылуы;  </w:t>
      </w:r>
    </w:p>
    <w:p>
      <w:pPr>
        <w:spacing w:after="0"/>
        <w:ind w:left="0"/>
        <w:jc w:val="both"/>
      </w:pPr>
      <w:r>
        <w:rPr>
          <w:rFonts w:ascii="Times New Roman"/>
          <w:b w:val="false"/>
          <w:i w:val="false"/>
          <w:color w:val="000000"/>
          <w:sz w:val="28"/>
        </w:rPr>
        <w:t xml:space="preserve">2) заңды тұлға-лицензиат атауының өзгеруі ________________________________; </w:t>
      </w:r>
    </w:p>
    <w:p>
      <w:pPr>
        <w:spacing w:after="0"/>
        <w:ind w:left="0"/>
        <w:jc w:val="both"/>
      </w:pPr>
      <w:r>
        <w:rPr>
          <w:rFonts w:ascii="Times New Roman"/>
          <w:b w:val="false"/>
          <w:i w:val="false"/>
          <w:color w:val="000000"/>
          <w:sz w:val="28"/>
        </w:rPr>
        <w:t xml:space="preserve">3) заңды тұлға-лицензиаттың орналасқан жерінің өзгеруі _____________________;  </w:t>
      </w:r>
    </w:p>
    <w:p>
      <w:pPr>
        <w:spacing w:after="0"/>
        <w:ind w:left="0"/>
        <w:jc w:val="both"/>
      </w:pPr>
      <w:r>
        <w:rPr>
          <w:rFonts w:ascii="Times New Roman"/>
          <w:b w:val="false"/>
          <w:i w:val="false"/>
          <w:color w:val="000000"/>
          <w:sz w:val="28"/>
        </w:rPr>
        <w:t xml:space="preserve">4) егер лицензияның иеліктен шығарылатындығы Заңның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5) "объектілерге берілетін рұқсаттар" сыныбыы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xml:space="preserve">орналасқан жерінің мекенжайы өзгеруі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xml:space="preserve">жағдайларда _________________________________________________________;  </w:t>
      </w:r>
    </w:p>
    <w:p>
      <w:pPr>
        <w:spacing w:after="0"/>
        <w:ind w:left="0"/>
        <w:jc w:val="both"/>
      </w:pPr>
      <w:r>
        <w:rPr>
          <w:rFonts w:ascii="Times New Roman"/>
          <w:b w:val="false"/>
          <w:i w:val="false"/>
          <w:color w:val="000000"/>
          <w:sz w:val="28"/>
        </w:rPr>
        <w:t xml:space="preserve">7) қызмет түрі атауының өзгеруі ___________________________________________;  </w:t>
      </w:r>
    </w:p>
    <w:p>
      <w:pPr>
        <w:spacing w:after="0"/>
        <w:ind w:left="0"/>
        <w:jc w:val="both"/>
      </w:pPr>
      <w:r>
        <w:rPr>
          <w:rFonts w:ascii="Times New Roman"/>
          <w:b w:val="false"/>
          <w:i w:val="false"/>
          <w:color w:val="000000"/>
          <w:sz w:val="28"/>
        </w:rPr>
        <w:t xml:space="preserve">8) қызметтің кіші түрі атауының өзгеруі _____________________________________; </w:t>
      </w:r>
    </w:p>
    <w:p>
      <w:pPr>
        <w:spacing w:after="0"/>
        <w:ind w:left="0"/>
        <w:jc w:val="both"/>
      </w:pPr>
      <w:r>
        <w:rPr>
          <w:rFonts w:ascii="Times New Roman"/>
          <w:b w:val="false"/>
          <w:i w:val="false"/>
          <w:color w:val="000000"/>
          <w:sz w:val="28"/>
        </w:rPr>
        <w:t>қағаз жеткізгіште (егер лицензияны қағаз жеткізгіште алу қажет болған жағдайда Х белгісін</w:t>
      </w:r>
    </w:p>
    <w:p>
      <w:pPr>
        <w:spacing w:after="0"/>
        <w:ind w:left="0"/>
        <w:jc w:val="both"/>
      </w:pPr>
      <w:r>
        <w:rPr>
          <w:rFonts w:ascii="Times New Roman"/>
          <w:b w:val="false"/>
          <w:i w:val="false"/>
          <w:color w:val="000000"/>
          <w:sz w:val="28"/>
        </w:rPr>
        <w:t>қою керек) қайта ресімдеуіңізді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______________________________________________  </w:t>
      </w:r>
    </w:p>
    <w:p>
      <w:pPr>
        <w:spacing w:after="0"/>
        <w:ind w:left="0"/>
        <w:jc w:val="both"/>
      </w:pPr>
      <w:r>
        <w:rPr>
          <w:rFonts w:ascii="Times New Roman"/>
          <w:b w:val="false"/>
          <w:i w:val="false"/>
          <w:color w:val="000000"/>
          <w:sz w:val="28"/>
        </w:rPr>
        <w:t>(елі (шетелдік заңды тұлға үшін),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үй/ғимарат (стационарлық үй-жайлар) нөмірі)</w:t>
      </w:r>
    </w:p>
    <w:p>
      <w:pPr>
        <w:spacing w:after="0"/>
        <w:ind w:left="0"/>
        <w:jc w:val="both"/>
      </w:pPr>
      <w:r>
        <w:rPr>
          <w:rFonts w:ascii="Times New Roman"/>
          <w:b w:val="false"/>
          <w:i w:val="false"/>
          <w:color w:val="000000"/>
          <w:sz w:val="28"/>
        </w:rPr>
        <w:t>Электрондық пошта _____________________________________________________</w:t>
      </w:r>
    </w:p>
    <w:p>
      <w:pPr>
        <w:spacing w:after="0"/>
        <w:ind w:left="0"/>
        <w:jc w:val="both"/>
      </w:pPr>
      <w:r>
        <w:rPr>
          <w:rFonts w:ascii="Times New Roman"/>
          <w:b w:val="false"/>
          <w:i w:val="false"/>
          <w:color w:val="000000"/>
          <w:sz w:val="28"/>
        </w:rPr>
        <w:t xml:space="preserve">Телефондар ____________________________________________________________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__________________________________________________________________  </w:t>
      </w:r>
    </w:p>
    <w:p>
      <w:pPr>
        <w:spacing w:after="0"/>
        <w:ind w:left="0"/>
        <w:jc w:val="both"/>
      </w:pPr>
      <w:r>
        <w:rPr>
          <w:rFonts w:ascii="Times New Roman"/>
          <w:b w:val="false"/>
          <w:i w:val="false"/>
          <w:color w:val="000000"/>
          <w:sz w:val="28"/>
        </w:rPr>
        <w:t xml:space="preserve">Банктік шот 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халыққа қызмет көрсету орталығы жұмыскерінің өтінішті электрондық</w:t>
      </w:r>
    </w:p>
    <w:p>
      <w:pPr>
        <w:spacing w:after="0"/>
        <w:ind w:left="0"/>
        <w:jc w:val="both"/>
      </w:pPr>
      <w:r>
        <w:rPr>
          <w:rFonts w:ascii="Times New Roman"/>
          <w:b w:val="false"/>
          <w:i w:val="false"/>
          <w:color w:val="000000"/>
          <w:sz w:val="28"/>
        </w:rPr>
        <w:t>цифрлық қолтаңбамен растауына келісетіні (халыққа қызмет көрсету орталықтары арқылы</w:t>
      </w:r>
    </w:p>
    <w:p>
      <w:pPr>
        <w:spacing w:after="0"/>
        <w:ind w:left="0"/>
        <w:jc w:val="both"/>
      </w:pPr>
      <w:r>
        <w:rPr>
          <w:rFonts w:ascii="Times New Roman"/>
          <w:b w:val="false"/>
          <w:i w:val="false"/>
          <w:color w:val="000000"/>
          <w:sz w:val="28"/>
        </w:rPr>
        <w:t>жүгінген жағдайда) расталады.  </w:t>
      </w:r>
    </w:p>
    <w:p>
      <w:pPr>
        <w:spacing w:after="0"/>
        <w:ind w:left="0"/>
        <w:jc w:val="both"/>
      </w:pPr>
      <w:r>
        <w:rPr>
          <w:rFonts w:ascii="Times New Roman"/>
          <w:b w:val="false"/>
          <w:i w:val="false"/>
          <w:color w:val="000000"/>
          <w:sz w:val="28"/>
        </w:rPr>
        <w:t xml:space="preserve">Басшы _____________________________ 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деректемелері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_________________________________________________________________ берілді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Осымен ______________________________________________________________МО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Сіздің [өтінім күні] жылғы № [Өтінім нөмірі] өтінішіңізді қарап,  көрсетілетін қызметті</w:t>
      </w:r>
    </w:p>
    <w:p>
      <w:pPr>
        <w:spacing w:after="0"/>
        <w:ind w:left="0"/>
        <w:jc w:val="both"/>
      </w:pPr>
      <w:r>
        <w:rPr>
          <w:rFonts w:ascii="Times New Roman"/>
          <w:b w:val="false"/>
          <w:i w:val="false"/>
          <w:color w:val="000000"/>
          <w:sz w:val="28"/>
        </w:rPr>
        <w:t>беруші "Көмірсутектер саласындағы жұмыстарға және көрсетілетін қызметтерге лицензия"</w:t>
      </w:r>
    </w:p>
    <w:p>
      <w:pPr>
        <w:spacing w:after="0"/>
        <w:ind w:left="0"/>
        <w:jc w:val="both"/>
      </w:pPr>
      <w:r>
        <w:rPr>
          <w:rFonts w:ascii="Times New Roman"/>
          <w:b w:val="false"/>
          <w:i w:val="false"/>
          <w:color w:val="000000"/>
          <w:sz w:val="28"/>
        </w:rPr>
        <w:t>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атауы) </w:t>
      </w:r>
    </w:p>
    <w:p>
      <w:pPr>
        <w:spacing w:after="0"/>
        <w:ind w:left="0"/>
        <w:jc w:val="both"/>
      </w:pPr>
      <w:r>
        <w:rPr>
          <w:rFonts w:ascii="Times New Roman"/>
          <w:b w:val="false"/>
          <w:i w:val="false"/>
          <w:color w:val="000000"/>
          <w:sz w:val="28"/>
        </w:rPr>
        <w:t xml:space="preserve">ұстанымын _________________________________________________________________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білдіру мүмкіндігі туралы хабарлайды.</w:t>
      </w:r>
    </w:p>
    <w:p>
      <w:pPr>
        <w:spacing w:after="0"/>
        <w:ind w:left="0"/>
        <w:jc w:val="both"/>
      </w:pPr>
      <w:r>
        <w:rPr>
          <w:rFonts w:ascii="Times New Roman"/>
          <w:b w:val="false"/>
          <w:i w:val="false"/>
          <w:color w:val="000000"/>
          <w:sz w:val="28"/>
        </w:rPr>
        <w:t>Көрсетілетін қызметті берушінің басшысы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(көрсетілетін қызметті берушінің басшысының тегі, аты, әкесінің аты (болған жағдайда), </w:t>
      </w:r>
    </w:p>
    <w:p>
      <w:pPr>
        <w:spacing w:after="0"/>
        <w:ind w:left="0"/>
        <w:jc w:val="both"/>
      </w:pPr>
      <w:r>
        <w:rPr>
          <w:rFonts w:ascii="Times New Roman"/>
          <w:b w:val="false"/>
          <w:i w:val="false"/>
          <w:color w:val="000000"/>
          <w:sz w:val="28"/>
        </w:rPr>
        <w:t xml:space="preserve">                                             лауазымы)</w:t>
      </w:r>
    </w:p>
    <w:p>
      <w:pPr>
        <w:spacing w:after="0"/>
        <w:ind w:left="0"/>
        <w:jc w:val="both"/>
      </w:pPr>
    </w:p>
    <w:p>
      <w:pPr>
        <w:spacing w:after="0"/>
        <w:ind w:left="0"/>
        <w:jc w:val="both"/>
      </w:pPr>
      <w:r>
        <w:rPr>
          <w:rFonts w:ascii="Times New Roman"/>
          <w:b w:val="false"/>
          <w:i w:val="false"/>
          <w:color w:val="000000"/>
          <w:sz w:val="28"/>
        </w:rPr>
        <w:t xml:space="preserve">                                                                               Хабарлама жолданған күні және уақыты:   </w:t>
      </w:r>
    </w:p>
    <w:p>
      <w:pPr>
        <w:spacing w:after="0"/>
        <w:ind w:left="0"/>
        <w:jc w:val="both"/>
      </w:pPr>
      <w:r>
        <w:rPr>
          <w:rFonts w:ascii="Times New Roman"/>
          <w:b w:val="false"/>
          <w:i w:val="false"/>
          <w:color w:val="000000"/>
          <w:sz w:val="28"/>
        </w:rPr>
        <w:t xml:space="preserve">                                                                       20__ жылғы "___" ________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xml:space="preserve">
      20____ жылғы "___" ___________ №______________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__________________________________________________________________берілді</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Ерекше шарттары 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Ескерту: 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___________________ (қағаз тасығыштағы лицензиялар үшін)</w:t>
      </w:r>
    </w:p>
    <w:p>
      <w:pPr>
        <w:spacing w:after="0"/>
        <w:ind w:left="0"/>
        <w:jc w:val="both"/>
      </w:pPr>
      <w:r>
        <w:rPr>
          <w:rFonts w:ascii="Times New Roman"/>
          <w:b w:val="false"/>
          <w:i w:val="false"/>
          <w:color w:val="000000"/>
          <w:sz w:val="28"/>
        </w:rPr>
        <w:t xml:space="preserve">Мөр орны (қағаз тасығыштағы лицензиялар үшін) </w:t>
      </w:r>
    </w:p>
    <w:p>
      <w:pPr>
        <w:spacing w:after="0"/>
        <w:ind w:left="0"/>
        <w:jc w:val="both"/>
      </w:pPr>
      <w:r>
        <w:rPr>
          <w:rFonts w:ascii="Times New Roman"/>
          <w:b w:val="false"/>
          <w:i w:val="false"/>
          <w:color w:val="000000"/>
          <w:sz w:val="28"/>
        </w:rPr>
        <w:t>Алғашқы берілген күні: "___" ____________ _______ ж.</w:t>
      </w:r>
    </w:p>
    <w:p>
      <w:pPr>
        <w:spacing w:after="0"/>
        <w:ind w:left="0"/>
        <w:jc w:val="both"/>
      </w:pPr>
      <w:r>
        <w:rPr>
          <w:rFonts w:ascii="Times New Roman"/>
          <w:b w:val="false"/>
          <w:i w:val="false"/>
          <w:color w:val="000000"/>
          <w:sz w:val="28"/>
        </w:rPr>
        <w:t xml:space="preserve">Лицензияның қолданылу кезеңі: "___" ____________ _______ ж. </w:t>
      </w:r>
    </w:p>
    <w:p>
      <w:pPr>
        <w:spacing w:after="0"/>
        <w:ind w:left="0"/>
        <w:jc w:val="both"/>
      </w:pPr>
      <w:r>
        <w:rPr>
          <w:rFonts w:ascii="Times New Roman"/>
          <w:b w:val="false"/>
          <w:i w:val="false"/>
          <w:color w:val="000000"/>
          <w:sz w:val="28"/>
        </w:rPr>
        <w:t>Берілген орны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Лицензияның берілген күні 20__ жылғы _________________ </w:t>
      </w:r>
    </w:p>
    <w:p>
      <w:pPr>
        <w:spacing w:after="0"/>
        <w:ind w:left="0"/>
        <w:jc w:val="both"/>
      </w:pPr>
      <w:r>
        <w:rPr>
          <w:rFonts w:ascii="Times New Roman"/>
          <w:b w:val="false"/>
          <w:i w:val="false"/>
          <w:color w:val="000000"/>
          <w:sz w:val="28"/>
        </w:rPr>
        <w:t>Лицензияланатын қызмет түрінің кіші түрі(лері)____________________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қызметтің кіші түрінің атауы) </w:t>
      </w:r>
    </w:p>
    <w:p>
      <w:pPr>
        <w:spacing w:after="0"/>
        <w:ind w:left="0"/>
        <w:jc w:val="both"/>
      </w:pPr>
      <w:r>
        <w:rPr>
          <w:rFonts w:ascii="Times New Roman"/>
          <w:b w:val="false"/>
          <w:i w:val="false"/>
          <w:color w:val="000000"/>
          <w:sz w:val="28"/>
        </w:rPr>
        <w:t xml:space="preserve">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сәйкестендіру</w:t>
      </w:r>
    </w:p>
    <w:p>
      <w:pPr>
        <w:spacing w:after="0"/>
        <w:ind w:left="0"/>
        <w:jc w:val="both"/>
      </w:pPr>
      <w:r>
        <w:rPr>
          <w:rFonts w:ascii="Times New Roman"/>
          <w:b w:val="false"/>
          <w:i w:val="false"/>
          <w:color w:val="000000"/>
          <w:sz w:val="28"/>
        </w:rPr>
        <w:t xml:space="preserve">                                                 нөмірі)</w:t>
      </w:r>
    </w:p>
    <w:p>
      <w:pPr>
        <w:spacing w:after="0"/>
        <w:ind w:left="0"/>
        <w:jc w:val="both"/>
      </w:pPr>
      <w:r>
        <w:rPr>
          <w:rFonts w:ascii="Times New Roman"/>
          <w:b w:val="false"/>
          <w:i w:val="false"/>
          <w:color w:val="000000"/>
          <w:sz w:val="28"/>
        </w:rPr>
        <w:t xml:space="preserve">Өндiрiстік база және/немесе объект_________________________________________ </w:t>
      </w:r>
    </w:p>
    <w:p>
      <w:pPr>
        <w:spacing w:after="0"/>
        <w:ind w:left="0"/>
        <w:jc w:val="both"/>
      </w:pPr>
      <w:r>
        <w:rPr>
          <w:rFonts w:ascii="Times New Roman"/>
          <w:b w:val="false"/>
          <w:i w:val="false"/>
          <w:color w:val="000000"/>
          <w:sz w:val="28"/>
        </w:rPr>
        <w:t xml:space="preserve">                                                                            (орналасқан жерi)</w:t>
      </w:r>
    </w:p>
    <w:p>
      <w:pPr>
        <w:spacing w:after="0"/>
        <w:ind w:left="0"/>
        <w:jc w:val="both"/>
      </w:pPr>
      <w:r>
        <w:rPr>
          <w:rFonts w:ascii="Times New Roman"/>
          <w:b w:val="false"/>
          <w:i w:val="false"/>
          <w:color w:val="000000"/>
          <w:sz w:val="28"/>
        </w:rPr>
        <w:t xml:space="preserve">Лицензияның қолданылуының ерекше шарттары______________________________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Лицензиар 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Қолы ______________ (қағаз жеткізгіштегі қосымшалар үшін)</w:t>
      </w:r>
    </w:p>
    <w:p>
      <w:pPr>
        <w:spacing w:after="0"/>
        <w:ind w:left="0"/>
        <w:jc w:val="both"/>
      </w:pPr>
      <w:r>
        <w:rPr>
          <w:rFonts w:ascii="Times New Roman"/>
          <w:b w:val="false"/>
          <w:i w:val="false"/>
          <w:color w:val="000000"/>
          <w:sz w:val="28"/>
        </w:rPr>
        <w:t>Мөр орны (қағаз жеткізгіштегі қосымшалар үшін)</w:t>
      </w:r>
    </w:p>
    <w:p>
      <w:pPr>
        <w:spacing w:after="0"/>
        <w:ind w:left="0"/>
        <w:jc w:val="both"/>
      </w:pPr>
      <w:r>
        <w:rPr>
          <w:rFonts w:ascii="Times New Roman"/>
          <w:b w:val="false"/>
          <w:i w:val="false"/>
          <w:color w:val="000000"/>
          <w:sz w:val="28"/>
        </w:rPr>
        <w:t xml:space="preserve">Қосымшаның нөмірі ________________ </w:t>
      </w:r>
    </w:p>
    <w:p>
      <w:pPr>
        <w:spacing w:after="0"/>
        <w:ind w:left="0"/>
        <w:jc w:val="both"/>
      </w:pPr>
      <w:r>
        <w:rPr>
          <w:rFonts w:ascii="Times New Roman"/>
          <w:b w:val="false"/>
          <w:i w:val="false"/>
          <w:color w:val="000000"/>
          <w:sz w:val="28"/>
        </w:rPr>
        <w:t xml:space="preserve">Қолданылу мерзiмi "____" _______________ _____ ж. </w:t>
      </w:r>
    </w:p>
    <w:p>
      <w:pPr>
        <w:spacing w:after="0"/>
        <w:ind w:left="0"/>
        <w:jc w:val="both"/>
      </w:pPr>
      <w:r>
        <w:rPr>
          <w:rFonts w:ascii="Times New Roman"/>
          <w:b w:val="false"/>
          <w:i w:val="false"/>
          <w:color w:val="000000"/>
          <w:sz w:val="28"/>
        </w:rPr>
        <w:t xml:space="preserve">Қосымшаның берілген күні ________________ 20 ____ ж. </w:t>
      </w:r>
    </w:p>
    <w:p>
      <w:pPr>
        <w:spacing w:after="0"/>
        <w:ind w:left="0"/>
        <w:jc w:val="both"/>
      </w:pPr>
      <w:r>
        <w:rPr>
          <w:rFonts w:ascii="Times New Roman"/>
          <w:b w:val="false"/>
          <w:i w:val="false"/>
          <w:color w:val="000000"/>
          <w:sz w:val="28"/>
        </w:rPr>
        <w:t>Берілген орны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