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5bb1" w14:textId="0f15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"Тауарларды қайта өңдеу шарттарын бекіту туралы" Қазақстан Республикасы Қаржы министрінің 2018 жылғы 1 ақпандағы № 107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18 қазандағы № 1080 бұйрығы. Қазақстан Республикасының Әділет министрлігінде 2022 жылғы 21 қазанда № 30279 болып тіркелді. Күші жойылды - Қазақстан Республикасы Қаржы министрінің м.а. 2025 жылғы 31 қазандағы № 655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м.а. 31.10.2025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"Тауарларды қайта өңдеу шарттарын бекіту туралы" Қазақстан Республикасы Қаржы министрінің 2018 жылғы 1 ақпандағы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16383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""Салық және бюджетке төленетін басқа да міндетті төлемдер туралы (Салық кодексі)" Қазақстан Республикасы Кодексінің 449-бабының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тауаларды қайта өңдеу </w:t>
      </w:r>
      <w:r>
        <w:rPr>
          <w:rFonts w:ascii="Times New Roman"/>
          <w:b w:val="false"/>
          <w:i w:val="false"/>
          <w:color w:val="000000"/>
          <w:sz w:val="28"/>
        </w:rPr>
        <w:t>шарттарында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белгіленгентәртіппен: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тіркелген күннен бастап он жұмыс күні ішінде осы тармақтын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мәлеметтерді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