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931014" w14:textId="893101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"Электрондық әкімдіктің" үлгілік архитектурасын бекіту туралы" Қазақстан Республикасы Ақпарат және коммуникациялар министрінің 2018 жылғы 3 шілдедегі № 304 бұйрығына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Республикасының Цифрлық даму, инновациялар және аэроғарыш өнеркәсібі министрінің 2022 жылғы 29 қыркүйектегі № 352/НҚ бұйрығы. Қазақстан Республикасының Әділет министрлігінде 2022 жылғы 3 қазанда № 29966 болып тіркелді. Күші жойылды - Қазақстан Республикасының Цифрлық даму, инновациялар және аэроғарыш өнеркәсібі министрінің 2022 жылғы 11 қарашадағы № 428/НҚ бұйрығымен.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Бұйрықтың күші жойылды - ҚР Цифрлық даму, инновациялар және аэроғарыш өнеркәсібі министрінің 11.11.2022 </w:t>
      </w:r>
      <w:r>
        <w:rPr>
          <w:rFonts w:ascii="Times New Roman"/>
          <w:b w:val="false"/>
          <w:i w:val="false"/>
          <w:color w:val="ff0000"/>
          <w:sz w:val="28"/>
        </w:rPr>
        <w:t>№ 428/НҚ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(01.01.2023 бастап қолданысқа енгізіледі) бұйрығымен.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БҰЙЫРАМЫН: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"Электрондық әкімдіктің" үлгілік архитектурасын бекіту туралы" Қазақстан Республикасы Ақпарат және коммуникациялар министрінің 2018 жылғы 3 шілдедегі № 304/НҚ </w:t>
      </w:r>
      <w:r>
        <w:rPr>
          <w:rFonts w:ascii="Times New Roman"/>
          <w:b w:val="false"/>
          <w:i w:val="false"/>
          <w:color w:val="000000"/>
          <w:sz w:val="28"/>
        </w:rPr>
        <w:t>бұйрығына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17191 болып тіркелген) мынадай өзгерістер енгізілсін: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бұйрықпен бекітілген "Электрондық әкімдіктің" үлгілік </w:t>
      </w:r>
      <w:r>
        <w:rPr>
          <w:rFonts w:ascii="Times New Roman"/>
          <w:b w:val="false"/>
          <w:i w:val="false"/>
          <w:color w:val="000000"/>
          <w:sz w:val="28"/>
        </w:rPr>
        <w:t>архитектурасында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1-қосымшада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1-бөлімде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реттік нөмірі 373-жол мынадай редакцияда жазылсын: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саласындағы жұмыстарды ұйымдастыру және мониторингілеу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жұмыс орындарынан үш пайыз көлемінде мүгедектігі бар адамдарға белгіленген жұмыс орындарына квотаның орындалуын мониторингілеуді жүзеге асырады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"Еңбек нарығы" ААЖ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жұмыс орындарынан үш пайыз көлемінде мүгедектерге белгіленген жұмыс орындарына квотаның орындалуын мониторингілеу туралы мәліметтер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ЖҚӘББ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реттік нөмірі 378-жол мынадай редакцияда жазылсын: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саласындағы жұмыстарды ұйымдастыру және мониторингілеу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мүгедектігі бар адамдарды жұмысқа орналастыру үшін арнаулы жұмыс орындарын құруға жәрдемдеседі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"Еңбек нарығы" ААЖ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ЖҚӘББ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";</w:t>
      </w:r>
    </w:p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реттік нөмірлері 390, 391, 392 және 393-жолдар мынадай редакцияда жазылсын: 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390.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қамсыздандыру саласындағы мемлекеттік қызметтерді көрсету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мүгедектігі бар адамдарды оңалтудың жеке бағдарламасына сәйкес мүгедектігі бар адамдардың және мүгедектігі бар балалардың санаторлық-курорттық емделуін қамтамасыз етеді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ЭҮП, ӨЭҮШ АЖ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Автоматтандырылмаған МҚ үшін өтініштерді тіркеу, қарау, шешімдерді құру және келісу процестерін автоматтандыру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Мүгедектігі бар адамдарды оңалтудың жеке бағдарламасына сәйкес мүгедектігі бар адамдардың және мүгедектігі бар балалардың санаторлық-курорттық емделуіне өтініштер тізілімі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Мүгедектігі бар адамдарға санаторлық-курорттық емделуді беру мерзімі көрсетілген құжаттарды ресімдеу туралы хабарламалар тізілімі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Мүгедектігі бар адамдарды оңалтудың жеке бағдарламасына сәйкес мүгедектігі бар адамдардың және мүгедектігі бар балалардың санаторлық-курорттық емдеу туралы мәліметтер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ЖҚӘББ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мүгедектігі бар балаларды үйде оқытуға жұмсалған шығындарды өтеу (тек қана Астана және Алматы қалалары үшін)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Мүгедектігі бар балаларды үйде оқытуға жұмсалған шығындарды өтеуге өтініштер тізілімі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Мүгедектігі бар балаларды үйде оқытуға жәрдемақы тағайындау туралы хабарламалар тізілімі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Оларды үйде оқытуға жәрдемақы тағайындалған мүгедектігі бар балалар тізілімі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ЖҚӘББ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Мүгедектігі бар адамдарды оңалтудың жеке бағдарламасына сәйкес мүгедектігі бар адамдарды техникалық көмекші (орын толтырушы) құралдарымен және (немесе) арнайы жүріп-тұру құралдарымен қамтамасыз етуді ұйымдастырады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Мүгедектігі бар адамдарды оңалтудың жеке бағдарламасына сәйкес мүгедектігі бар адамдарға техникалық көмекші (орын толтырушы) құралдарын және (немесе) арнайы жүріп-тұру құралдарын алуға өтініштер тізілімі Мүгедектігі бар адамдарды оңалтудың жеке бағдарламасына сәйкес мүгедектігі бар адамдарға техникалық көмекші (орын толтырушы) құралдарын және (немесе) арнайы жүріп-тұру құралдарын беру мерзімдері көрсетілген құжаттарды ресімдеу туралы хабарламалар тізілімі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Мүгедектігі бар адамдарды оңалтудың жеке бағдарламасына сәйкес мүгедектігі бар адамдарды техникалық көмекші (орын толтырушы) құралдарымен және (немесе) арнайы жүріп-тұру құралдарымен қамтамасыз ету туралы мәліметтер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ЖҚӘББ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көрсету саласындағы кадрлық және материалдық-техникалық қамтамасыз ету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Мүгедектігі бар адамдарды оңалту жөнiндегi мамандарды, оның iшiнде ымдау тiлiнiң мамандарын, Брайльдiң бедерлi-нүктелiк қарпі бойынша оқитын және жазатын мамандарды даярлауды, қайта даярлауды және олардың бiлiктiлiгiн арттыруды ұйымдастырады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ЭМС ААЖ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1-деңгей: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қамсыздандыру саласындағы кадрларды даярлау, қайта даярлау және олардың біліктілігін арттыру жөніндегі іс-шараларды есепке алуды автоматтандыру.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Ұсынылған материалдық-техникалық қамтамасыз етуді есепке алуды автоматтандыру.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2-деңгей: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Кадрларды қажетсінулерді жоспарлау және болжау, оның ішінде өтініштерді электронды түрде қабылдау жөніндегі процестерді автоматтандыру.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Материалдық-техникалық қамтамасыз етудегі қажетсінулерді жоспарлау және болжау, оның ішінде өтініштерді электрондық түрде қабылдау жөніндегі процестерді автоматтандыру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Мүгедектігі бар адамдарды оңалту жөнiндегi мамандар, оның iшiнде ымдау тiлiнiң мамандары, Брайльдiң бедерлi-нүктелiк қарпі бойынша оқитын және жазатын мамандар тізілімі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ЖҚӘББ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реттік нөмірлері 398, 399, 400, 401, 402 және 403-жолдар мынадай редакцияда жазылсын: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398.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көрсету саласындағы есепке алу және мониторингілеу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мүгедектігі бар адамдарға қайырымдылық және әлеуметтік көмек көрсетуді үйлестіреді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"Е-собес" ААЖ, ӘК ААЖ, МОДҚ АЖ, ЭМС ААЖ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ЖҚӘББ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мүгедектігі бар адамдарды оңалтуды жүзеге асыратын мемлекеттік кәсіпорындар мен мекемелерді құрады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Мүгедектігі бар адамдарды оңалтуды жүзеге асыратын ұйымдар тізбесі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ЖҚӘББ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мүгедектігі бар адамдарды кәсіптік оқытуды (қайта оқытуды) ұйымдастырады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Өткізілген мүгедектігі бар адамдарды кәсіптік оқыту (қайта оқыту) туралы мәліметтер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ЖҚӘББ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"Қазақстан Республикасында мүгедектігі бар адамдарды әлеуметтік қорғау туралы" Қазақстан Республикасының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Заңына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және мүгедектігі бар адамдарды оңалтудың жеке бағдарламасына сәйкес тиісті аумақта медициналық, әлеуметтік, кәсіптік оңалтуды ұйымдастырады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ЖҚӘББ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 шынықтыру және спорт саласындағы уәкілетті органмен және мүгедектігі бар адамдардың қоғамдық бiрлестiктерiмен бiрлесiп мүгедектігі бар адамдар арасында сауықтыру және спорттық iс-шараларды өткiзудi ұйымдастырады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ЖҚӘББ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мүгедектігі бар адамдардың қоғамдық бiрлестiктерiмен бiрлесiп мәдени-көпшілік және ағарту iс-шараларын ұйымдастырады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ЖҚӘББ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реттік нөмірі 670-жол мынадай редакцияда жазылсын: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Бағдарламаларды және НҚА әзірлеу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мүгедектігі бар адамдар санынан мүмкіндіктері шектеулі балаларға үйде әлеуметтік көмек көрсету бөлімшесі туралы ережені әзірлейді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ЭҚАБЖ, "Әділет" НҚА АҚЖ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ЖҚӘББ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2-бөлімде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реттік нөмірі 27-жол мынадай редакцияда жазылсын: 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Бағдарламаларды және НҚА әзірлеу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2005 жылғы 13 сәуірдегі 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Республикасында мүгедектігі бар адамдарды әлеуметтік қорғау туралы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 және 2016 жылғы 6 сәуірдегі 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Халықты жұмыспен қамту туралы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 Заңдарында айқындалған халық санаттарын жұмысқа орналастыру үшін квота белгілейді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ЭҚАБЖ, "Әділет" НҚА АҚЖ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заңнамасымен белгіленген халық санатын жұмысқа орналастыру үшін квоталар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ЖӘББ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реттік нөмірлері 205, 206, 207, 208, 209, 210, 211, 212, 213, 214, 215, 216, 217, 218, 219, 220, 221, 222, 223 және 224-тармақтар мынадай редакцияда жазылсын: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205.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жәрдемақы, халықты жұмыспен қамту, мүгедектігі бар адамдарға қолдау көрсету, әлеуметтік көмек көрсету және әлеуметтік қызметтер саласындағы мемлекеттік қызметтерді көрсету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сегіз жасқа дейінгі балаларға мемлекеттік жәрдемақы тағайындау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ЭҮП, ЭҮӨШ АЖ (2 қызмет)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Автоматандырылмаған қызметтер бойынша өтініштерді қабылдау және қарау, шешімдерді келісу және беру процестерін автоматтандыру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сегіз жасқа дейінгі балаларға мемлекеттік жәрдемақы алуға өтініштер тізілімі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сегіз жасқа дейінгі балаларға мемлекеттік жәрдемақы тағайындау немесе тағайындаудан бас тарту туралы хабарламалар тізілімі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 тағайындалған он сегіз жасқа дейінгі адамдар тізілімі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ЖӘББ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жұмыссыз азаматтарды тіркеу және есепке алу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Жұмыссыз азаматтарды тіркеуге және есепке алуға өтініштер тізілімі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Жұмыссыз азаматтар тізілімі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ЖӘББ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адамдарға жұмыспен қамтудың белсенді нысандарына қатысуға жолдамалар беру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қамтудың белсенді нысандарына қатысуға жолдама алуға өтініштер тізілімі Жұмыспен қамтудың белсенді нысандарына қатысуға берілген жолдамалар тізілімі: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жұмысқа орналасуға берілген жолдама;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қоғамдық жұмыстарға берілген жолдама;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тұлғаларға кәсіби даярлауға, қайта даярлауға және біліктілігін арттыруға берілген жолдама;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әлеуметтік жұмыс орындарына жұмысқа орналасуға берілген жолдама;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жастар іс-тәжірибесіне берілген жолдама;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тұлғаларға кәсіби бағдарлануға тегін қызметтер көрсетуге жолдама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ЖӘББ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жұмыссыз азаматтарға анықтамалар беру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Жұмыссыз азаматтардың анықтамалар алуға өтініштер тізілімі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Жұмыссыз ретінде тіркелу туралы берілген анықтамалар тізілімі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ЖӘББ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мүгедектігі бар балаларды үйде оқытуға жұмсалған шығындарды өтеу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Мүгедектігі бар балаларды үйде оқытуға жұмсалған шығындарды өтеуге өтініштер тізілімі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Мүгедектігі бар балаларды үйде оқытуға жәрдемақы тағайындау туралы хабарламалар тізілімі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 оқытуға жәрдемақы тағайындалған мүгедектігі бар балалардың тізілімі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ЖӘББ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мүгедектігі бар адамдарға протез-ортопедиялық көмек көрсету үшін құжаттарды ресімдеу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Мүгедектігі бар адамдарға протез-ортопедиялық көмек көрсетуге өтініштер тізілімі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Мүгедектігі бар адамдарға протез-ортопедиялық көмек көрсету мерзімі көрсетілген құжаттарды ресімдеу туралы хабарламалар тізілімі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ЖӘББ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мүгедектігі бар адамдарды сурдо-тифлотехникалық және міндетті гигиеналық құралдармен қамтамасыз ету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Мүгедектігі бар адамдарды сурдо-тифлотехникалық және міндетті гигиеналық құралдармен қамтамасыз етуге өтініштер тізілімі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Мүгедектігі бар адамдарға сурдо-тифлотехникалық және міндетті гигиеналық құралдарды беру мерзімі көрсетілген құжаттарды ресімдеу туралы хабарламалар тізілімі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ЖӘББ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жүріп-тұруы қиын бірінші топтағы мүгедектігі бар адамдар үшін жеке көмекшінің және есту бойынша мүгедектігі бар адамдар үшін ымдау сөйлеу тілі маманының қызметін көрсетуге құжаттарды ресімдеу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көмекшінің және ымдау тілі маманының әлеуметтік қызметін көрсетуге өтініштер тізілімі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Жүріп-тұруы қиын бірінші топтағы мүгедектігі бар адамдар үшін жеке көмекшінің және есту бойынша мүгедектігі бар адамдар үшін ымдау сөйлеу тілі маманының қызметін көрсету мерзімі көрсетілген құжаттарды ресімдеу туралы хабарламалар тізілімі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ЖӘББ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Мүгедектігі бар адамдарға кресло-арбаларды беру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Кресло-арбаны алуға өтініштер тізілімі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Мүгедектігі бар адамдарға кресло-арбаларды беру мерзімі көрсетілген құжаттарды ресімдеу туралы хабарламалар тізілімі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ЖӘББ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мүгедектігі бар адамды реабилитациялау мен оңалтудың жеке бағдарламасына сәйкес мүгедектігі бар адамдардың және мүгедектігі бар балалардың санаторийлік-курорттық емделуін, мүгедектігі бар баланы санаторийлік-курорттық емдеуге алып жүретін заңды өкілдің санаторийлік-курорттық ұйымда болуын қамтамасыз ету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Мүгедектігі бар адамдарды және мүгедектігі бар балалардың санаторлық-курорттық емдеумен қамтамасыз етуге өтініштер тізілімі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Мүгедектігі бар адамдарды және мүгедектігі бар балаларды санаторлық-курорттық емдеумен қамтамасыз ету мерзімі көрсетілген құжаттарды ресімдеу туралы хабарламалар тізілімі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ЖӘББ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қамқоршыларға немесе қорғаншыларға жетім-баланы (жетім-балаларды) және ата-ананың қамқорлығынсыз қалған баланы (балаларды) асырап-бағуға жәрдемақыны төлеуді тағайындау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Қамқоршының немесе қорғаншының жәрдемақыны тағайындау туралы өтініштер тізілімі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Қамқоршыларға немесе қорғаншыларға жетім-баланы (жетім-балаларды) және ата-ананың қамқорлығынсыз қалған баланы (балаларды) асырап-бағуға жәрдемақыны төлеуді тағайындау туралы шешімдер тізілімі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Жетім-баланы (жетім-балаларды) және ата-ананың қамқорлығынсыз қалған баланы (балаларды) асырап-бағуға жәрдемақы тағайындалған қамқоршылар немесе қорғаншылар тізілімі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ЖӘББ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атаулы мемлекеттік әлеуметтік көмекті тағайындау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Атаулы мемлекеттік әлеуметтік көмекті алуға өтініштер тізілімі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Атаулы мемлекеттік әлеуметтік көмекті тағайындау (тағайындаудан бас тарту) туралы хабарламалар тізілімі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Атаулы мемлекеттік әлеуметтік көмекті тағайындалған адамдар тізілімі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ЖӘББ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өкілді органдардың шешімдері бойынша мұқтаж азаматтардың жекелеген санаттарына әлеуметтiк көмек тағайындау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өкілді органдардың шешімдері бойынша мұқтаж азаматтардың жекелеген санаттарына әлеуметтiк көмек тағайындауға өтініштер тізілімі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көмекті тағайындау туралы хабарламалар тізілімі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тағайындалған адамдар тізілімі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ЖӘББ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елді мекендерде тұратын және жұмыс істейтін әлеуметтік саланың қызметкерлеріне отынды сатып алу бойынша әлеуметтік көмек көрсету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елді мекендерде тұратын және жұмыс істейтін әлеуметтік саланың қызметкерлеріне отынды сатып алу бойынша әлеуметтік көмекті алуға өтініштер тізілімі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елді мекендерде тұратын және жұмыс істейтін әлеуметтік саланың қызметкерлеріне отынды сатып алу бойынша әлеуметтік көмекті тағайындау туралы хабарламалар тізілімі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ЖӘББ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ядролық сынақ полигонындағы ядролық сынақтардың салдарынан зардап шеккен азаматтарды тіркеу, оларға бiржолғы мемлекеттiк ақшалай өтемақы төлеу, куәліктер беру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Ядролық сынақтардың салдарынан зардап шеккен азаматтар ретінде тіркеуге өтініштер тізілімі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азаматтарын Семей ядролық сынақ полигонындағы ядролық сынақтардың салдарынан зардап шеккендер деп тану туралы куәліктер тізілімі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ЖӘББ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елді мекендерге жұмыс істеу және тұру үшін келген денсаулық сақтау, білім беру, әлеуметтік қамсыздандыру, мәдениет, спорт және агроөнеркәсіп кешені саласындағы мамандарға әлеуметтік қолдау көрсету шараларын ұсыну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елді мекендерге жұмыс істеу және тұру үшін келген денсаулық сақтау, білім беру, әлеуметтік қамсыздандыру, мәдениет, спорт және агроөнеркәсіп кешені саласындағы мамандарға әлеуметтік қолдау көрсету шараларын ұсынуға өтініштер тізілімі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елді мекендерге жұмыс істеу және тұру үшін келген денсаулық сақтау, білім беру, әлеуметтік қамсыздандыру, мәдениет, спорт және агроөнеркәсіп кешені саласындағы мамандарға әлеуметтік қолдау көрсету шараларын тағайындау туралы хабарламалар тізілімі.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ЖӘББ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оңалтылған тұлғаға куәлік беру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Оңалтылған тұлғаға бірыңғай үлгідегі куәлікті беруге өтініштер тізілімі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Оңалтылған тұлғаға бірыңғай үлгідегі куәлікті алуға үміткер тұлғалар тізілімі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Оңалтылған тұлға куәліктерінің тізілімі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ЖӘББ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 күтім көрсету жағдайында арнаулы әлеуметтік қызмет көрсетуге құжаттарды ресімдеу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 күтім көрсету жағдайында арнаулы әлеуметтік қызмет көрсетуге өтініштер тізілімі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 күтім көрсету жағдайында арнаулы әлеуметтік қызмет көрсету мерзімі көрсетілген құжаттарды ресімдеу туралы хабарламалар тізілімі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ЖӘББ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медициналық-әлеуметтік мекемелерде (ұйымдарда) арнаулы әлеуметтік қызмет көрсетуге құжаттарды ресімдеу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Медициналық-әлеуметтік мекемелерде (ұйымдарда) арнаулы әлеуметтік қызмет көрсетуге өтініштер тізілімі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Медициналық-әлеуметтік мекемелерде (ұйымдарда) арнаулы әлеуметтік қызмет көрсету мерзімі көрсетілген құжаттарды ресімдеу туралы хабарламалар тізілімі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ЖӘББ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өтініш берушінің (отбасының) атаулы әлеуметтік көмекті алушыларға тиесілігін растайтын анықтама беру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Өтініш берушінің (отбасының) атаулы әлеуметтік көмекті алушыларға тиесілігін растайтын анықтаманы алуға өтініштер тізілімі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Өтініш берушінің (отбасының) атаулы әлеуметтік көмекті алушыларға тиесілігін растайтын берілген анықтамалар тізілімі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ЖӘББ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3-бөлімінде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реттік нөмірлері 22, 23, 24 және 25-жолдар мынадай редакцияда жазылсын: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Әлеуемттік көмек көрсету саласындағы қызметті ұйымдастыру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Мүгедектігі бар адамдарға көмек көрсетуді ұйымдастырады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"Е-собес" ААЖ, ӘҚ АЖ, ЭМС ААЖ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 шынықтыру және спорт жөніндегі уәкiлеттi органмен және мүгедектігі бар адамдардың қоғамдық бiрлестiктерiмен бiрлесiп мүгедектігі бар адамдар арасында сауықтыру және спорттық iс-шаралар өткiзудi ұйымдастырады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Мүгедектігі бар адамдардың қоғамдық бiрлестiктерiмен бiрлесiп мәдени-бұқаралық және ағарту iс-шараларын ұйымдастырады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Мүгедектігі бар адамдарға қайырымдылық және әлеуметтiк көмек көрсетуді үйлестiредi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Аббревиатуралардың толық жазылуында: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"МОДҚ ААЖ – "Мүгедектердің орталықтандырылған деректер қоры" автоматтандырылған ақпараттық жүйесі;" деген жол мынадай редакцияда жазылсын: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"МОДҚ ААЖ – "Мүгедектігі бар адамдардың орталықтандырылған деректер қоры" автоматтандырылған ақпараттық жүйесі;".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 Цифрлық даму, инновациялар және аэроғарыш өнеркәсібі министрлігінің Өңірлермен өзара іс-қимыл департаменті: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бұйрықты Қазақстан Республикасының Әділет министрлігінде мемлекеттік тіркеуді;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бұйрықты Қазақстан Республикасы Цифрлық даму, инновациялар және аэроғарыш өнеркәсібі министрлігінің интернет-ресурсында орналастыруды;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осы бұйрық мемлекеттік тіркелгеннен кейін он жұмыс күні ішінде Қазақстан Республикасы Цифрлық даму, инновациялар және аэроғарыш өнеркәсібі министрлігінің Заң департаментіне осы тармақтың </w:t>
      </w:r>
      <w:r>
        <w:rPr>
          <w:rFonts w:ascii="Times New Roman"/>
          <w:b w:val="false"/>
          <w:i w:val="false"/>
          <w:color w:val="000000"/>
          <w:sz w:val="28"/>
        </w:rPr>
        <w:t>1)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2) тармақшаларында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көзделген іс-шаралардың орындалуы туралы мәліметтер беруді қамтамасыз етсін.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бұйрықтың орындалуын бақылау жетекшілік ететін Қазақстан Республикасының Цифрлық даму, инновациялар және аэроғарыш өнеркәсібі вице-министріне жүктелсін.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бұйрық алғашқы ресми жарияланған күнінен кейін күнтізбелік он күн өткен соң қолданысқа енгізіледі.</w:t>
      </w:r>
    </w:p>
    <w:bookmarkEnd w:id="1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Қазақстан Республикасының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Цифрлық даму, инновациялар және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аэроғарыш өнеркәсібі министрі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Мусин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"КЕЛІСІЛДІ"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Ұлттық экономика министрлігі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"КЕЛІСІЛДІ"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Еңбек және халықты әлеуметтік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қорғау министрлігі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