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ba33" w14:textId="f3bb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28 қыркүйектегі № 998 бұйрығы. Қазақстан Республикасының Әділет министрлігінде 2022 жылғы 30 қыркүйекте № 29924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есепке алу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қамтамасыз ету мөлшерi бекітілсін."; </w:t>
      </w:r>
    </w:p>
    <w:bookmarkStart w:name="z7" w:id="3"/>
    <w:p>
      <w:pPr>
        <w:spacing w:after="0"/>
        <w:ind w:left="0"/>
        <w:jc w:val="both"/>
      </w:pPr>
      <w:r>
        <w:rPr>
          <w:rFonts w:ascii="Times New Roman"/>
          <w:b w:val="false"/>
          <w:i w:val="false"/>
          <w:color w:val="000000"/>
          <w:sz w:val="28"/>
        </w:rPr>
        <w:t xml:space="preserve">
      көрсетілген бұйрықпен бекітілген,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 Осы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w:t>
      </w:r>
    </w:p>
    <w:bookmarkEnd w:id="5"/>
    <w:p>
      <w:pPr>
        <w:spacing w:after="0"/>
        <w:ind w:left="0"/>
        <w:jc w:val="both"/>
      </w:pPr>
      <w:r>
        <w:rPr>
          <w:rFonts w:ascii="Times New Roman"/>
          <w:b w:val="false"/>
          <w:i w:val="false"/>
          <w:color w:val="000000"/>
          <w:sz w:val="28"/>
        </w:rPr>
        <w:t>
      1) алкоголь өнімін (толысылған шарапты және сыра қайнату өнімін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(бұдан әрі – көрсетілетін қызметті алушы) алкоголь өніміне есепке алу-бақылау маркаларын (бұдан әрі – ЕБМ) алу, есепке алу, сақтау, беру;</w:t>
      </w:r>
    </w:p>
    <w:p>
      <w:pPr>
        <w:spacing w:after="0"/>
        <w:ind w:left="0"/>
        <w:jc w:val="both"/>
      </w:pPr>
      <w:r>
        <w:rPr>
          <w:rFonts w:ascii="Times New Roman"/>
          <w:b w:val="false"/>
          <w:i w:val="false"/>
          <w:color w:val="000000"/>
          <w:sz w:val="28"/>
        </w:rPr>
        <w:t xml:space="preserve">
      2) алкоголь өнімін өндіруді және (немесе) Қазақстан Республикасына импорттауды жүзеге асыратын тұлғаның Салық кодексінің 172-бабы </w:t>
      </w:r>
      <w:r>
        <w:rPr>
          <w:rFonts w:ascii="Times New Roman"/>
          <w:b w:val="false"/>
          <w:i w:val="false"/>
          <w:color w:val="000000"/>
          <w:sz w:val="28"/>
        </w:rPr>
        <w:t>7-тармағына</w:t>
      </w:r>
      <w:r>
        <w:rPr>
          <w:rFonts w:ascii="Times New Roman"/>
          <w:b w:val="false"/>
          <w:i w:val="false"/>
          <w:color w:val="000000"/>
          <w:sz w:val="28"/>
        </w:rPr>
        <w:t xml:space="preserve"> сәйкес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(бұдан әрі – Міндеттеме) және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"5. Өндіруші және (немесе)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өндіру және (немесе) Қазақстан Республикасына импорттау кезінде есепке алу-бақылау маркаларын нысаналы пайдалану туралы міндеттемені ұсынады.";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bookmarkStart w:name="z15"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өндіру және (немесе) Қазақстан Республикасына импорттау кезінде есепке алу-бақылау маркаларын нысаналы пайдалану туралы міндеттемені;";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17" w:id="8"/>
    <w:p>
      <w:pPr>
        <w:spacing w:after="0"/>
        <w:ind w:left="0"/>
        <w:jc w:val="both"/>
      </w:pPr>
      <w:r>
        <w:rPr>
          <w:rFonts w:ascii="Times New Roman"/>
          <w:b w:val="false"/>
          <w:i w:val="false"/>
          <w:color w:val="000000"/>
          <w:sz w:val="28"/>
        </w:rPr>
        <w:t>
      "ЕБМ алғанға дейін;</w:t>
      </w:r>
    </w:p>
    <w:bookmarkEnd w:id="8"/>
    <w:p>
      <w:pPr>
        <w:spacing w:after="0"/>
        <w:ind w:left="0"/>
        <w:jc w:val="both"/>
      </w:pPr>
      <w:r>
        <w:rPr>
          <w:rFonts w:ascii="Times New Roman"/>
          <w:b w:val="false"/>
          <w:i w:val="false"/>
          <w:color w:val="000000"/>
          <w:sz w:val="28"/>
        </w:rPr>
        <w:t>
      Міндеттеме ұсынылған кезде – таңбалауға жататын алкоголь өнімін тиеп-жөнелтілген (берілген) күні төленеді.</w:t>
      </w:r>
    </w:p>
    <w:p>
      <w:pPr>
        <w:spacing w:after="0"/>
        <w:ind w:left="0"/>
        <w:jc w:val="both"/>
      </w:pPr>
      <w:r>
        <w:rPr>
          <w:rFonts w:ascii="Times New Roman"/>
          <w:b w:val="false"/>
          <w:i w:val="false"/>
          <w:color w:val="000000"/>
          <w:sz w:val="28"/>
        </w:rPr>
        <w:t xml:space="preserve">
      Алкоголь өнімін өндірушілер ЕБМ алғанға дейін акциз төлеу үшін Міндеттеме ұсыну талап етілмейді.".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9"/>
    <w:p>
      <w:pPr>
        <w:spacing w:after="0"/>
        <w:ind w:left="0"/>
        <w:jc w:val="both"/>
      </w:pPr>
      <w:r>
        <w:rPr>
          <w:rFonts w:ascii="Times New Roman"/>
          <w:b w:val="false"/>
          <w:i w:val="false"/>
          <w:color w:val="000000"/>
          <w:sz w:val="28"/>
        </w:rPr>
        <w:t>
      "3-тарау.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xml:space="preserve">
      "26. Өндіруші ай сайын есепті кезеңнен кейінгі айдың 10-ы күнінен кешіктірмей,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(бұдан әрі – есеп)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Мемлекеттік кірістер органының есепті растауы осы Қағидаларға 9-қосымшаға сәйкес нысан бойынша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тіркеуді есепке алу журналында белгі қою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w:t>
            </w:r>
            <w:r>
              <w:br/>
            </w:r>
            <w:r>
              <w:rPr>
                <w:rFonts w:ascii="Times New Roman"/>
                <w:b w:val="false"/>
                <w:i w:val="false"/>
                <w:color w:val="000000"/>
                <w:sz w:val="20"/>
              </w:rPr>
              <w:t xml:space="preserve">маркаларын алу, есепке алу, </w:t>
            </w:r>
            <w:r>
              <w:br/>
            </w:r>
            <w:r>
              <w:rPr>
                <w:rFonts w:ascii="Times New Roman"/>
                <w:b w:val="false"/>
                <w:i w:val="false"/>
                <w:color w:val="000000"/>
                <w:sz w:val="20"/>
              </w:rPr>
              <w:t xml:space="preserve">сақтау, беру және өндірушінің </w:t>
            </w:r>
            <w:r>
              <w:br/>
            </w:r>
            <w:r>
              <w:rPr>
                <w:rFonts w:ascii="Times New Roman"/>
                <w:b w:val="false"/>
                <w:i w:val="false"/>
                <w:color w:val="000000"/>
                <w:sz w:val="20"/>
              </w:rPr>
              <w:t xml:space="preserve">және (немесе) импорттаушының </w:t>
            </w:r>
            <w:r>
              <w:br/>
            </w:r>
            <w:r>
              <w:rPr>
                <w:rFonts w:ascii="Times New Roman"/>
                <w:b w:val="false"/>
                <w:i w:val="false"/>
                <w:color w:val="000000"/>
                <w:sz w:val="20"/>
              </w:rPr>
              <w:t xml:space="preserve">алкоголь өнiмiн өндіру </w:t>
            </w:r>
            <w:r>
              <w:br/>
            </w:r>
            <w:r>
              <w:rPr>
                <w:rFonts w:ascii="Times New Roman"/>
                <w:b w:val="false"/>
                <w:i w:val="false"/>
                <w:color w:val="000000"/>
                <w:sz w:val="20"/>
              </w:rPr>
              <w:t xml:space="preserve">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мiндеттемесiн, есебiн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Өндірушілердің және (немесе) импорттаушылардың Қазақстан Республикасына алкоголь өнімін импорттау және (немесе) өндіру кезінде есепке алу-бақылау маракаларын нысаналы пайдалану туралы міндеттемесін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 w:id="11"/>
    <w:p>
      <w:pPr>
        <w:spacing w:after="0"/>
        <w:ind w:left="0"/>
        <w:jc w:val="both"/>
      </w:pPr>
      <w:r>
        <w:rPr>
          <w:rFonts w:ascii="Times New Roman"/>
          <w:b w:val="false"/>
          <w:i w:val="false"/>
          <w:color w:val="000000"/>
          <w:sz w:val="28"/>
        </w:rPr>
        <w:t>
      "Өндірушінің және (немесе) импорттаушының алкоголь өнімін өндіру және (немесе) Қазақстан Республикасына импорттау кезінде есепке алу-бақылау маракаларын нысаналы пайдалану туралы міндеттемесін есепке алу қағидалары";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4" w:id="12"/>
    <w:p>
      <w:pPr>
        <w:spacing w:after="0"/>
        <w:ind w:left="0"/>
        <w:jc w:val="both"/>
      </w:pPr>
      <w:r>
        <w:rPr>
          <w:rFonts w:ascii="Times New Roman"/>
          <w:b w:val="false"/>
          <w:i w:val="false"/>
          <w:color w:val="000000"/>
          <w:sz w:val="28"/>
        </w:rPr>
        <w:t xml:space="preserve">
      "1. Осы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өндірушінің және (немесе) импорттаушының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12"/>
    <w:bookmarkStart w:name="z45" w:id="13"/>
    <w:p>
      <w:pPr>
        <w:spacing w:after="0"/>
        <w:ind w:left="0"/>
        <w:jc w:val="both"/>
      </w:pPr>
      <w:r>
        <w:rPr>
          <w:rFonts w:ascii="Times New Roman"/>
          <w:b w:val="false"/>
          <w:i w:val="false"/>
          <w:color w:val="000000"/>
          <w:sz w:val="28"/>
        </w:rPr>
        <w:t>
      2.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(бұдан әрі – Міндеттеме) төлеуді қамтамасыз етуді тіркеуді облыстар, республикалық маңызы бар қалалар және астана бойынша мемлекеттік кірістер органдары (бұдан әрі – мемлекеттік кірістер органы)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және (немесе) </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 xml:space="preserve">өнiмiн өндіру және (немесе)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мiндеттемесiн </w:t>
            </w:r>
            <w:r>
              <w:br/>
            </w:r>
            <w:r>
              <w:rPr>
                <w:rFonts w:ascii="Times New Roman"/>
                <w:b w:val="false"/>
                <w:i w:val="false"/>
                <w:color w:val="000000"/>
                <w:sz w:val="20"/>
              </w:rPr>
              <w:t>есепке алу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Өндірушілердің және (немесе) импорттаушылардың Қазақстан Республикасына алкоголь өнімін импорттау және (немесе) өндіру кезінде есепке алу-бақылау маркаларын нысаналы пайдалану туралы міндеттемесін қамтамасыз ету </w:t>
      </w:r>
      <w:r>
        <w:rPr>
          <w:rFonts w:ascii="Times New Roman"/>
          <w:b w:val="false"/>
          <w:i w:val="false"/>
          <w:color w:val="000000"/>
          <w:sz w:val="28"/>
        </w:rPr>
        <w:t>мөлшері</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65"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заңнамасында белгіленген тәртіппен:</w:t>
      </w:r>
    </w:p>
    <w:bookmarkEnd w:id="14"/>
    <w:bookmarkStart w:name="z66"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15"/>
    <w:bookmarkStart w:name="z67" w:id="1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6"/>
    <w:bookmarkStart w:name="z68" w:id="1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7"/>
    <w:bookmarkStart w:name="z69"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 xml:space="preserve">және өндірушінінің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алкоголь өнiмiн</w:t>
            </w:r>
            <w:r>
              <w:br/>
            </w:r>
            <w:r>
              <w:rPr>
                <w:rFonts w:ascii="Times New Roman"/>
                <w:b w:val="false"/>
                <w:i w:val="false"/>
                <w:color w:val="000000"/>
                <w:sz w:val="20"/>
              </w:rPr>
              <w:t>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Тіркеу № ____ _______ _____ж.</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толтырады)</w:t>
            </w:r>
          </w:p>
        </w:tc>
      </w:tr>
    </w:tbl>
    <w:bookmarkStart w:name="z72" w:id="19"/>
    <w:p>
      <w:pPr>
        <w:spacing w:after="0"/>
        <w:ind w:left="0"/>
        <w:jc w:val="left"/>
      </w:pPr>
      <w:r>
        <w:rPr>
          <w:rFonts w:ascii="Times New Roman"/>
          <w:b/>
          <w:i w:val="false"/>
          <w:color w:val="000000"/>
        </w:rPr>
        <w:t xml:space="preserve"> Алкоголь өнімін өндіру және (немесе) Қазақстан Республикасына импорттау кезінде есепке алу-бақылау маркаларын нысаналы пайдалану туралы міндеттемесі</w:t>
      </w:r>
    </w:p>
    <w:bookmarkEnd w:id="19"/>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(өндірушінің және (немесе) импорттаушының атауы, ЖСН/БСН, заңды мекенжайы, банк деректемелері)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____________________________ №____________________________________________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_________________________________теңге мөлшерінде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төлеуге,алкоголь өнімін өндіру кезінде алкоголь өнімін таңбалауды жүзеге асыру, мемлекеттік кірістер органына белгіленген мерзімде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ұсынуға міндеттенеді.</w:t>
      </w:r>
    </w:p>
    <w:p>
      <w:pPr>
        <w:spacing w:after="0"/>
        <w:ind w:left="0"/>
        <w:jc w:val="both"/>
      </w:pPr>
      <w:r>
        <w:rPr>
          <w:rFonts w:ascii="Times New Roman"/>
          <w:b w:val="false"/>
          <w:i w:val="false"/>
          <w:color w:val="000000"/>
          <w:sz w:val="28"/>
        </w:rPr>
        <w:t>
      Жоғарыда көрсетілген әрекеттер орындалмаған жағдайда, осы Міндеттемені орындауды қамтамасыз ету сомасы болып табылатын ақшаны, мемлекеттік кірістер органы міндеттемелерді қамтамасыз ету сомасын мемлекеттік бюджет кірісіне аударады.</w:t>
      </w:r>
    </w:p>
    <w:p>
      <w:pPr>
        <w:spacing w:after="0"/>
        <w:ind w:left="0"/>
        <w:jc w:val="both"/>
      </w:pPr>
      <w:r>
        <w:rPr>
          <w:rFonts w:ascii="Times New Roman"/>
          <w:b w:val="false"/>
          <w:i w:val="false"/>
          <w:color w:val="000000"/>
          <w:sz w:val="28"/>
        </w:rPr>
        <w:t>
      "____" ________________ жыл</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bookmarkStart w:name="z73" w:id="20"/>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0"/>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76" w:id="21"/>
    <w:p>
      <w:pPr>
        <w:spacing w:after="0"/>
        <w:ind w:left="0"/>
        <w:jc w:val="left"/>
      </w:pPr>
      <w:r>
        <w:rPr>
          <w:rFonts w:ascii="Times New Roman"/>
          <w:b/>
          <w:i w:val="false"/>
          <w:color w:val="000000"/>
        </w:rPr>
        <w:t xml:space="preserve"> Есепке алу-бақылау маркаларын алуға өтініш  №________ күні</w:t>
      </w:r>
    </w:p>
    <w:bookmarkEnd w:id="21"/>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ЖСН/БСН, атауы, мекенжайы, лицензия (лицензия берген орган, күні,</w:t>
      </w:r>
    </w:p>
    <w:p>
      <w:pPr>
        <w:spacing w:after="0"/>
        <w:ind w:left="0"/>
        <w:jc w:val="both"/>
      </w:pPr>
      <w:r>
        <w:rPr>
          <w:rFonts w:ascii="Times New Roman"/>
          <w:b w:val="false"/>
          <w:i w:val="false"/>
          <w:color w:val="000000"/>
          <w:sz w:val="28"/>
        </w:rPr>
        <w:t>
      нөмірі және берілген жылы)</w:t>
      </w:r>
    </w:p>
    <w:p>
      <w:pPr>
        <w:spacing w:after="0"/>
        <w:ind w:left="0"/>
        <w:jc w:val="both"/>
      </w:pPr>
      <w:r>
        <w:rPr>
          <w:rFonts w:ascii="Times New Roman"/>
          <w:b w:val="false"/>
          <w:i w:val="false"/>
          <w:color w:val="000000"/>
          <w:sz w:val="28"/>
        </w:rPr>
        <w:t>
      __________________________________________________________ дана мөлшерінде</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ЕБМ беруді сұрайды. </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көрсетуі </w:t>
      </w:r>
    </w:p>
    <w:p>
      <w:pPr>
        <w:spacing w:after="0"/>
        <w:ind w:left="0"/>
        <w:jc w:val="both"/>
      </w:pPr>
      <w:r>
        <w:rPr>
          <w:rFonts w:ascii="Times New Roman"/>
          <w:b w:val="false"/>
          <w:i w:val="false"/>
          <w:color w:val="000000"/>
          <w:sz w:val="28"/>
        </w:rPr>
        <w:t xml:space="preserve">
      қажет:____________________________________ 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(құю кезеңі: 20 __ ж. (ай) __ бастап _____ дейін ____, (СЭҚ ТН коды, сәйкестік</w:t>
      </w:r>
    </w:p>
    <w:p>
      <w:pPr>
        <w:spacing w:after="0"/>
        <w:ind w:left="0"/>
        <w:jc w:val="both"/>
      </w:pPr>
      <w:r>
        <w:rPr>
          <w:rFonts w:ascii="Times New Roman"/>
          <w:b w:val="false"/>
          <w:i w:val="false"/>
          <w:color w:val="000000"/>
          <w:sz w:val="28"/>
        </w:rPr>
        <w:t>
      сертификаты (сертификат органы, сертификат нөмірі және беру кезеңі)</w:t>
      </w:r>
    </w:p>
    <w:p>
      <w:pPr>
        <w:spacing w:after="0"/>
        <w:ind w:left="0"/>
        <w:jc w:val="both"/>
      </w:pPr>
      <w:r>
        <w:rPr>
          <w:rFonts w:ascii="Times New Roman"/>
          <w:b w:val="false"/>
          <w:i w:val="false"/>
          <w:color w:val="000000"/>
          <w:sz w:val="28"/>
        </w:rPr>
        <w:t xml:space="preserve">
      Өнімнің бір бірлігі үшін бағасы: _________________________________________ теңге; </w:t>
      </w:r>
    </w:p>
    <w:p>
      <w:pPr>
        <w:spacing w:after="0"/>
        <w:ind w:left="0"/>
        <w:jc w:val="both"/>
      </w:pPr>
      <w:r>
        <w:rPr>
          <w:rFonts w:ascii="Times New Roman"/>
          <w:b w:val="false"/>
          <w:i w:val="false"/>
          <w:color w:val="000000"/>
          <w:sz w:val="28"/>
        </w:rPr>
        <w:t xml:space="preserve">
      ЕБМ сатып алуға арналған ақша құралдары 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_______________________________________________________теңге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___________төлем құжатымен __________ банк шотына төленді.</w:t>
      </w:r>
    </w:p>
    <w:p>
      <w:pPr>
        <w:spacing w:after="0"/>
        <w:ind w:left="0"/>
        <w:jc w:val="both"/>
      </w:pPr>
      <w:r>
        <w:rPr>
          <w:rFonts w:ascii="Times New Roman"/>
          <w:b w:val="false"/>
          <w:i w:val="false"/>
          <w:color w:val="000000"/>
          <w:sz w:val="28"/>
        </w:rPr>
        <w:t>
      Алу тәсілі (жеткізу/өздерi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қағидаларынамен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bookmarkStart w:name="z77" w:id="22"/>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2"/>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 xml:space="preserve">және өндірушінінің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алкоголь өнiмiн</w:t>
            </w:r>
            <w:r>
              <w:br/>
            </w:r>
            <w:r>
              <w:rPr>
                <w:rFonts w:ascii="Times New Roman"/>
                <w:b w:val="false"/>
                <w:i w:val="false"/>
                <w:color w:val="000000"/>
                <w:sz w:val="20"/>
              </w:rPr>
              <w:t>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80" w:id="23"/>
    <w:p>
      <w:pPr>
        <w:spacing w:after="0"/>
        <w:ind w:left="0"/>
        <w:jc w:val="left"/>
      </w:pPr>
      <w:r>
        <w:rPr>
          <w:rFonts w:ascii="Times New Roman"/>
          <w:b/>
          <w:i w:val="false"/>
          <w:color w:val="000000"/>
        </w:rPr>
        <w:t xml:space="preserve"> Есепке алу-бақылау маркаларын алуға өтініш  №________ күні</w:t>
      </w:r>
    </w:p>
    <w:bookmarkEnd w:id="23"/>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ЖСН/БСН, импорттаушының атауы, мекенжайы, лицензия (лицензия берген орган,</w:t>
      </w:r>
    </w:p>
    <w:p>
      <w:pPr>
        <w:spacing w:after="0"/>
        <w:ind w:left="0"/>
        <w:jc w:val="both"/>
      </w:pPr>
      <w:r>
        <w:rPr>
          <w:rFonts w:ascii="Times New Roman"/>
          <w:b w:val="false"/>
          <w:i w:val="false"/>
          <w:color w:val="000000"/>
          <w:sz w:val="28"/>
        </w:rPr>
        <w:t>
      күні, нөмірі және берілген жылы)</w:t>
      </w:r>
    </w:p>
    <w:p>
      <w:pPr>
        <w:spacing w:after="0"/>
        <w:ind w:left="0"/>
        <w:jc w:val="both"/>
      </w:pPr>
      <w:r>
        <w:rPr>
          <w:rFonts w:ascii="Times New Roman"/>
          <w:b w:val="false"/>
          <w:i w:val="false"/>
          <w:color w:val="000000"/>
          <w:sz w:val="28"/>
        </w:rPr>
        <w:t xml:space="preserve">
      _____________________________________________________________ дана мөлшерде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ЕБМ беруді сұрайды. </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көрсетуі </w:t>
      </w:r>
    </w:p>
    <w:p>
      <w:pPr>
        <w:spacing w:after="0"/>
        <w:ind w:left="0"/>
        <w:jc w:val="both"/>
      </w:pPr>
      <w:r>
        <w:rPr>
          <w:rFonts w:ascii="Times New Roman"/>
          <w:b w:val="false"/>
          <w:i w:val="false"/>
          <w:color w:val="000000"/>
          <w:sz w:val="28"/>
        </w:rPr>
        <w:t xml:space="preserve">
      қажет:______________________________________ 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(өндірілген елі)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(СЭҚ ТН коды, сәйкестік сертификаты (сертификат органы, Еуразиялық экономикалық </w:t>
      </w:r>
    </w:p>
    <w:p>
      <w:pPr>
        <w:spacing w:after="0"/>
        <w:ind w:left="0"/>
        <w:jc w:val="both"/>
      </w:pPr>
      <w:r>
        <w:rPr>
          <w:rFonts w:ascii="Times New Roman"/>
          <w:b w:val="false"/>
          <w:i w:val="false"/>
          <w:color w:val="000000"/>
          <w:sz w:val="28"/>
        </w:rPr>
        <w:t xml:space="preserve">
      одаққа мүше мемлекеттер аумағынан импорттау үшін – сертификат нөмірі және беру кезеңі) </w:t>
      </w:r>
    </w:p>
    <w:p>
      <w:pPr>
        <w:spacing w:after="0"/>
        <w:ind w:left="0"/>
        <w:jc w:val="both"/>
      </w:pPr>
      <w:r>
        <w:rPr>
          <w:rFonts w:ascii="Times New Roman"/>
          <w:b w:val="false"/>
          <w:i w:val="false"/>
          <w:color w:val="000000"/>
          <w:sz w:val="28"/>
        </w:rPr>
        <w:t xml:space="preserve">
      ЕБМ сатып алуға арналған ақша құралдары 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_____________________________________________________ теңге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___________төлем құжатымен __________ банк шотына төленді.</w:t>
      </w:r>
    </w:p>
    <w:p>
      <w:pPr>
        <w:spacing w:after="0"/>
        <w:ind w:left="0"/>
        <w:jc w:val="both"/>
      </w:pPr>
      <w:r>
        <w:rPr>
          <w:rFonts w:ascii="Times New Roman"/>
          <w:b w:val="false"/>
          <w:i w:val="false"/>
          <w:color w:val="000000"/>
          <w:sz w:val="28"/>
        </w:rPr>
        <w:t>
      Алу тәсілі (жеткізу/ өздерi алады)</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қағидаларымен таныстым.</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83" w:id="24"/>
    <w:p>
      <w:pPr>
        <w:spacing w:after="0"/>
        <w:ind w:left="0"/>
        <w:jc w:val="left"/>
      </w:pPr>
      <w:r>
        <w:rPr>
          <w:rFonts w:ascii="Times New Roman"/>
          <w:b/>
          <w:i w:val="false"/>
          <w:color w:val="000000"/>
        </w:rPr>
        <w:t xml:space="preserve"> Есепке алу-бақылау маркаларын алуға өтініш  №__________күні</w:t>
      </w:r>
    </w:p>
    <w:bookmarkEnd w:id="24"/>
    <w:p>
      <w:pPr>
        <w:spacing w:after="0"/>
        <w:ind w:left="0"/>
        <w:jc w:val="both"/>
      </w:pPr>
      <w:r>
        <w:rPr>
          <w:rFonts w:ascii="Times New Roman"/>
          <w:b w:val="false"/>
          <w:i w:val="false"/>
          <w:color w:val="000000"/>
          <w:sz w:val="28"/>
        </w:rPr>
        <w:t xml:space="preserve">
      өтінім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және (немесе) Қазақстан Республикасының аумағына импортталған алкоголь </w:t>
      </w:r>
    </w:p>
    <w:p>
      <w:pPr>
        <w:spacing w:after="0"/>
        <w:ind w:left="0"/>
        <w:jc w:val="both"/>
      </w:pPr>
      <w:r>
        <w:rPr>
          <w:rFonts w:ascii="Times New Roman"/>
          <w:b w:val="false"/>
          <w:i w:val="false"/>
          <w:color w:val="000000"/>
          <w:sz w:val="28"/>
        </w:rPr>
        <w:t xml:space="preserve">
      өнімдеріне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(ЖСН/БСН, өндірушінің және (немесе) импорттаушының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_____________________________________________________ дана санында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ЕБМ беруді сұрайды.</w:t>
      </w:r>
    </w:p>
    <w:p>
      <w:pPr>
        <w:spacing w:after="0"/>
        <w:ind w:left="0"/>
        <w:jc w:val="both"/>
      </w:pPr>
      <w:r>
        <w:rPr>
          <w:rFonts w:ascii="Times New Roman"/>
          <w:b w:val="false"/>
          <w:i w:val="false"/>
          <w:color w:val="000000"/>
          <w:sz w:val="28"/>
        </w:rPr>
        <w:t xml:space="preserve">
      Тауарларды шығару үшін қажет көрсетілген ЕБМ саны: </w:t>
      </w:r>
    </w:p>
    <w:p>
      <w:pPr>
        <w:spacing w:after="0"/>
        <w:ind w:left="0"/>
        <w:jc w:val="both"/>
      </w:pPr>
      <w:r>
        <w:rPr>
          <w:rFonts w:ascii="Times New Roman"/>
          <w:b w:val="false"/>
          <w:i w:val="false"/>
          <w:color w:val="000000"/>
          <w:sz w:val="28"/>
        </w:rPr>
        <w:t xml:space="preserve">
      Алкоголь өнімінің ДСН-коды: _________________________________________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ескі үлгідегі ЕБМ </w:t>
      </w:r>
    </w:p>
    <w:p>
      <w:pPr>
        <w:spacing w:after="0"/>
        <w:ind w:left="0"/>
        <w:jc w:val="both"/>
      </w:pPr>
      <w:r>
        <w:rPr>
          <w:rFonts w:ascii="Times New Roman"/>
          <w:b w:val="false"/>
          <w:i w:val="false"/>
          <w:color w:val="000000"/>
          <w:sz w:val="28"/>
        </w:rPr>
        <w:t xml:space="preserve">
      нөмірінің диапазоны) </w:t>
      </w:r>
    </w:p>
    <w:p>
      <w:pPr>
        <w:spacing w:after="0"/>
        <w:ind w:left="0"/>
        <w:jc w:val="both"/>
      </w:pPr>
      <w:r>
        <w:rPr>
          <w:rFonts w:ascii="Times New Roman"/>
          <w:b w:val="false"/>
          <w:i w:val="false"/>
          <w:color w:val="000000"/>
          <w:sz w:val="28"/>
        </w:rPr>
        <w:t xml:space="preserve">
      түгендеу тізімінің нөмірі және күні:__________________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__________ </w:t>
      </w:r>
    </w:p>
    <w:p>
      <w:pPr>
        <w:spacing w:after="0"/>
        <w:ind w:left="0"/>
        <w:jc w:val="both"/>
      </w:pPr>
      <w:r>
        <w:rPr>
          <w:rFonts w:ascii="Times New Roman"/>
          <w:b w:val="false"/>
          <w:i w:val="false"/>
          <w:color w:val="000000"/>
          <w:sz w:val="28"/>
        </w:rPr>
        <w:t xml:space="preserve">
      ЕБМ сатып алуға ақша қаражаты_______________________________________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______________ банк шотына енгізілді</w:t>
      </w:r>
    </w:p>
    <w:p>
      <w:pPr>
        <w:spacing w:after="0"/>
        <w:ind w:left="0"/>
        <w:jc w:val="both"/>
      </w:pPr>
      <w:r>
        <w:rPr>
          <w:rFonts w:ascii="Times New Roman"/>
          <w:b w:val="false"/>
          <w:i w:val="false"/>
          <w:color w:val="000000"/>
          <w:sz w:val="28"/>
        </w:rPr>
        <w:t>
      Алу түрі (жеткізу/өзі алып кету)</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қағидаларын таныстым.</w:t>
      </w:r>
    </w:p>
    <w:p>
      <w:pPr>
        <w:spacing w:after="0"/>
        <w:ind w:left="0"/>
        <w:jc w:val="both"/>
      </w:pPr>
      <w:r>
        <w:rPr>
          <w:rFonts w:ascii="Times New Roman"/>
          <w:b w:val="false"/>
          <w:i w:val="false"/>
          <w:color w:val="000000"/>
          <w:sz w:val="28"/>
        </w:rPr>
        <w:t xml:space="preserve">
      Алушы 20__ жылғы "____" _________ сағат 00:00-де қол қойды және жіберілді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ПСН-код-персоналды сәйкестендіру нөмірі-коды;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86" w:id="25"/>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w:t>
      </w:r>
    </w:p>
    <w:bookmarkEnd w:id="25"/>
    <w:p>
      <w:pPr>
        <w:spacing w:after="0"/>
        <w:ind w:left="0"/>
        <w:jc w:val="both"/>
      </w:pPr>
      <w:r>
        <w:rPr>
          <w:rFonts w:ascii="Times New Roman"/>
          <w:b w:val="false"/>
          <w:i w:val="false"/>
          <w:color w:val="000000"/>
          <w:sz w:val="28"/>
        </w:rPr>
        <w:t>
      __________________________________________________________________________ (алкоголь өнімін өндіруді және (немесе) әкелуді (импортын) жүзеге асыратын өндірушінің және (немесе) импорттаушының атауы,</w:t>
      </w:r>
    </w:p>
    <w:p>
      <w:pPr>
        <w:spacing w:after="0"/>
        <w:ind w:left="0"/>
        <w:jc w:val="both"/>
      </w:pPr>
      <w:r>
        <w:rPr>
          <w:rFonts w:ascii="Times New Roman"/>
          <w:b w:val="false"/>
          <w:i w:val="false"/>
          <w:color w:val="000000"/>
          <w:sz w:val="28"/>
        </w:rPr>
        <w:t>
      ЖСН/БСН және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арналған өтініштің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алуға арналаған өтініштің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алу туралы жүкқұжаттың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мемлекеттік кірістер органы растаған тауарларды әкелу және жанама салықтарды төлеу туралы өтініш немесе тауарларға арналған декларация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 дана есепке алу-бақылау маркалары берілген,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___________ дана таңбалау үшін пайдаланылды; </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xml:space="preserve">
      Есепке қосымша ____________________ парақта. </w:t>
      </w:r>
    </w:p>
    <w:p>
      <w:pPr>
        <w:spacing w:after="0"/>
        <w:ind w:left="0"/>
        <w:jc w:val="both"/>
      </w:pPr>
      <w:r>
        <w:rPr>
          <w:rFonts w:ascii="Times New Roman"/>
          <w:b w:val="false"/>
          <w:i w:val="false"/>
          <w:color w:val="000000"/>
          <w:sz w:val="28"/>
        </w:rPr>
        <w:t xml:space="preserve">
      ЭЦҚ-мен қол қойылған күні және уақыты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Есепке алу-бақылау маркаларын алу, есепке алу, сақтау, беру және өндірушінің және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есебін ұсыну қағидаларымен таныстым.</w:t>
      </w:r>
    </w:p>
    <w:bookmarkStart w:name="z87" w:id="2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6"/>
    <w:p>
      <w:pPr>
        <w:spacing w:after="0"/>
        <w:ind w:left="0"/>
        <w:jc w:val="both"/>
      </w:pPr>
      <w:r>
        <w:rPr>
          <w:rFonts w:ascii="Times New Roman"/>
          <w:b w:val="false"/>
          <w:i w:val="false"/>
          <w:color w:val="000000"/>
          <w:sz w:val="28"/>
        </w:rPr>
        <w:t xml:space="preserve">
      *Нөмірлер диапазоны - бірінші және соңғы нөмірлері дәйектілікпен ұсынылған бір сериядағы есепке алу-бақылау маркаларының дәйектілік нөмірлерінің жиынтығы;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(ол болған кезде);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маркаларын </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 xml:space="preserve">импорттаушының алкоголь </w:t>
            </w:r>
            <w:r>
              <w:br/>
            </w:r>
            <w:r>
              <w:rPr>
                <w:rFonts w:ascii="Times New Roman"/>
                <w:b w:val="false"/>
                <w:i w:val="false"/>
                <w:color w:val="000000"/>
                <w:sz w:val="20"/>
              </w:rPr>
              <w:t>өнiмiн өндіру және (немесе)</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импорттау кезiнде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27"/>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есебін тіркеуді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1" w:id="28"/>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8"/>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xml:space="preserve">№ 998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 144 бұйрығына </w:t>
            </w:r>
            <w:r>
              <w:br/>
            </w:r>
            <w:r>
              <w:rPr>
                <w:rFonts w:ascii="Times New Roman"/>
                <w:b w:val="false"/>
                <w:i w:val="false"/>
                <w:color w:val="000000"/>
                <w:sz w:val="20"/>
              </w:rPr>
              <w:t>3-қосымша</w:t>
            </w:r>
          </w:p>
        </w:tc>
      </w:tr>
    </w:tbl>
    <w:bookmarkStart w:name="z94" w:id="29"/>
    <w:p>
      <w:pPr>
        <w:spacing w:after="0"/>
        <w:ind w:left="0"/>
        <w:jc w:val="left"/>
      </w:pPr>
      <w:r>
        <w:rPr>
          <w:rFonts w:ascii="Times New Roman"/>
          <w:b/>
          <w:i w:val="false"/>
          <w:color w:val="000000"/>
        </w:rPr>
        <w:t xml:space="preserve">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қамтамасыз ету мөлшері</w:t>
      </w:r>
    </w:p>
    <w:bookmarkEnd w:id="29"/>
    <w:p>
      <w:pPr>
        <w:spacing w:after="0"/>
        <w:ind w:left="0"/>
        <w:jc w:val="both"/>
      </w:pPr>
      <w:r>
        <w:rPr>
          <w:rFonts w:ascii="Times New Roman"/>
          <w:b w:val="false"/>
          <w:i w:val="false"/>
          <w:color w:val="000000"/>
          <w:sz w:val="28"/>
        </w:rPr>
        <w:t>
      Өндірушінің және (немесе) импорттаушының алкоголь өнімдерін өндіру және (немесе) Қазақстан Республикасына импорттау кезінде есепке алу-бақылау таңбаларын нысаналы пайдалану туралы міндеттемесін қамтамасыз ету сомасының мөлшері 1 литр алкоголь өнімі үшін республикалық бюджет туралы заңда белгіленген және тиісті қаржы жылының 1 қаңтарында қолданыста болатын бір айлық есептік көрсеткіште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Тауар номенклатурасының (СЭҚ ТН)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сомасының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 мен айрықша арақтар, тауар шығарылған жердің атауы қорғалған 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 (арақтар және айрықша арақтардан, тауар шығарылған жердің атауы қорғалған арақтардан, коньяк , бренди, шараптан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