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0060" w14:textId="3440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қыркүйектегі № 396 бұйрығы. Қазақстан Республикасының Әділет министрлігінде 2022 жылғы 30 қыркүйекте № 29905 болып тіркелді. Күші жойылды - Қазақстан Республикасы Премьер-Министрінің орынбасары - Еңбек және халықты әлеуметтік қорғау министрінің 2023 жылғы 27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27.06.2023 </w:t>
      </w:r>
      <w:r>
        <w:rPr>
          <w:rFonts w:ascii="Times New Roman"/>
          <w:b w:val="false"/>
          <w:i w:val="false"/>
          <w:color w:val="ff0000"/>
          <w:sz w:val="28"/>
        </w:rPr>
        <w:t>№ 256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(бұдан әрі – Қағидалар) "мемлекеттік жәрдемақылар туралы"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әзірленді. Мүгедектігі бойынша және асыраушысынан айрылу жағдайы бойынша берілетін әлеуметтік жәрдемақылар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Мемлекеттік әлеуметтік жәрдемақылар туралы Заң), "Қазақстан Республикасында жұмыс істеген адамдарға берілетін мемлекеттік арнайы жәрдемақы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w:t>
      </w:r>
      <w:r>
        <w:rPr>
          <w:rFonts w:ascii="Times New Roman"/>
          <w:b w:val="false"/>
          <w:i w:val="false"/>
          <w:color w:val="000000"/>
          <w:sz w:val="28"/>
        </w:rPr>
        <w:t xml:space="preserve"> жер асты және ашық тау-кен жұмыстарында, еңбек жағдайлары ерекше зиянды және ерекше ауыр жұмыстарда, еңбек жағдайлары зиянды және ауыр жұмыстарда істейтін жеке және заңды тұлғаларға қолданылмайды", "Қазақстан Республикасында зейнетақымен қамсыздандыру туралы Қазақстан Республикасы Заңының (бұдан әрі- Заң) </w:t>
      </w:r>
      <w:r>
        <w:rPr>
          <w:rFonts w:ascii="Times New Roman"/>
          <w:b w:val="false"/>
          <w:i w:val="false"/>
          <w:color w:val="000000"/>
          <w:sz w:val="28"/>
        </w:rPr>
        <w:t>7-бабы</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бюджет қаражаты есебінен мемлекеттік базалық зейнетақы төлемін ұсыну, сондай-ақ жасына байланысты зейнетақы төлемдерін, мүгедектігі бойынша, асыраушысынан айрылу жағдайы бойынша Мемлекеттік әлеуметтік жәрдемақыларды, мемлекеттік арнайы жәрдемақыларды тағайындау және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Базалық зейнетақы мен жасына байланысты зейнетақы төлемдерін (бұдан әрі – зейнетақылар), мемлекеттік әлеуметтік жәрдемақылар мен мемлекеттік арнайы жәрдемақыны (бұдан әрі – жәрдемақылар) алуға құқығы бар адамдар осы Қағидаларға 1-қосымшаға сәйкес нысан бойынша өтінішті және сәйкестендіру үшін жеке басты куәландыратын құжатты мыналар арқылы ұсынады:</w:t>
      </w:r>
    </w:p>
    <w:bookmarkEnd w:id="5"/>
    <w:p>
      <w:pPr>
        <w:spacing w:after="0"/>
        <w:ind w:left="0"/>
        <w:jc w:val="both"/>
      </w:pPr>
      <w:r>
        <w:rPr>
          <w:rFonts w:ascii="Times New Roman"/>
          <w:b w:val="false"/>
          <w:i w:val="false"/>
          <w:color w:val="000000"/>
          <w:sz w:val="28"/>
        </w:rPr>
        <w:t>
      1) Мемлекеттік корпорация арқылы – зейнетақылар мен жәрдемақылар тағайындау үшін.</w:t>
      </w:r>
    </w:p>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мыналар:</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бірыңғай жинақтаушы зейнетақы қорынан зейнетақы төлемдерін, базалық зейнетақы мен зейнетақы төлемдерін тағайындау үшін;</w:t>
      </w:r>
    </w:p>
    <w:p>
      <w:pPr>
        <w:spacing w:after="0"/>
        <w:ind w:left="0"/>
        <w:jc w:val="both"/>
      </w:pPr>
      <w:r>
        <w:rPr>
          <w:rFonts w:ascii="Times New Roman"/>
          <w:b w:val="false"/>
          <w:i w:val="false"/>
          <w:color w:val="000000"/>
          <w:sz w:val="28"/>
        </w:rPr>
        <w:t>
      белгіленген тәртіппен мүгедектігі бар адам деп танылған адамдар осы Қағидаларға 3-қосымшаға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тағайындау үшін мемлекеттік қызмет көрсетуге өтініш беруі мүмкін;</w:t>
      </w:r>
    </w:p>
    <w:p>
      <w:pPr>
        <w:spacing w:after="0"/>
        <w:ind w:left="0"/>
        <w:jc w:val="both"/>
      </w:pPr>
      <w:r>
        <w:rPr>
          <w:rFonts w:ascii="Times New Roman"/>
          <w:b w:val="false"/>
          <w:i w:val="false"/>
          <w:color w:val="000000"/>
          <w:sz w:val="28"/>
        </w:rPr>
        <w:t xml:space="preserve">
      2) медициналық-әлеуметтік сараптама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 тағайындау үшін "бір өтініш" қағидаты бойынша беріледі;</w:t>
      </w:r>
    </w:p>
    <w:p>
      <w:pPr>
        <w:spacing w:after="0"/>
        <w:ind w:left="0"/>
        <w:jc w:val="both"/>
      </w:pPr>
      <w:r>
        <w:rPr>
          <w:rFonts w:ascii="Times New Roman"/>
          <w:b w:val="false"/>
          <w:i w:val="false"/>
          <w:color w:val="000000"/>
          <w:sz w:val="28"/>
        </w:rPr>
        <w:t>
      3) портал арқылы – базалық зейнетақы, мүгедектігі және асыраушысынан айырылу жағдайы бойынша мемлекеттік әлеуметтік жәрдемақылар тағайындау үшін;</w:t>
      </w:r>
    </w:p>
    <w:p>
      <w:pPr>
        <w:spacing w:after="0"/>
        <w:ind w:left="0"/>
        <w:jc w:val="both"/>
      </w:pPr>
      <w:r>
        <w:rPr>
          <w:rFonts w:ascii="Times New Roman"/>
          <w:b w:val="false"/>
          <w:i w:val="false"/>
          <w:color w:val="000000"/>
          <w:sz w:val="28"/>
        </w:rPr>
        <w:t xml:space="preserve">
      4) проактивті қызмет арқылы – мүгедектігі және асыраушысынан айырылуы жағдайы бойынша мемлекеттік әлеуметтік жәрдемақылар тағайындау кезінде проактивті қызмет арқылы өтініш беру талап етілмейді. Мүгедектігі және асыраушысынан айырылу жағдайы бойынша мемлекеттік әлеуметтік жәрдемақылар тағайындау бойынша проактивті қызмет көрсету тәртібі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Қандас мәртебесі бар адамдар зейнетақылар мен мемлекеттік әлеуметтік жәрдемақылар тағайындауға жүгінгенде сәйкестендіру үшін қандас куәлігі ұсынылады.</w:t>
      </w:r>
    </w:p>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зейнетақылар мен жәрдемақыларды тағайындау үшін өтінішті олардың заңды өкілдері береді.</w:t>
      </w:r>
    </w:p>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Start w:name="z10" w:id="6"/>
    <w:p>
      <w:pPr>
        <w:spacing w:after="0"/>
        <w:ind w:left="0"/>
        <w:jc w:val="both"/>
      </w:pPr>
      <w:r>
        <w:rPr>
          <w:rFonts w:ascii="Times New Roman"/>
          <w:b w:val="false"/>
          <w:i w:val="false"/>
          <w:color w:val="000000"/>
          <w:sz w:val="28"/>
        </w:rPr>
        <w:t>
      4. Құжаттарды қабылдайтын маман "электрондық үкімет" шлюзі арқылы тиісті автоматтық жүйеге (бұдан әрі – АЖ) сұрау салуды қалыптастырады:</w:t>
      </w:r>
    </w:p>
    <w:bookmarkEnd w:id="6"/>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МЗЖ АЖ-ға – жинақтаушы зейнетақы қорына немесе бірыңғай жинақтаушы зейнетақы қорына міндетті зейнетақы жарналары жүргізілген орташа айлық табыстың барынша тиімді мөлшерін белгілеу үшін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 Заңдарымен белгіленген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мөлшерлемелері бойынша сомаларының сәйкестігіне;</w:t>
      </w:r>
    </w:p>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w:t>
      </w:r>
    </w:p>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"Жоғарғы сот" АЖ-ға – бала (балаларды) асырап алу туралы сот шешімі бойынша сұрау салу бойынша;</w:t>
      </w:r>
    </w:p>
    <w:p>
      <w:pPr>
        <w:spacing w:after="0"/>
        <w:ind w:left="0"/>
        <w:jc w:val="both"/>
      </w:pPr>
      <w:r>
        <w:rPr>
          <w:rFonts w:ascii="Times New Roman"/>
          <w:b w:val="false"/>
          <w:i w:val="false"/>
          <w:color w:val="000000"/>
          <w:sz w:val="28"/>
        </w:rPr>
        <w:t xml:space="preserve">
      "Біріктірілген салықтық ақпараттық жүйе" АЖ – адамның жеке кәсіпкер ретінде тіркелмегені жөнінде мемлекеттік кірістер органынан анықтама бойынша, сондай-ақ Заңның 24-бабының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жағдайларды қоспағанда, дара кәсіпкердің, жеке тәжірибемен айналысатын тұлғалардың, сондай-ақ нысанасы жұмыстарды орындау (қызметтерді көрсету) болып табылатын азаматтық-құқықтық сипаттағы шарттар бойынша табыстар алатын жеке тұлғалардың табысы туралы деректер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базасы" АЖ мүгедектігі белгіленгені туралы мәліметтердің болуына;</w:t>
      </w:r>
    </w:p>
    <w:p>
      <w:pPr>
        <w:spacing w:after="0"/>
        <w:ind w:left="0"/>
        <w:jc w:val="both"/>
      </w:pPr>
      <w:r>
        <w:rPr>
          <w:rFonts w:ascii="Times New Roman"/>
          <w:b w:val="false"/>
          <w:i w:val="false"/>
          <w:color w:val="000000"/>
          <w:sz w:val="28"/>
        </w:rPr>
        <w:t>
      "АХАЖ" (азаматтардың хал актілерін жазу) АЖ-ға – қайтыс болғаны туралы куәлік немесе хабарлама бойынша (2008 жылғы 1 мамырдан кейін Қазақстан Республикасының аумағында жүргізілген тіркеу бойынша қалыптастырады).</w:t>
      </w:r>
    </w:p>
    <w:p>
      <w:pPr>
        <w:spacing w:after="0"/>
        <w:ind w:left="0"/>
        <w:jc w:val="both"/>
      </w:pPr>
      <w:r>
        <w:rPr>
          <w:rFonts w:ascii="Times New Roman"/>
          <w:b w:val="false"/>
          <w:i w:val="false"/>
          <w:color w:val="000000"/>
          <w:sz w:val="28"/>
        </w:rPr>
        <w:t>
      Өтініш электрондық не қағаз түрінде беріледі, қол қойылады немесе өтініш берушінің ЭЦҚ-мен куәландырылады.</w:t>
      </w:r>
    </w:p>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1) тармақша мынадай редакцияда жазылсын:</w:t>
      </w:r>
    </w:p>
    <w:bookmarkEnd w:id="7"/>
    <w:bookmarkStart w:name="z13" w:id="8"/>
    <w:p>
      <w:pPr>
        <w:spacing w:after="0"/>
        <w:ind w:left="0"/>
        <w:jc w:val="both"/>
      </w:pPr>
      <w:r>
        <w:rPr>
          <w:rFonts w:ascii="Times New Roman"/>
          <w:b w:val="false"/>
          <w:i w:val="false"/>
          <w:color w:val="000000"/>
          <w:sz w:val="28"/>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bookmarkEnd w:id="8"/>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bookmarkStart w:name="z14" w:id="9"/>
    <w:p>
      <w:pPr>
        <w:spacing w:after="0"/>
        <w:ind w:left="0"/>
        <w:jc w:val="both"/>
      </w:pPr>
      <w:r>
        <w:rPr>
          <w:rFonts w:ascii="Times New Roman"/>
          <w:b w:val="false"/>
          <w:i w:val="false"/>
          <w:color w:val="000000"/>
          <w:sz w:val="28"/>
        </w:rPr>
        <w:t>
      мынадай мазмұндағы 1-1) тармақшамен толықтырылсын:</w:t>
      </w:r>
    </w:p>
    <w:bookmarkEnd w:id="9"/>
    <w:bookmarkStart w:name="z15" w:id="10"/>
    <w:p>
      <w:pPr>
        <w:spacing w:after="0"/>
        <w:ind w:left="0"/>
        <w:jc w:val="both"/>
      </w:pPr>
      <w:r>
        <w:rPr>
          <w:rFonts w:ascii="Times New Roman"/>
          <w:b w:val="false"/>
          <w:i w:val="false"/>
          <w:color w:val="000000"/>
          <w:sz w:val="28"/>
        </w:rPr>
        <w:t xml:space="preserve">
      "1-1)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"Қазақстан Республикасында зейнетақымен қамсыздандыру туралы"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жеке тұлғаның салық салынуға жататын табыстарынан алып тасталған қызметтен түскен табыс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жұмыс берушініңтабыстар туралы анықтамасы;";</w:t>
      </w:r>
    </w:p>
    <w:bookmarkEnd w:id="10"/>
    <w:bookmarkStart w:name="z16" w:id="11"/>
    <w:p>
      <w:pPr>
        <w:spacing w:after="0"/>
        <w:ind w:left="0"/>
        <w:jc w:val="both"/>
      </w:pPr>
      <w:r>
        <w:rPr>
          <w:rFonts w:ascii="Times New Roman"/>
          <w:b w:val="false"/>
          <w:i w:val="false"/>
          <w:color w:val="000000"/>
          <w:sz w:val="28"/>
        </w:rPr>
        <w:t>
      2) тармақша мынадай редакцияда жазылсын:</w:t>
      </w:r>
    </w:p>
    <w:bookmarkEnd w:id="11"/>
    <w:bookmarkStart w:name="z17" w:id="12"/>
    <w:p>
      <w:pPr>
        <w:spacing w:after="0"/>
        <w:ind w:left="0"/>
        <w:jc w:val="both"/>
      </w:pPr>
      <w:r>
        <w:rPr>
          <w:rFonts w:ascii="Times New Roman"/>
          <w:b w:val="false"/>
          <w:i w:val="false"/>
          <w:color w:val="000000"/>
          <w:sz w:val="28"/>
        </w:rPr>
        <w:t>
      "2) өтініш берушінің еңбек өтілін растайтын құжаттар:</w:t>
      </w:r>
    </w:p>
    <w:bookmarkEnd w:id="12"/>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отанында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"6.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тәрбиелеген фактіні растайтын құжаттар ұсынылады.</w:t>
      </w:r>
    </w:p>
    <w:bookmarkEnd w:id="13"/>
    <w:p>
      <w:pPr>
        <w:spacing w:after="0"/>
        <w:ind w:left="0"/>
        <w:jc w:val="both"/>
      </w:pPr>
      <w:r>
        <w:rPr>
          <w:rFonts w:ascii="Times New Roman"/>
          <w:b w:val="false"/>
          <w:i w:val="false"/>
          <w:color w:val="000000"/>
          <w:sz w:val="28"/>
        </w:rPr>
        <w:t>
      Балаларды сегіз жасқа дейін тәрбиелеген фактіні растайтын құжаттарға (олардың бар-жоғына қарай) мыналар жатады:</w:t>
      </w:r>
    </w:p>
    <w:p>
      <w:pPr>
        <w:spacing w:after="0"/>
        <w:ind w:left="0"/>
        <w:jc w:val="both"/>
      </w:pPr>
      <w:r>
        <w:rPr>
          <w:rFonts w:ascii="Times New Roman"/>
          <w:b w:val="false"/>
          <w:i w:val="false"/>
          <w:color w:val="000000"/>
          <w:sz w:val="28"/>
        </w:rPr>
        <w:t>
      1) балалардың жеке басын куәландыратын құжаттар;</w:t>
      </w:r>
    </w:p>
    <w:p>
      <w:pPr>
        <w:spacing w:after="0"/>
        <w:ind w:left="0"/>
        <w:jc w:val="both"/>
      </w:pPr>
      <w:r>
        <w:rPr>
          <w:rFonts w:ascii="Times New Roman"/>
          <w:b w:val="false"/>
          <w:i w:val="false"/>
          <w:color w:val="000000"/>
          <w:sz w:val="28"/>
        </w:rPr>
        <w:t>
      2) балалардың неке туралы куәліктері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both"/>
      </w:pPr>
      <w:r>
        <w:rPr>
          <w:rFonts w:ascii="Times New Roman"/>
          <w:b w:val="false"/>
          <w:i w:val="false"/>
          <w:color w:val="000000"/>
          <w:sz w:val="28"/>
        </w:rPr>
        <w:t>
      3) балалардың оқу орнында оқитыны туралы құжат;</w:t>
      </w:r>
    </w:p>
    <w:p>
      <w:pPr>
        <w:spacing w:after="0"/>
        <w:ind w:left="0"/>
        <w:jc w:val="both"/>
      </w:pPr>
      <w:r>
        <w:rPr>
          <w:rFonts w:ascii="Times New Roman"/>
          <w:b w:val="false"/>
          <w:i w:val="false"/>
          <w:color w:val="000000"/>
          <w:sz w:val="28"/>
        </w:rPr>
        <w:t>
      4) балалардың қайтыс болу туралы куәлік немесе хабарлама (азаматтық хал актілерін жазу органы берген қайтыс болу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әскери билет;</w:t>
      </w:r>
    </w:p>
    <w:p>
      <w:pPr>
        <w:spacing w:after="0"/>
        <w:ind w:left="0"/>
        <w:jc w:val="both"/>
      </w:pPr>
      <w:r>
        <w:rPr>
          <w:rFonts w:ascii="Times New Roman"/>
          <w:b w:val="false"/>
          <w:i w:val="false"/>
          <w:color w:val="000000"/>
          <w:sz w:val="28"/>
        </w:rPr>
        <w:t>
      6) баланы (балаларды) тәрбиелеу, асырап алу фактісін белгілеу туралы соттың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"8. Базалық зейнетақыны тағайындау үшін өтініш беруші осы Қағидалардың 3-тармағында тізбеленген құжаттардан басқа:</w:t>
      </w:r>
    </w:p>
    <w:bookmarkEnd w:id="14"/>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1) осы Қағидалардың 5-тармағының 2)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қайтыс болғаны туралы куәлік немесе хабарлама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қарттарды, он сегіз жасқа дейінгі мүгедектігі бар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мәліметтерді мемлекеттік АЖ-дан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22" w:id="15"/>
    <w:p>
      <w:pPr>
        <w:spacing w:after="0"/>
        <w:ind w:left="0"/>
        <w:jc w:val="both"/>
      </w:pPr>
      <w:r>
        <w:rPr>
          <w:rFonts w:ascii="Times New Roman"/>
          <w:b w:val="false"/>
          <w:i w:val="false"/>
          <w:color w:val="000000"/>
          <w:sz w:val="28"/>
        </w:rPr>
        <w:t>
      9.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15"/>
    <w:p>
      <w:pPr>
        <w:spacing w:after="0"/>
        <w:ind w:left="0"/>
        <w:jc w:val="both"/>
      </w:pPr>
      <w:r>
        <w:rPr>
          <w:rFonts w:ascii="Times New Roman"/>
          <w:b w:val="false"/>
          <w:i w:val="false"/>
          <w:color w:val="000000"/>
          <w:sz w:val="28"/>
        </w:rPr>
        <w:t>
      Міндетті зейнетақы жарналары толық және уақтылы аударылмағанда міндетті зейнетақы жарналарын (олардың болуына қарай) жүзеге асыру кезеңі мынадай құжаттармен расталады:</w:t>
      </w:r>
    </w:p>
    <w:p>
      <w:pPr>
        <w:spacing w:after="0"/>
        <w:ind w:left="0"/>
        <w:jc w:val="both"/>
      </w:pPr>
      <w:r>
        <w:rPr>
          <w:rFonts w:ascii="Times New Roman"/>
          <w:b w:val="false"/>
          <w:i w:val="false"/>
          <w:color w:val="000000"/>
          <w:sz w:val="28"/>
        </w:rPr>
        <w:t xml:space="preserve">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кезеңін растайтын сот шешімі.</w:t>
      </w:r>
    </w:p>
    <w:p>
      <w:pPr>
        <w:spacing w:after="0"/>
        <w:ind w:left="0"/>
        <w:jc w:val="both"/>
      </w:pPr>
      <w:r>
        <w:rPr>
          <w:rFonts w:ascii="Times New Roman"/>
          <w:b w:val="false"/>
          <w:i w:val="false"/>
          <w:color w:val="000000"/>
          <w:sz w:val="28"/>
        </w:rPr>
        <w:t xml:space="preserve">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Заңның 24-бабы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p>
      <w:pPr>
        <w:spacing w:after="0"/>
        <w:ind w:left="0"/>
        <w:jc w:val="both"/>
      </w:pPr>
      <w:r>
        <w:rPr>
          <w:rFonts w:ascii="Times New Roman"/>
          <w:b w:val="false"/>
          <w:i w:val="false"/>
          <w:color w:val="000000"/>
          <w:sz w:val="28"/>
        </w:rPr>
        <w:t xml:space="preserve">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жұмыс берушінің анықтамасымен расталады.</w:t>
      </w:r>
    </w:p>
    <w:p>
      <w:pPr>
        <w:spacing w:after="0"/>
        <w:ind w:left="0"/>
        <w:jc w:val="both"/>
      </w:pPr>
      <w:r>
        <w:rPr>
          <w:rFonts w:ascii="Times New Roman"/>
          <w:b w:val="false"/>
          <w:i w:val="false"/>
          <w:color w:val="000000"/>
          <w:sz w:val="28"/>
        </w:rPr>
        <w:t>
      Төтенше жағдайлар, шектеу іс-шаралары қолданылған кезеңде қызметті шектеуге байланысты кірістен айырылу жағдайына әлеуметтік төлем алу кезеңі орталықтандырылған дерекқордағы мәліметтермен расталады.</w:t>
      </w:r>
    </w:p>
    <w:p>
      <w:pPr>
        <w:spacing w:after="0"/>
        <w:ind w:left="0"/>
        <w:jc w:val="both"/>
      </w:pPr>
      <w:r>
        <w:rPr>
          <w:rFonts w:ascii="Times New Roman"/>
          <w:b w:val="false"/>
          <w:i w:val="false"/>
          <w:color w:val="000000"/>
          <w:sz w:val="28"/>
        </w:rPr>
        <w:t>
      Жасына байланысты зейнетақы төлемдерін тағайындау үшін артығымен (қате) төленген міндетті зейнетақы жарналарының сомалары қайтаруға жатпайды.</w:t>
      </w:r>
    </w:p>
    <w:bookmarkStart w:name="z23" w:id="16"/>
    <w:p>
      <w:pPr>
        <w:spacing w:after="0"/>
        <w:ind w:left="0"/>
        <w:jc w:val="both"/>
      </w:pPr>
      <w:r>
        <w:rPr>
          <w:rFonts w:ascii="Times New Roman"/>
          <w:b w:val="false"/>
          <w:i w:val="false"/>
          <w:color w:val="000000"/>
          <w:sz w:val="28"/>
        </w:rPr>
        <w:t>
      10. Мүгедектігі бойынша берілетін мемлекеттік базалық әлеуметтік жәрдемақыны тағайындау үшін осы Қағидалардың 3-тармағында тізбеленген құжаттардан басқа, мүгедектігі бар адамдардың орталықтандырылған дерекқорынан өтініш берушіге мүгедектік белгілеу туралы мәліметтер сұратылады.</w:t>
      </w:r>
    </w:p>
    <w:bookmarkEnd w:id="16"/>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p>
      <w:pPr>
        <w:spacing w:after="0"/>
        <w:ind w:left="0"/>
        <w:jc w:val="both"/>
      </w:pPr>
      <w:r>
        <w:rPr>
          <w:rFonts w:ascii="Times New Roman"/>
          <w:b w:val="false"/>
          <w:i w:val="false"/>
          <w:color w:val="000000"/>
          <w:sz w:val="28"/>
        </w:rPr>
        <w:t>
      Бар-жоғына қарай мынадай құжаттардың біреуі ұсынылады:</w:t>
      </w:r>
    </w:p>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0"/>
        <w:ind w:left="0"/>
        <w:jc w:val="both"/>
      </w:pPr>
      <w:r>
        <w:rPr>
          <w:rFonts w:ascii="Times New Roman"/>
          <w:b w:val="false"/>
          <w:i w:val="false"/>
          <w:color w:val="000000"/>
          <w:sz w:val="28"/>
        </w:rPr>
        <w:t>
      2) Орталық әскери-дәрігерлік комиссияның шешімі;</w:t>
      </w:r>
    </w:p>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p>
      <w:pPr>
        <w:spacing w:after="0"/>
        <w:ind w:left="0"/>
        <w:jc w:val="both"/>
      </w:pPr>
      <w:r>
        <w:rPr>
          <w:rFonts w:ascii="Times New Roman"/>
          <w:b w:val="false"/>
          <w:i w:val="false"/>
          <w:color w:val="000000"/>
          <w:sz w:val="28"/>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қию/бұзу туралы актілік жазбадан үзінді көшірме (ата-анасы/қамқоршы тегін өзгерткен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25" w:id="17"/>
    <w:p>
      <w:pPr>
        <w:spacing w:after="0"/>
        <w:ind w:left="0"/>
        <w:jc w:val="both"/>
      </w:pPr>
      <w:r>
        <w:rPr>
          <w:rFonts w:ascii="Times New Roman"/>
          <w:b w:val="false"/>
          <w:i w:val="false"/>
          <w:color w:val="000000"/>
          <w:sz w:val="28"/>
        </w:rPr>
        <w:t>
      "1) асыраушының қайтыс болғаны туралы куәлікті немесе хабарламаны немесе адамды хабар-ошарсыз кеткен (қайтыс болған) деп тану туралы соттың шешiмін;";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"14. Мемлекеттік қызметтерді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мәліметтер мемлекеттік қызмет көрсетуге қойылатын негізгі талаптардың тізбесінің нысаны ретінде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регламенттелген.";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"18. Көрсетілетін қызметті алушы мүгедектігі бойынша мемлекеттік әлеуметтік жәрдемақыны, мүгедектігі бойынша арнаулы мемлекеттік жәрдемақы, мүгедектігі бар бала тәрбиелеушіге жәрдемақы, бірінші топтағы мүгедектігі бар адамға күтім жасау бойынша жәрдемақы тағайындауға "бір терезе" қағидаты бойынша жүгінгенде МӘС бөлімшесі өтінішті қабылдаған күннен бастап бір жұмыс күні ішінде электрондық өтініштен, құжаттардың электрондық көшірмелеріне тұратын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19"/>
    <w:bookmarkStart w:name="z30" w:id="20"/>
    <w:p>
      <w:pPr>
        <w:spacing w:after="0"/>
        <w:ind w:left="0"/>
        <w:jc w:val="both"/>
      </w:pPr>
      <w:r>
        <w:rPr>
          <w:rFonts w:ascii="Times New Roman"/>
          <w:b w:val="false"/>
          <w:i w:val="false"/>
          <w:color w:val="000000"/>
          <w:sz w:val="28"/>
        </w:rPr>
        <w:t>
      19. Жасына байланысты зейнетақы төлемдерін тағайындау кезінде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расталады.</w:t>
      </w:r>
    </w:p>
    <w:bookmarkEnd w:id="20"/>
    <w:p>
      <w:pPr>
        <w:spacing w:after="0"/>
        <w:ind w:left="0"/>
        <w:jc w:val="both"/>
      </w:pPr>
      <w:r>
        <w:rPr>
          <w:rFonts w:ascii="Times New Roman"/>
          <w:b w:val="false"/>
          <w:i w:val="false"/>
          <w:color w:val="000000"/>
          <w:sz w:val="28"/>
        </w:rPr>
        <w:t>
      Айырмашылықтар анықталғанда зейнетақы төлемдерінің мөлшерін есептеуге арналған орташа айлық табыс айырмашылық анықталған айлар үшін табыс сомалары ескерілмей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"23. Өтініш беруші базалық зейнетақыны, мүгедектігі бойынша, асыраушысынан айырылуы жағдайы бойынша мемлекеттік әлеуметтік жәрдемақыны және жерлеуге бір реттік жәрдемақыларды тағайындауға портал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w:t>
      </w:r>
    </w:p>
    <w:bookmarkEnd w:id="21"/>
    <w:p>
      <w:pPr>
        <w:spacing w:after="0"/>
        <w:ind w:left="0"/>
        <w:jc w:val="both"/>
      </w:pPr>
      <w:r>
        <w:rPr>
          <w:rFonts w:ascii="Times New Roman"/>
          <w:b w:val="false"/>
          <w:i w:val="false"/>
          <w:color w:val="000000"/>
          <w:sz w:val="28"/>
        </w:rPr>
        <w:t xml:space="preserve">
      базалық зейнетақыны тағайындау үшін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тағайындау үшін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асыраушысынан айырылуы жағдайына мемлекеттік әлеуметтік жәрдемақы тағайындау үшін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жерлеуге бір реттік төлем тағайындау үшін –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ЭҮШ ("электрондық үкіметтің" шлюзі) арқылы тиісті мемлекеттік органдардың және (немесе) ұйымдардың АЖ-дан өтініш беруші өзі жүзеге асырады.</w:t>
      </w:r>
    </w:p>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автоматтандырылған АЖ жібереді.</w:t>
      </w:r>
    </w:p>
    <w:p>
      <w:pPr>
        <w:spacing w:after="0"/>
        <w:ind w:left="0"/>
        <w:jc w:val="both"/>
      </w:pPr>
      <w:r>
        <w:rPr>
          <w:rFonts w:ascii="Times New Roman"/>
          <w:b w:val="false"/>
          <w:i w:val="false"/>
          <w:color w:val="000000"/>
          <w:sz w:val="28"/>
        </w:rPr>
        <w:t>
      Базалық зейнетақыны тағайындау, мүгедектігі бойынша, асыраушысынан айырылу жағдайы бойынша мемлекеттік әлеуметтік жәрдемақыны және жерлеуге бір реттік төлемдерді тағайындауға портал арқылы келіп түскен базалық зейнетақы тағайындау үшін ұсынылған электрондық өтініш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тағайындау, төлеу, сондай-ақ тиісті төлемдерді тағайындауға өтініш беру фактісінің болмауы;</w:t>
      </w:r>
    </w:p>
    <w:p>
      <w:pPr>
        <w:spacing w:after="0"/>
        <w:ind w:left="0"/>
        <w:jc w:val="both"/>
      </w:pPr>
      <w:r>
        <w:rPr>
          <w:rFonts w:ascii="Times New Roman"/>
          <w:b w:val="false"/>
          <w:i w:val="false"/>
          <w:color w:val="000000"/>
          <w:sz w:val="28"/>
        </w:rPr>
        <w:t>
      3) өтініш берушіге басқа негіз бойынша төлем тағайындалуы;</w:t>
      </w:r>
    </w:p>
    <w:p>
      <w:pPr>
        <w:spacing w:after="0"/>
        <w:ind w:left="0"/>
        <w:jc w:val="both"/>
      </w:pPr>
      <w:r>
        <w:rPr>
          <w:rFonts w:ascii="Times New Roman"/>
          <w:b w:val="false"/>
          <w:i w:val="false"/>
          <w:color w:val="000000"/>
          <w:sz w:val="28"/>
        </w:rPr>
        <w:t>
      4) базалық зейнетақыны тағайындау үшін – өтініш берушінің зейнеткерлік жасқа жетуі;</w:t>
      </w:r>
    </w:p>
    <w:p>
      <w:pPr>
        <w:spacing w:after="0"/>
        <w:ind w:left="0"/>
        <w:jc w:val="both"/>
      </w:pPr>
      <w:r>
        <w:rPr>
          <w:rFonts w:ascii="Times New Roman"/>
          <w:b w:val="false"/>
          <w:i w:val="false"/>
          <w:color w:val="000000"/>
          <w:sz w:val="28"/>
        </w:rPr>
        <w:t>
      5 ) жерлеу үшін бір реттік төлемдерді тағайындау үшін – көрсетілген қайтыс болған адамға төлем тағайындауға өтініш беру;</w:t>
      </w:r>
    </w:p>
    <w:p>
      <w:pPr>
        <w:spacing w:after="0"/>
        <w:ind w:left="0"/>
        <w:jc w:val="both"/>
      </w:pPr>
      <w:r>
        <w:rPr>
          <w:rFonts w:ascii="Times New Roman"/>
          <w:b w:val="false"/>
          <w:i w:val="false"/>
          <w:color w:val="000000"/>
          <w:sz w:val="28"/>
        </w:rPr>
        <w:t>
      қайтыс болған адамға жасына байланысты зейнетақы мен жәрдемақы тағайындалуы;</w:t>
      </w:r>
    </w:p>
    <w:p>
      <w:pPr>
        <w:spacing w:after="0"/>
        <w:ind w:left="0"/>
        <w:jc w:val="both"/>
      </w:pPr>
      <w:r>
        <w:rPr>
          <w:rFonts w:ascii="Times New Roman"/>
          <w:b w:val="false"/>
          <w:i w:val="false"/>
          <w:color w:val="000000"/>
          <w:sz w:val="28"/>
        </w:rPr>
        <w:t>
      жерлеу үшін бір реттік төлемге жүгіну зейнетақы немесе жәрдемақы алушы қайтыс болған айдан кейінгі үш жылдан кешіктірмей өтініш беру.</w:t>
      </w:r>
    </w:p>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кіріс хабарламалар журналына ауыстырылады.</w:t>
      </w:r>
    </w:p>
    <w:p>
      <w:pPr>
        <w:spacing w:after="0"/>
        <w:ind w:left="0"/>
        <w:jc w:val="both"/>
      </w:pPr>
      <w:r>
        <w:rPr>
          <w:rFonts w:ascii="Times New Roman"/>
          <w:b w:val="false"/>
          <w:i w:val="false"/>
          <w:color w:val="000000"/>
          <w:sz w:val="28"/>
        </w:rPr>
        <w:t>
      Базалық зейнетақы, мүгедектігі бойынша, асыраушысынан айырылу жағдайы бойынша мемлекеттік әлеуметтік жәрдемақы және жерлеуге бір реттік төлемдерді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xml:space="preserve">
      "33. Уәкілетті орган келіп түскен ЭІМ-ді қарайды және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жасына байланысты зейнетақы төлемдерін бес жұмыс күні ішінде, базалық зейнетақы мен жәрдемақыларды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22"/>
    <w:p>
      <w:pPr>
        <w:spacing w:after="0"/>
        <w:ind w:left="0"/>
        <w:jc w:val="both"/>
      </w:pPr>
      <w:r>
        <w:rPr>
          <w:rFonts w:ascii="Times New Roman"/>
          <w:b w:val="false"/>
          <w:i w:val="false"/>
          <w:color w:val="000000"/>
          <w:sz w:val="28"/>
        </w:rPr>
        <w:t xml:space="preserve">
      Бас тарту үшін негіздеме анықталғанда,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зейнетақы және жәрдемақылар тағайындаудан (төлемді өзгертуден, қалпына келтіруден) бас тарту туралы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уәкілетті орган оны алған күннен бастап 2 (екі) жұмыс күні ішінде қабылдайды.</w:t>
      </w:r>
    </w:p>
    <w:p>
      <w:pPr>
        <w:spacing w:after="0"/>
        <w:ind w:left="0"/>
        <w:jc w:val="both"/>
      </w:pPr>
      <w:r>
        <w:rPr>
          <w:rFonts w:ascii="Times New Roman"/>
          <w:b w:val="false"/>
          <w:i w:val="false"/>
          <w:color w:val="000000"/>
          <w:sz w:val="28"/>
        </w:rPr>
        <w:t>
      Уәкілетті орган тыңдау нәтижелері бойынша зейнетақы және жәрдемақылар тағайындау (төлемді өзгерту, қалпына келтіру)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36" w:id="23"/>
    <w:p>
      <w:pPr>
        <w:spacing w:after="0"/>
        <w:ind w:left="0"/>
        <w:jc w:val="both"/>
      </w:pPr>
      <w:r>
        <w:rPr>
          <w:rFonts w:ascii="Times New Roman"/>
          <w:b w:val="false"/>
          <w:i w:val="false"/>
          <w:color w:val="000000"/>
          <w:sz w:val="28"/>
        </w:rPr>
        <w:t xml:space="preserve">
      "34. Егер зейнетақы мен жәрдемақылар төлемдерін тағайындау (өзгерту, қалпына келтіру) туралы шешім қабылдау үшін ЭІМ-ге қосымша құжаттарды қоса тіркеу қажет екені анықталса және (немесе) табыс орталықтандырылған дерекқордың міндетті зейнетақы жарналарының, мемлекеттік әлеуметтік сақтандыру қорына әлеуметтік аударымдардың, міндетті медициналық сақтандыру қорына аударымдардың және/немесе жарналардың және жеке табыс салығының аударылуы туралы мәліметтерімен расталмаса, уәкілетті орган ЭІМ-ні қайтарады және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жүргізілетін sms-хабарландырулардың электрондық журналында тіркеледі.";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"38. Мемлекеттік қызмет көрсетуге қойылатын негізгі талаптардың тізбесінде көрсетілген Мемлекеттік қызметтерді көрсету мәселелері бойынша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 уәкілетті органның және (немесе) Министрліктің және (немесе) Мемлекеттік корпорация басшысының атына шағым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xml:space="preserve">
      "45.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ал әскери қызметшiлер, арнаулы мемлекеттік және құқық қорғау органдарының, мемлекеттік фельдъегерлік қызмет қызметкерлері, сондай-ақ арнаулы атақтар, сыныптық шендер алу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қатарынан базалық зейнетақыны алушылар үшін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өтінішті берген күннен бастап жүзеге асырылады.</w:t>
      </w:r>
    </w:p>
    <w:bookmarkEnd w:id="25"/>
    <w:p>
      <w:pPr>
        <w:spacing w:after="0"/>
        <w:ind w:left="0"/>
        <w:jc w:val="both"/>
      </w:pPr>
      <w:r>
        <w:rPr>
          <w:rFonts w:ascii="Times New Roman"/>
          <w:b w:val="false"/>
          <w:i w:val="false"/>
          <w:color w:val="000000"/>
          <w:sz w:val="28"/>
        </w:rPr>
        <w:t xml:space="preserve">
      Базалық зейнетақының мөлшерін өзгерткенде еңбек сіңірген жылдары үшін зейнетақы төлемдерін тағайындауды жүзеге асыратын уәкілетті мемлекеттік органдар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қағидаларына 4-қосымшаға сәйкес 1-BC-арттыру нысаны бойынша базалық зейнетақының жаңа мөлшері туралы үзінділерді Мемлекеттік корпорацияның филиалдарына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"48. Мүгедектігі бар адам зейнеткерлік жасқа жеткен кезде мүгедектігі бойынша жәрдемақыны төлеу тоқтатылады немесе алып отырған жасына байланысты зейнетақы төлемдерінің мөлшері ескеріле отырып қайта қаралады.";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xml:space="preserve">
      "50. Тәуелсіз Мемлекеттер Достастығына қатысушы мемлекеттерден Қазақстан Республикасына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құжаттарды зейнетақы ісі түскен соң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"61. Зейнетақылар мен жәрдемақыларды үйге жеткізіп беру мынадай санаттағы адамдарға:</w:t>
      </w:r>
    </w:p>
    <w:bookmarkEnd w:id="28"/>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p>
      <w:pPr>
        <w:spacing w:after="0"/>
        <w:ind w:left="0"/>
        <w:jc w:val="both"/>
      </w:pPr>
      <w:r>
        <w:rPr>
          <w:rFonts w:ascii="Times New Roman"/>
          <w:b w:val="false"/>
          <w:i w:val="false"/>
          <w:color w:val="000000"/>
          <w:sz w:val="28"/>
        </w:rPr>
        <w:t>
      зейнетақылар мен жәрдемақыларды сексен жастағы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xml:space="preserve">
      "64. Мемлекеттік корпорацияның бөлімшесі зейнетақыларды және жәрдемақыларды төлеуді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уәкілетті орган шешімінің негізінде:</w:t>
      </w:r>
    </w:p>
    <w:bookmarkEnd w:id="29"/>
    <w:p>
      <w:pPr>
        <w:spacing w:after="0"/>
        <w:ind w:left="0"/>
        <w:jc w:val="both"/>
      </w:pPr>
      <w:r>
        <w:rPr>
          <w:rFonts w:ascii="Times New Roman"/>
          <w:b w:val="false"/>
          <w:i w:val="false"/>
          <w:color w:val="000000"/>
          <w:sz w:val="28"/>
        </w:rPr>
        <w:t>
      1) зейнетақы мен жәрдемақы беру жөніндегі уәкілетті ұйым ұсынатын алушының банк шоттары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шетелдіктің немесе азаматтығы жоқ адамның, қандастың жеке басын куәландыратын құжаттың қолданылу мерзімінің өтуі, оның ішінде АЖ анықталғаны туралы;</w:t>
      </w:r>
    </w:p>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АЖ анықталғаны туралы;</w:t>
      </w:r>
    </w:p>
    <w:p>
      <w:pPr>
        <w:spacing w:after="0"/>
        <w:ind w:left="0"/>
        <w:jc w:val="both"/>
      </w:pPr>
      <w:r>
        <w:rPr>
          <w:rFonts w:ascii="Times New Roman"/>
          <w:b w:val="false"/>
          <w:i w:val="false"/>
          <w:color w:val="000000"/>
          <w:sz w:val="28"/>
        </w:rPr>
        <w:t>
      4) ата-ананың (ата-аналардың) құқықтарынан және қамқоршыны (қорғаншыларды) құқықтарынан айыру (босатылған және шеттетілген қамқоршылар (қорғаншылар) туралы), қамқоршыны (қорғаншыны) ауыстыру немесе қайтыс болуы, оның ішінде қамқоршы бір медициналық-әлеуметтік мекемеден басқасына шығып кеткенде жаңа қамқоршыны (қорғаншыны) тағайындағанға дейінгі фактілер туралы, оның ішінде АЖ анықталғаны туралы;</w:t>
      </w:r>
    </w:p>
    <w:p>
      <w:pPr>
        <w:spacing w:after="0"/>
        <w:ind w:left="0"/>
        <w:jc w:val="both"/>
      </w:pPr>
      <w:r>
        <w:rPr>
          <w:rFonts w:ascii="Times New Roman"/>
          <w:b w:val="false"/>
          <w:i w:val="false"/>
          <w:color w:val="000000"/>
          <w:sz w:val="28"/>
        </w:rPr>
        <w:t>
      5) хабар-ошарсыз кеткен деп танылған немесе қайтыс болған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АЖ анықталғаны туралы;</w:t>
      </w:r>
    </w:p>
    <w:p>
      <w:pPr>
        <w:spacing w:after="0"/>
        <w:ind w:left="0"/>
        <w:jc w:val="both"/>
      </w:pPr>
      <w:r>
        <w:rPr>
          <w:rFonts w:ascii="Times New Roman"/>
          <w:b w:val="false"/>
          <w:i w:val="false"/>
          <w:color w:val="000000"/>
          <w:sz w:val="28"/>
        </w:rPr>
        <w:t>
      6) қайтыс болған асыраушының балаларына, аға-інілеріне, апа-сіңлілеріне (қарындастарына) немесе немерелеріне күтім жасайтын адамдардың жұмысқа орналасу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7) жасы он сегізден асқан асыраушысынан айырылу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p>
      <w:pPr>
        <w:spacing w:after="0"/>
        <w:ind w:left="0"/>
        <w:jc w:val="both"/>
      </w:pPr>
      <w:r>
        <w:rPr>
          <w:rFonts w:ascii="Times New Roman"/>
          <w:b w:val="false"/>
          <w:i w:val="false"/>
          <w:color w:val="000000"/>
          <w:sz w:val="28"/>
        </w:rPr>
        <w:t>
      8) шетел адамның тұруға ықтиярхатын алғанға дейін Қазақстан Республикасы азаматтығынан айырылу немесе шығу фактісі анықталғаны туралы, оның ішінде ақпараттық жүйелерден анықталғаны туралы мәліметтер келесі айдың бірінші күнінен бастап;</w:t>
      </w:r>
    </w:p>
    <w:p>
      <w:pPr>
        <w:spacing w:after="0"/>
        <w:ind w:left="0"/>
        <w:jc w:val="both"/>
      </w:pPr>
      <w:r>
        <w:rPr>
          <w:rFonts w:ascii="Times New Roman"/>
          <w:b w:val="false"/>
          <w:i w:val="false"/>
          <w:color w:val="000000"/>
          <w:sz w:val="28"/>
        </w:rPr>
        <w:t>
      9) Еуразиялық экономикалық одаққа мүше мемлекеттердің еңбекшілерін зейнетақымен қамсыздандыру туралы келісімге сәйкес тағайындалған зейнетақылардан басқа, Тәуелсіз Мемлекеттер Достастығына қатысушы мемлекеттерде зейнетақы төлемдерін, жәрдемақылар алу фактісі анықталғанда төлемдерді мәліметтер келіп түскен кейінгі айдың бірінші күнінен бастап тоқтата тұрады.</w:t>
      </w:r>
    </w:p>
    <w:p>
      <w:pPr>
        <w:spacing w:after="0"/>
        <w:ind w:left="0"/>
        <w:jc w:val="both"/>
      </w:pPr>
      <w:r>
        <w:rPr>
          <w:rFonts w:ascii="Times New Roman"/>
          <w:b w:val="false"/>
          <w:i w:val="false"/>
          <w:color w:val="000000"/>
          <w:sz w:val="28"/>
        </w:rPr>
        <w:t>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Тәуелсіз Мемлекеттер Достастығына қатысушы мемлекеттерде зейнетақы мен жәрдемақыларды алу фактісі анықталу себебі бойынша зейнетақылар мен жәрдемақылар тоқтатылғанда төлемдерді қалпына келтіру Тәуелсіз Мемлекеттер Достастығына қатысушы мемлекеттерде артығымен төленген зейнетақы мен жәрдемақы сомаларын өтеген кезде тоқтатылған, бірақ үш жылдан аспайтын күннен бастап жүргізіледі.</w:t>
      </w:r>
    </w:p>
    <w:bookmarkStart w:name="z49" w:id="30"/>
    <w:p>
      <w:pPr>
        <w:spacing w:after="0"/>
        <w:ind w:left="0"/>
        <w:jc w:val="both"/>
      </w:pPr>
      <w:r>
        <w:rPr>
          <w:rFonts w:ascii="Times New Roman"/>
          <w:b w:val="false"/>
          <w:i w:val="false"/>
          <w:color w:val="000000"/>
          <w:sz w:val="28"/>
        </w:rPr>
        <w:t xml:space="preserve">
      65. Мемлекеттік корпорацияның бөлімшесі зейнетақыларды немесе жәрдемақыларды төлеуді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уәкілетті органның шешімінің негізінде:</w:t>
      </w:r>
    </w:p>
    <w:bookmarkEnd w:id="30"/>
    <w:p>
      <w:pPr>
        <w:spacing w:after="0"/>
        <w:ind w:left="0"/>
        <w:jc w:val="both"/>
      </w:pPr>
      <w:r>
        <w:rPr>
          <w:rFonts w:ascii="Times New Roman"/>
          <w:b w:val="false"/>
          <w:i w:val="false"/>
          <w:color w:val="000000"/>
          <w:sz w:val="28"/>
        </w:rPr>
        <w:t>
      алушы қайтыс болған;</w:t>
      </w:r>
    </w:p>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салуы түскен;</w:t>
      </w:r>
    </w:p>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 түскен;</w:t>
      </w:r>
    </w:p>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w:t>
      </w:r>
    </w:p>
    <w:p>
      <w:pPr>
        <w:spacing w:after="0"/>
        <w:ind w:left="0"/>
        <w:jc w:val="both"/>
      </w:pPr>
      <w:r>
        <w:rPr>
          <w:rFonts w:ascii="Times New Roman"/>
          <w:b w:val="false"/>
          <w:i w:val="false"/>
          <w:color w:val="000000"/>
          <w:sz w:val="28"/>
        </w:rPr>
        <w:t>
      Қазақстан Республикасы Жоғарғы сотының хабарламасы негізінде отставкадағы судьяға ай сайынғы өмір бойы қамсыздандыру тағайындалған (қайта басталған);</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 қатарынан зейнеткердің зейнетақы ісінен уәкілетті мемлекеттік органның еңбек сіңірген жылдары үшін зейнетақы төлемдері тағайындалған;</w:t>
      </w:r>
    </w:p>
    <w:p>
      <w:pPr>
        <w:spacing w:after="0"/>
        <w:ind w:left="0"/>
        <w:jc w:val="both"/>
      </w:pPr>
      <w:r>
        <w:rPr>
          <w:rFonts w:ascii="Times New Roman"/>
          <w:b w:val="false"/>
          <w:i w:val="false"/>
          <w:color w:val="000000"/>
          <w:sz w:val="28"/>
        </w:rPr>
        <w:t>
      зейнетақы мен жәрдемақылар алушылардың Қазақстан Республикасынан тыс жерлерге тұрақты тұруға кету фактісі анықталған, оның ішінде АЖ-дан;</w:t>
      </w:r>
    </w:p>
    <w:p>
      <w:pPr>
        <w:spacing w:after="0"/>
        <w:ind w:left="0"/>
        <w:jc w:val="both"/>
      </w:pPr>
      <w:r>
        <w:rPr>
          <w:rFonts w:ascii="Times New Roman"/>
          <w:b w:val="false"/>
          <w:i w:val="false"/>
          <w:color w:val="000000"/>
          <w:sz w:val="28"/>
        </w:rPr>
        <w:t>
      өтініш берушінің негізсіз тағайындауға алып келген дәйексіз мәліметтерді ұсыну фактісі анықталған жағдайларында кейінгі айдың бірінші күнінен бастап тоқтатады.</w:t>
      </w:r>
    </w:p>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зейнетақылар мен жәрдемақыларды төлеу тоқтатылғанда осы Қағидаларда көзделген тәртіппен жаңа тағайындау процедурасы жүргізіледі.</w:t>
      </w:r>
    </w:p>
    <w:p>
      <w:pPr>
        <w:spacing w:after="0"/>
        <w:ind w:left="0"/>
        <w:jc w:val="both"/>
      </w:pPr>
      <w:r>
        <w:rPr>
          <w:rFonts w:ascii="Times New Roman"/>
          <w:b w:val="false"/>
          <w:i w:val="false"/>
          <w:color w:val="000000"/>
          <w:sz w:val="28"/>
        </w:rPr>
        <w:t>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төлемдер алуда қылмыс құрамының болуы немесе болмауы фактісін белгілеу үшін құқық қорғау органдарына жүгінеді.</w:t>
      </w:r>
    </w:p>
    <w:p>
      <w:pPr>
        <w:spacing w:after="0"/>
        <w:ind w:left="0"/>
        <w:jc w:val="both"/>
      </w:pPr>
      <w:r>
        <w:rPr>
          <w:rFonts w:ascii="Times New Roman"/>
          <w:b w:val="false"/>
          <w:i w:val="false"/>
          <w:color w:val="000000"/>
          <w:sz w:val="28"/>
        </w:rPr>
        <w:t>
      Жалған құжаттар ұсыну туралы сот шешімін шығарған кезде зейнетақылар мен жәрдемақыларды төлеу бастапқы тағайындау кезінен бастап тоқтатылады.</w:t>
      </w:r>
    </w:p>
    <w:bookmarkStart w:name="z50" w:id="31"/>
    <w:p>
      <w:pPr>
        <w:spacing w:after="0"/>
        <w:ind w:left="0"/>
        <w:jc w:val="both"/>
      </w:pPr>
      <w:r>
        <w:rPr>
          <w:rFonts w:ascii="Times New Roman"/>
          <w:b w:val="false"/>
          <w:i w:val="false"/>
          <w:color w:val="000000"/>
          <w:sz w:val="28"/>
        </w:rPr>
        <w:t xml:space="preserve">
      66. Осы Қағидалардың </w:t>
      </w:r>
      <w:r>
        <w:rPr>
          <w:rFonts w:ascii="Times New Roman"/>
          <w:b w:val="false"/>
          <w:i w:val="false"/>
          <w:color w:val="000000"/>
          <w:sz w:val="28"/>
        </w:rPr>
        <w:t>64-тармағының</w:t>
      </w:r>
      <w:r>
        <w:rPr>
          <w:rFonts w:ascii="Times New Roman"/>
          <w:b w:val="false"/>
          <w:i w:val="false"/>
          <w:color w:val="000000"/>
          <w:sz w:val="28"/>
        </w:rPr>
        <w:t xml:space="preserve"> 1), 2) және 4) тармақшаларында көзделген негіздер бойынша зейнетақы мен жәрдемақылар төлемдері тоқтатыла тұрғанда төлемдерді қалпына келтіру тоқтатыла тұрған күннен, бірақ оларды алу үшін жүгінер алдындағы үш жылдан аспайтын сәттен бастап осы Қағидаларға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2) тармақшасы мынадай редакцияда жазылсын:</w:t>
      </w:r>
    </w:p>
    <w:bookmarkStart w:name="z52" w:id="32"/>
    <w:p>
      <w:pPr>
        <w:spacing w:after="0"/>
        <w:ind w:left="0"/>
        <w:jc w:val="both"/>
      </w:pPr>
      <w:r>
        <w:rPr>
          <w:rFonts w:ascii="Times New Roman"/>
          <w:b w:val="false"/>
          <w:i w:val="false"/>
          <w:color w:val="000000"/>
          <w:sz w:val="28"/>
        </w:rPr>
        <w:t>
      "2) алушының қайтыс болғаны туралы куәлік немесе хабарлама немесе қайтыс болу фактісін растайтын басқа мемлекеттердің уәкілетті органы берген және апостиль қойып куәландырылған құжат.";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xml:space="preserve">
      "74. Жерлеуге бір реттік төлем тағайындау бойынша қызмет процесінің сипаты, түрі, мазмұны және нәтижесі, сондай-ақ мемлекеттік қызметтер көрсету ерекшеліктері ескерілген басқа да мәліметтер кіретін мемлекеттік қызметтер көрсетуге қойылатын негізгі талаптар мемлекеттік қызмет көрсетуге қойылатын негізгі талаптардың тізбесі түрінде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регламенттелген.";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"86. Мемлекеттік медициналық-әлеуметтік мекемелерде (ұйымдарда) стационар жағдайларында тұратын және мемлекеттің толық қамсыздандыруындағы тірек-қимыл аппараты бұзылған мүгедектігі бар балаларға мүгедектігі бойынша және асыраушысынан айырылу жағдайы бойынша берілетін мемлекеттік әлеуметтік жәрдемақылар зейнетақы мен жәрдемақы беру жөніндегі уәкілетті ұйымда ашылған олардың банк шоттарына аудару арқылы толық көлемде төленеді.";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"89. Өздеріне қатыссыз себептер бойынша алушыларға артық аударылған (төленген) зейнетақылар мен жәрдемақылар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35"/>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60" w:id="36"/>
    <w:p>
      <w:pPr>
        <w:spacing w:after="0"/>
        <w:ind w:left="0"/>
        <w:jc w:val="both"/>
      </w:pPr>
      <w:r>
        <w:rPr>
          <w:rFonts w:ascii="Times New Roman"/>
          <w:b w:val="false"/>
          <w:i w:val="false"/>
          <w:color w:val="000000"/>
          <w:sz w:val="28"/>
        </w:rPr>
        <w:t>
      "91. Зейнетақыларды немесе жәрдемақыларды төлеу тоқтатыла тұрған зейнетақы істері/жәрдемақы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p>
    <w:bookmarkStart w:name="z66" w:id="37"/>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37"/>
    <w:bookmarkStart w:name="z67"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68"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9"/>
    <w:bookmarkStart w:name="z69" w:id="4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40"/>
    <w:bookmarkStart w:name="z70" w:id="4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 Е. Сағындықоваға жүктелсін.</w:t>
      </w:r>
    </w:p>
    <w:bookmarkEnd w:id="41"/>
    <w:bookmarkStart w:name="z71"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Ауданның коды _______________________________</w:t>
      </w:r>
    </w:p>
    <w:p>
      <w:pPr>
        <w:spacing w:after="0"/>
        <w:ind w:left="0"/>
        <w:jc w:val="both"/>
      </w:pPr>
      <w:r>
        <w:rPr>
          <w:rFonts w:ascii="Times New Roman"/>
          <w:b w:val="false"/>
          <w:i w:val="false"/>
          <w:color w:val="000000"/>
          <w:sz w:val="28"/>
        </w:rPr>
        <w:t>
      Қазақстан Республикасы Еңбек, әлеуметтік қорғау және</w:t>
      </w:r>
    </w:p>
    <w:p>
      <w:pPr>
        <w:spacing w:after="0"/>
        <w:ind w:left="0"/>
        <w:jc w:val="both"/>
      </w:pPr>
      <w:r>
        <w:rPr>
          <w:rFonts w:ascii="Times New Roman"/>
          <w:b w:val="false"/>
          <w:i w:val="false"/>
          <w:color w:val="000000"/>
          <w:sz w:val="28"/>
        </w:rPr>
        <w:t>
      көші-қон комитетінің облысы (қаласы) бойынша департаменті</w:t>
      </w:r>
    </w:p>
    <w:bookmarkStart w:name="z74"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 жылғы "___" 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w:t>
      </w:r>
    </w:p>
    <w:p>
      <w:pPr>
        <w:spacing w:after="0"/>
        <w:ind w:left="0"/>
        <w:jc w:val="both"/>
      </w:pPr>
      <w:r>
        <w:rPr>
          <w:rFonts w:ascii="Times New Roman"/>
          <w:b w:val="false"/>
          <w:i w:val="false"/>
          <w:color w:val="000000"/>
          <w:sz w:val="28"/>
        </w:rPr>
        <w:t>
      Құжаттың сериясы: ________ құжаттың нөмірі: ________ кім берген: _____</w:t>
      </w:r>
    </w:p>
    <w:p>
      <w:pPr>
        <w:spacing w:after="0"/>
        <w:ind w:left="0"/>
        <w:jc w:val="both"/>
      </w:pPr>
      <w:r>
        <w:rPr>
          <w:rFonts w:ascii="Times New Roman"/>
          <w:b w:val="false"/>
          <w:i w:val="false"/>
          <w:color w:val="000000"/>
          <w:sz w:val="28"/>
        </w:rPr>
        <w:t>
      Берілген күні _____________ жылғы "______" 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w:t>
      </w:r>
    </w:p>
    <w:p>
      <w:pPr>
        <w:spacing w:after="0"/>
        <w:ind w:left="0"/>
        <w:jc w:val="both"/>
      </w:pPr>
      <w:r>
        <w:rPr>
          <w:rFonts w:ascii="Times New Roman"/>
          <w:b w:val="false"/>
          <w:i w:val="false"/>
          <w:color w:val="000000"/>
          <w:sz w:val="28"/>
        </w:rPr>
        <w:t>
      Облыс 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w:t>
      </w:r>
    </w:p>
    <w:p>
      <w:pPr>
        <w:spacing w:after="0"/>
        <w:ind w:left="0"/>
        <w:jc w:val="both"/>
      </w:pPr>
      <w:r>
        <w:rPr>
          <w:rFonts w:ascii="Times New Roman"/>
          <w:b w:val="false"/>
          <w:i w:val="false"/>
          <w:color w:val="000000"/>
          <w:sz w:val="28"/>
        </w:rPr>
        <w:t>
      көше (шағынаудан) __________________ үй _______ пәтер______________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w:t>
      </w:r>
    </w:p>
    <w:p>
      <w:pPr>
        <w:spacing w:after="0"/>
        <w:ind w:left="0"/>
        <w:jc w:val="both"/>
      </w:pPr>
      <w:r>
        <w:rPr>
          <w:rFonts w:ascii="Times New Roman"/>
          <w:b w:val="false"/>
          <w:i w:val="false"/>
          <w:color w:val="000000"/>
          <w:sz w:val="28"/>
        </w:rPr>
        <w:t>
      Маған 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тағайындауды (қалпына келтіруді) сұраймын.</w:t>
      </w:r>
    </w:p>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бергенде асырауындағы адам саны көрсетіледі.</w:t>
      </w:r>
    </w:p>
    <w:p>
      <w:pPr>
        <w:spacing w:after="0"/>
        <w:ind w:left="0"/>
        <w:jc w:val="both"/>
      </w:pPr>
      <w:r>
        <w:rPr>
          <w:rFonts w:ascii="Times New Roman"/>
          <w:b w:val="false"/>
          <w:i w:val="false"/>
          <w:color w:val="000000"/>
          <w:sz w:val="28"/>
        </w:rPr>
        <w:t>
      Бұрын маған жәрдемақы, оның ішінде Қазақстан Республикасынан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жүйелерінен қатарынан кез-келген үш жыл үшін ____________ жылдан _________ жылға дейін _____________ сомасында жинақтаушы зейнетақы қорына немесе бірыңғай жинақтаушы қорына жүргізілген міндетті зейнетақы жарналарының барынша тиімді кезеңі бойынша орташа айлық табысты есептеуге келісім беремін.</w:t>
      </w:r>
    </w:p>
    <w:p>
      <w:pPr>
        <w:spacing w:after="0"/>
        <w:ind w:left="0"/>
        <w:jc w:val="both"/>
      </w:pPr>
      <w:r>
        <w:rPr>
          <w:rFonts w:ascii="Times New Roman"/>
          <w:b w:val="false"/>
          <w:i w:val="false"/>
          <w:color w:val="000000"/>
          <w:sz w:val="28"/>
        </w:rPr>
        <w:t>
      Төленетін зейнетақылар немесе жәрдемақылар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Зейнетақы төлемдерін, мемлекеттік базалық зейнетақы төлемін; мүгедектігі бойынша, асыраушысынан айырылу жағдайы бойынша мемлекеттік әлеуметтік жәрдемақы, мемлекеттік арнайы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 ұялы телефон __________ Е-maіl _______________</w:t>
      </w:r>
    </w:p>
    <w:p>
      <w:pPr>
        <w:spacing w:after="0"/>
        <w:ind w:left="0"/>
        <w:jc w:val="both"/>
      </w:pPr>
      <w:r>
        <w:rPr>
          <w:rFonts w:ascii="Times New Roman"/>
          <w:b w:val="false"/>
          <w:i w:val="false"/>
          <w:color w:val="000000"/>
          <w:sz w:val="28"/>
        </w:rPr>
        <w:t>
      өтініш берген күн: 20__ жылғы "___" _______________________________</w:t>
      </w:r>
    </w:p>
    <w:p>
      <w:pPr>
        <w:spacing w:after="0"/>
        <w:ind w:left="0"/>
        <w:jc w:val="both"/>
      </w:pPr>
      <w:r>
        <w:rPr>
          <w:rFonts w:ascii="Times New Roman"/>
          <w:b w:val="false"/>
          <w:i w:val="false"/>
          <w:color w:val="000000"/>
          <w:sz w:val="28"/>
        </w:rPr>
        <w:t>
      өтініш берушінің қолы/ЭЦҚ/sms-хабарламалар 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өтініші № _____________ болып тіркелді.</w:t>
      </w:r>
    </w:p>
    <w:p>
      <w:pPr>
        <w:spacing w:after="0"/>
        <w:ind w:left="0"/>
        <w:jc w:val="both"/>
      </w:pPr>
      <w:r>
        <w:rPr>
          <w:rFonts w:ascii="Times New Roman"/>
          <w:b w:val="false"/>
          <w:i w:val="false"/>
          <w:color w:val="000000"/>
          <w:sz w:val="28"/>
        </w:rPr>
        <w:t>
      Құжаттар қабылданған күн 20__ жылғы "___" 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 аудан коды</w:t>
      </w:r>
    </w:p>
    <w:p>
      <w:pPr>
        <w:spacing w:after="0"/>
        <w:ind w:left="0"/>
        <w:jc w:val="both"/>
      </w:pPr>
      <w:r>
        <w:rPr>
          <w:rFonts w:ascii="Times New Roman"/>
          <w:b w:val="false"/>
          <w:i w:val="false"/>
          <w:color w:val="000000"/>
          <w:sz w:val="28"/>
        </w:rPr>
        <w:t>
      Қазақстан Республикасы _________________ облысы (қаласы) бойынша</w:t>
      </w:r>
    </w:p>
    <w:p>
      <w:pPr>
        <w:spacing w:after="0"/>
        <w:ind w:left="0"/>
        <w:jc w:val="both"/>
      </w:pPr>
      <w:r>
        <w:rPr>
          <w:rFonts w:ascii="Times New Roman"/>
          <w:b w:val="false"/>
          <w:i w:val="false"/>
          <w:color w:val="000000"/>
          <w:sz w:val="28"/>
        </w:rPr>
        <w:t>
      Еңбек, халықты әлеуметтік қорғау және миграция комитеті Департаменті</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 облысы (қаласы) бойынша филиалы</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өтініші</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(ЖСН): 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_______________ құжаттың нөмірі: ______________</w:t>
      </w:r>
    </w:p>
    <w:p>
      <w:pPr>
        <w:spacing w:after="0"/>
        <w:ind w:left="0"/>
        <w:jc w:val="both"/>
      </w:pPr>
      <w:r>
        <w:rPr>
          <w:rFonts w:ascii="Times New Roman"/>
          <w:b w:val="false"/>
          <w:i w:val="false"/>
          <w:color w:val="000000"/>
          <w:sz w:val="28"/>
        </w:rPr>
        <w:t>
      кім берген: _____________________</w:t>
      </w:r>
    </w:p>
    <w:p>
      <w:pPr>
        <w:spacing w:after="0"/>
        <w:ind w:left="0"/>
        <w:jc w:val="both"/>
      </w:pPr>
      <w:r>
        <w:rPr>
          <w:rFonts w:ascii="Times New Roman"/>
          <w:b w:val="false"/>
          <w:i w:val="false"/>
          <w:color w:val="000000"/>
          <w:sz w:val="28"/>
        </w:rPr>
        <w:t>
      Берілген күні ____________ жылғы "_____" 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w:t>
      </w:r>
    </w:p>
    <w:p>
      <w:pPr>
        <w:spacing w:after="0"/>
        <w:ind w:left="0"/>
        <w:jc w:val="both"/>
      </w:pPr>
      <w:r>
        <w:rPr>
          <w:rFonts w:ascii="Times New Roman"/>
          <w:b w:val="false"/>
          <w:i w:val="false"/>
          <w:color w:val="000000"/>
          <w:sz w:val="28"/>
        </w:rPr>
        <w:t>
      көше (шағынаудан) ________________ үй _______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xml:space="preserve">
      Маған, мүгедектігі бар балаға, қамқорлықтағы бірінші топтағы мүгедектігі бар адамға күтімді жүзеге асыратын адамға </w:t>
      </w:r>
    </w:p>
    <w:p>
      <w:pPr>
        <w:spacing w:after="0"/>
        <w:ind w:left="0"/>
        <w:jc w:val="both"/>
      </w:pPr>
      <w:r>
        <w:rPr>
          <w:rFonts w:ascii="Times New Roman"/>
          <w:b w:val="false"/>
          <w:i w:val="false"/>
          <w:color w:val="000000"/>
          <w:sz w:val="28"/>
        </w:rPr>
        <w:t>
      (қажетінің асты сызылсын) 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мүгедектігі бар адамның санаты, баланың/ бірінші топтағы мүгедектігі бар адамның немесе қамқорлықтағының тегі, аты, әкесінің аты (бар болса) туған жылы көрсетіледі)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жәрдемақыны, бірінші топтағы мүгедектігі бар адамның күтімі бойынша жәрдемақыны, еңбекке қабілеттілігінен айырылу жағдайына әлеуметтік төлемді (қажетінің асты сызылсын) тағайындауды сұраймын.</w:t>
      </w:r>
    </w:p>
    <w:p>
      <w:pPr>
        <w:spacing w:after="0"/>
        <w:ind w:left="0"/>
        <w:jc w:val="both"/>
      </w:pPr>
      <w:r>
        <w:rPr>
          <w:rFonts w:ascii="Times New Roman"/>
          <w:b w:val="false"/>
          <w:i w:val="false"/>
          <w:color w:val="000000"/>
          <w:sz w:val="28"/>
        </w:rPr>
        <w:t xml:space="preserve">
      Бірінші топтағы мүгедектігі бар адамға күтімді жүзеге асыратын адам туралы мәліметтер: </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w:t>
      </w:r>
    </w:p>
    <w:p>
      <w:pPr>
        <w:spacing w:after="0"/>
        <w:ind w:left="0"/>
        <w:jc w:val="both"/>
      </w:pPr>
      <w:r>
        <w:rPr>
          <w:rFonts w:ascii="Times New Roman"/>
          <w:b w:val="false"/>
          <w:i w:val="false"/>
          <w:color w:val="000000"/>
          <w:sz w:val="28"/>
        </w:rPr>
        <w:t>
      Туған күні: ________________ жылғы "___" ______________</w:t>
      </w:r>
    </w:p>
    <w:p>
      <w:pPr>
        <w:spacing w:after="0"/>
        <w:ind w:left="0"/>
        <w:jc w:val="both"/>
      </w:pPr>
      <w:r>
        <w:rPr>
          <w:rFonts w:ascii="Times New Roman"/>
          <w:b w:val="false"/>
          <w:i w:val="false"/>
          <w:color w:val="000000"/>
          <w:sz w:val="28"/>
        </w:rPr>
        <w:t>
      Тұрғылықты тұратын жерінің мекенжайы: __________________________</w:t>
      </w:r>
    </w:p>
    <w:p>
      <w:pPr>
        <w:spacing w:after="0"/>
        <w:ind w:left="0"/>
        <w:jc w:val="both"/>
      </w:pPr>
      <w:r>
        <w:rPr>
          <w:rFonts w:ascii="Times New Roman"/>
          <w:b w:val="false"/>
          <w:i w:val="false"/>
          <w:color w:val="000000"/>
          <w:sz w:val="28"/>
        </w:rPr>
        <w:t>
      облысы__________ қаласы __________ ауылы _______</w:t>
      </w:r>
    </w:p>
    <w:p>
      <w:pPr>
        <w:spacing w:after="0"/>
        <w:ind w:left="0"/>
        <w:jc w:val="both"/>
      </w:pPr>
      <w:r>
        <w:rPr>
          <w:rFonts w:ascii="Times New Roman"/>
          <w:b w:val="false"/>
          <w:i w:val="false"/>
          <w:color w:val="000000"/>
          <w:sz w:val="28"/>
        </w:rPr>
        <w:t>
      көшесі (шағынауданы) __ - үй _____ -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w:t>
      </w:r>
    </w:p>
    <w:p>
      <w:pPr>
        <w:spacing w:after="0"/>
        <w:ind w:left="0"/>
        <w:jc w:val="both"/>
      </w:pPr>
      <w:r>
        <w:rPr>
          <w:rFonts w:ascii="Times New Roman"/>
          <w:b w:val="false"/>
          <w:i w:val="false"/>
          <w:color w:val="000000"/>
          <w:sz w:val="28"/>
        </w:rPr>
        <w:t>
      Шоттың түрі: ағымдағы _________________________________________</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бірінші топтағы мүгедектігі бар адамға күтімді жүзеге асыратын адамның байланыс деректері: үй телефоны _____________ ұялы телефон _____________ Е-maіl _____________ өтініш берген күн: 20__ жылғы "_____" _______</w:t>
      </w:r>
    </w:p>
    <w:p>
      <w:pPr>
        <w:spacing w:after="0"/>
        <w:ind w:left="0"/>
        <w:jc w:val="both"/>
      </w:pPr>
      <w:r>
        <w:rPr>
          <w:rFonts w:ascii="Times New Roman"/>
          <w:b w:val="false"/>
          <w:i w:val="false"/>
          <w:color w:val="000000"/>
          <w:sz w:val="28"/>
        </w:rPr>
        <w:t>
      Өтініш берушінің қолы/ЭЦҚ/ sms-хабарламалар______________________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9" w:id="44"/>
    <w:p>
      <w:pPr>
        <w:spacing w:after="0"/>
        <w:ind w:left="0"/>
        <w:jc w:val="left"/>
      </w:pPr>
      <w:r>
        <w:rPr>
          <w:rFonts w:ascii="Times New Roman"/>
          <w:b/>
          <w:i w:val="false"/>
          <w:color w:val="000000"/>
        </w:rPr>
        <w:t xml:space="preserve"> Зейнетақымен қамсыздандыру жүйесінде қатысу өтілі мен табысы туралы анықтама</w:t>
      </w:r>
    </w:p>
    <w:bookmarkEnd w:id="4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 ______________________________________________ жеке шоты</w:t>
      </w:r>
    </w:p>
    <w:p>
      <w:pPr>
        <w:spacing w:after="0"/>
        <w:ind w:left="0"/>
        <w:jc w:val="both"/>
      </w:pPr>
      <w:r>
        <w:rPr>
          <w:rFonts w:ascii="Times New Roman"/>
          <w:b w:val="false"/>
          <w:i w:val="false"/>
          <w:color w:val="000000"/>
          <w:sz w:val="28"/>
        </w:rPr>
        <w:t>
      Жеке сәйкестендіру нөмірі (ЖСН) _____________________________</w:t>
      </w:r>
    </w:p>
    <w:p>
      <w:pPr>
        <w:spacing w:after="0"/>
        <w:ind w:left="0"/>
        <w:jc w:val="both"/>
      </w:pPr>
      <w:r>
        <w:rPr>
          <w:rFonts w:ascii="Times New Roman"/>
          <w:b w:val="false"/>
          <w:i w:val="false"/>
          <w:color w:val="000000"/>
          <w:sz w:val="28"/>
        </w:rPr>
        <w:t>
      Аты ______________________________________________________</w:t>
      </w:r>
    </w:p>
    <w:p>
      <w:pPr>
        <w:spacing w:after="0"/>
        <w:ind w:left="0"/>
        <w:jc w:val="both"/>
      </w:pPr>
      <w:r>
        <w:rPr>
          <w:rFonts w:ascii="Times New Roman"/>
          <w:b w:val="false"/>
          <w:i w:val="false"/>
          <w:color w:val="000000"/>
          <w:sz w:val="28"/>
        </w:rPr>
        <w:t>
      Әкесінің аты (ол болған жағдайда) ____________________________</w:t>
      </w:r>
    </w:p>
    <w:p>
      <w:pPr>
        <w:spacing w:after="0"/>
        <w:ind w:left="0"/>
        <w:jc w:val="both"/>
      </w:pPr>
      <w:r>
        <w:rPr>
          <w:rFonts w:ascii="Times New Roman"/>
          <w:b w:val="false"/>
          <w:i w:val="false"/>
          <w:color w:val="000000"/>
          <w:sz w:val="28"/>
        </w:rPr>
        <w:t xml:space="preserve">
      __________________________________________________________ кезеңде "Экономиканы тұрақтандыру жөніндегі одан арғы шаралар туралы" Қазақстан Республикасы Президентінің 2020 жылғы 16 наурыздағы № 287 Жарлығынсалық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w:t>
      </w:r>
      <w:r>
        <w:rPr>
          <w:rFonts w:ascii="Times New Roman"/>
          <w:b w:val="false"/>
          <w:i w:val="false"/>
          <w:color w:val="000000"/>
          <w:sz w:val="28"/>
        </w:rPr>
        <w:t xml:space="preserve"> негізінде, сондай-ақ "Қазақстан Республикасында зейнетақымен қамсыздандыру туралы"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2-2) тармақшасын сәйкес салық салуға жататын жеке тұлғалардың табысынан алып тасталған табысындағы қызмет кезеңіндегі міндетті зейнетақы жарналары, міндетті кәсіптік зейнетақы жарналарын төлеуден босатылды.</w:t>
      </w:r>
    </w:p>
    <w:p>
      <w:pPr>
        <w:spacing w:after="0"/>
        <w:ind w:left="0"/>
        <w:jc w:val="both"/>
      </w:pPr>
      <w:r>
        <w:rPr>
          <w:rFonts w:ascii="Times New Roman"/>
          <w:b w:val="false"/>
          <w:i w:val="false"/>
          <w:color w:val="000000"/>
          <w:sz w:val="28"/>
        </w:rPr>
        <w:t>
      Директор</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Жауапты атқарушы: __________</w:t>
      </w:r>
    </w:p>
    <w:p>
      <w:pPr>
        <w:spacing w:after="0"/>
        <w:ind w:left="0"/>
        <w:jc w:val="both"/>
      </w:pPr>
      <w:r>
        <w:rPr>
          <w:rFonts w:ascii="Times New Roman"/>
          <w:b w:val="false"/>
          <w:i w:val="false"/>
          <w:color w:val="000000"/>
          <w:sz w:val="28"/>
        </w:rPr>
        <w:t>
      Үзінді көшірменің уақыты мен күні: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жасына байланысты зейнетақы төлемін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бекітілген нысан бойынша жасына байланысты зейнетақы төлемдерін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"Байқоңыр" кешенінің ресейлік ұйымдарында жұмыс істеген адамдар Ресей Федерациясының валютасымен төленген табысы туралы жұмыс берушінің анықтамасы (бар болса).</w:t>
            </w:r>
          </w:p>
          <w:p>
            <w:pPr>
              <w:spacing w:after="20"/>
              <w:ind w:left="20"/>
              <w:jc w:val="both"/>
            </w:pPr>
            <w:r>
              <w:rPr>
                <w:rFonts w:ascii="Times New Roman"/>
                <w:b w:val="false"/>
                <w:i w:val="false"/>
                <w:color w:val="000000"/>
                <w:sz w:val="20"/>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20"/>
              <w:ind w:left="20"/>
              <w:jc w:val="both"/>
            </w:pPr>
            <w:r>
              <w:rPr>
                <w:rFonts w:ascii="Times New Roman"/>
                <w:b w:val="false"/>
                <w:i w:val="false"/>
                <w:color w:val="000000"/>
                <w:sz w:val="20"/>
              </w:rPr>
              <w:t xml:space="preserve">
2-1) міндетті зейнетақы жарналарына, міндетті кәсіптік зейнетақы жарналарының мөлшерлемелеріне 0 түзету коэффиценті қолданылған Қазақстан Республикасы Үкіметінің шешімі бойынша еңбек, кәсіпкерлік қызмет, қызмет түрлері бойынша жеке практикамен айналысу кезеңдерінде алынған табыс, сондай-ақ табыстары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0"/>
              </w:rPr>
              <w:t>51) тармақшасына</w:t>
            </w:r>
            <w:r>
              <w:rPr>
                <w:rFonts w:ascii="Times New Roman"/>
                <w:b w:val="false"/>
                <w:i w:val="false"/>
                <w:color w:val="000000"/>
                <w:sz w:val="20"/>
              </w:rPr>
              <w:t xml:space="preserve"> сәйкес жеке тұлғаның салық салынуға жататын табыстарынан алып тасталған қызметтен түскен табыс осы Қағидаларға 5-1-қосымшаға сәйкес жұмыс берушінің табыстар туралы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қимылдарына қатысқаны туралы әскери комиссариаттың анықтамасы;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сегіз жасқа дейін тәрбиелеу фактісін растау үшін (олардың болуына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балалардың жеке басын куәландыратын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оқу орнында оқығаны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қайтыс болуы туралы куәлік немесе хабарлама (немесе азаматтық хал актілерін жазу органдары берген қайтыс болғаны туралы актілік жазба немесе азаматтық хал актісін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билет;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баланы (балаларды) асырап алу , тәрбиелеу фактісін белгілеу туралы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қайтыс болғаны туралы куәлікті немесе хабарламаны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оның ішінде цифрлық құжаттардың сервисінен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жүгінгенде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осы мемлекеттік қызмет көрсетуге қойылатын негізгі талаптардың тізбесінде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басты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сегізге дейінгі мүгедектігі бар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немесе хабарлама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мүгедектігі бар адамды, екінші топтағы жалғызілікті мүгедектігі бар адамды және бөгде адамның көмегіне мұқтаж жасына байланысты зейнеткерді, сексен жасқа толған қартты, он сегіз жасқа дейінгі мүгедектігі бар баланы бағып-күтуді жүзеге асыру фактісін және кезеңін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тәрбиелеп отырған анаға немесе әкеге, бала асырап алушыға, қорғаншыға (қамқоршыға), бірінші топтағы мүгедектігі бар адамға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толық және уақтылы аударылмағанда міндетті зейнетақы жарналарын (олардың болуына қарай) жүзеге асыру кезеңдері мынадай құжаттармен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w:t>
            </w:r>
            <w:r>
              <w:rPr>
                <w:rFonts w:ascii="Times New Roman"/>
                <w:b w:val="false"/>
                <w:i w:val="false"/>
                <w:color w:val="000000"/>
                <w:sz w:val="20"/>
              </w:rPr>
              <w:t>2-тармағының</w:t>
            </w:r>
            <w:r>
              <w:rPr>
                <w:rFonts w:ascii="Times New Roman"/>
                <w:b w:val="false"/>
                <w:i w:val="false"/>
                <w:color w:val="000000"/>
                <w:sz w:val="20"/>
              </w:rPr>
              <w:t xml:space="preserve"> 5) тармақшасында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коэффиценті қолданылған еңбек, кәсіпкерлік қызмет, қызмет түрлері бойынша жеке практикамен айналысу кезеңдері осы Қағидаларға 5-1-қосымшаға сәйкес жұмыс берушінің анықтамасымен расталады.</w:t>
            </w:r>
          </w:p>
          <w:p>
            <w:pPr>
              <w:spacing w:after="20"/>
              <w:ind w:left="20"/>
              <w:jc w:val="both"/>
            </w:pPr>
            <w:r>
              <w:rPr>
                <w:rFonts w:ascii="Times New Roman"/>
                <w:b w:val="false"/>
                <w:i w:val="false"/>
                <w:color w:val="000000"/>
                <w:sz w:val="20"/>
              </w:rPr>
              <w:t>
Төтенше жағдайлар, шектеу іс-шаралары кезеңінде қызметті шектеуге байланысты кірістен айырылу жағдайына әлеуметтік төлемдерді алу кезеңі орталықтандырылған дерекқордағы мәліметтермен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ұсыну, оларды мемлекеттік ақпараттық жүйелерден, оның ішінде цифрлық құжаттардың сервисінен алу мүмкін болса,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қайтыс болу туралы куәлік немесе хабаралма (2008 жылғы 1 мамырдан соң Қазақстан Республикасы аумағында жүргізілген тіркеулер бойынша),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белгілеуді, қамқоршылық (қорғаншылық) белгілеуді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дұрыстығын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мемлекеттік базалық зейнетақы төлемдерін тағайындау үшін – осы Қағидаларға 18-қосымшаға сәйкес көрсетілетін қызметті алушының куәландырылған ЭЦҚ электрондық құжат нысанында портал арқылы мемлекеттік базалық зейнетақы төлемін тағайындауға өтініш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болмағанда, Мемлекеттік корпорация қызметкері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алғанда, Мемлекеттік корпорация қызметкері өтініш берушіге кідіртпей осы Қағидаларға 13-қосымшаға сәйкес нысанда өтінішті қабылдаудан бас тарту туралы қолхатты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 порталда жәрдемақы тағайындау туралы жәрдемақы ау үшін – ақпараттық жүйеге электрондық сұрау салу келіп түскен сәттен бастап 30 минут;</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18.00-ге дейін, түскі асқа үзіліс 13.00-ден 14.00-ге дейін Мемлекеттік қызметті көрсетуге өтінішті қабылдау графигі: сағат 9.00-ден 17.30-ға дейін, түскі асқа үзіліс 13.00-ден 14.30-ға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қызметінсіз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1-қосымшаға сәйкес нысан бойынша өтініш береді, көрсетілетін қызметті берушіге жүгінген кезде осы Қағидаларға 3-қосымшаға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нысан бойынша мүгедектік туралы анықтама (Нормативтік құқықтық актілердің мемлекеттік тіркеу тізілімінде № 10589 болып тіркелген).</w:t>
            </w:r>
          </w:p>
          <w:p>
            <w:pPr>
              <w:spacing w:after="20"/>
              <w:ind w:left="20"/>
              <w:jc w:val="both"/>
            </w:pPr>
            <w:r>
              <w:rPr>
                <w:rFonts w:ascii="Times New Roman"/>
                <w:b w:val="false"/>
                <w:i w:val="false"/>
                <w:color w:val="000000"/>
                <w:sz w:val="20"/>
              </w:rPr>
              <w:t>
Болуына қарай мынадай құжаттардың біреуі ұсынылады:</w:t>
            </w:r>
          </w:p>
          <w:p>
            <w:pPr>
              <w:spacing w:after="20"/>
              <w:ind w:left="20"/>
              <w:jc w:val="both"/>
            </w:pP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p>
            <w:pPr>
              <w:spacing w:after="20"/>
              <w:ind w:left="20"/>
              <w:jc w:val="both"/>
            </w:pPr>
            <w:r>
              <w:rPr>
                <w:rFonts w:ascii="Times New Roman"/>
                <w:b w:val="false"/>
                <w:i w:val="false"/>
                <w:color w:val="000000"/>
                <w:sz w:val="20"/>
              </w:rPr>
              <w:t>
2) Орталық әскери-дәрігерлік комиссияның шешімі;</w:t>
            </w:r>
          </w:p>
          <w:p>
            <w:pPr>
              <w:spacing w:after="20"/>
              <w:ind w:left="20"/>
              <w:jc w:val="both"/>
            </w:pPr>
            <w:r>
              <w:rPr>
                <w:rFonts w:ascii="Times New Roman"/>
                <w:b w:val="false"/>
                <w:i w:val="false"/>
                <w:color w:val="000000"/>
                <w:sz w:val="20"/>
              </w:rPr>
              <w:t>
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4) он алты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p>
          <w:p>
            <w:pPr>
              <w:spacing w:after="20"/>
              <w:ind w:left="20"/>
              <w:jc w:val="both"/>
            </w:pPr>
            <w:r>
              <w:rPr>
                <w:rFonts w:ascii="Times New Roman"/>
                <w:b w:val="false"/>
                <w:i w:val="false"/>
                <w:color w:val="000000"/>
                <w:sz w:val="20"/>
              </w:rPr>
              <w:t>
Қамқоршылық (қорғаншылық) белгіленгенде, қамқоршылық (қорғаншылық) белгіленгенін растайтын құжатты ұсынады.</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осы Қағидаларға 19-қосымшаға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жойғанда, көрсетілетін қызметті алушы осы Стандартта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бала кезінен бірінші топтағы мүгедектігі бар адамның күтімі бойынша жәрдемақы тағайындау үшін "бір өтініш" қағидаты бойынша көрсетіледі.</w:t>
            </w:r>
          </w:p>
          <w:p>
            <w:pPr>
              <w:spacing w:after="20"/>
              <w:ind w:left="20"/>
              <w:jc w:val="both"/>
            </w:pPr>
            <w:r>
              <w:rPr>
                <w:rFonts w:ascii="Times New Roman"/>
                <w:b w:val="false"/>
                <w:i w:val="false"/>
                <w:color w:val="000000"/>
                <w:sz w:val="20"/>
              </w:rPr>
              <w:t>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берушіде мемлекеттік қызмет:</w:t>
            </w:r>
          </w:p>
          <w:p>
            <w:pPr>
              <w:spacing w:after="20"/>
              <w:ind w:left="20"/>
              <w:jc w:val="both"/>
            </w:pP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p>
            <w:pPr>
              <w:spacing w:after="20"/>
              <w:ind w:left="20"/>
              <w:jc w:val="both"/>
            </w:pPr>
            <w:r>
              <w:rPr>
                <w:rFonts w:ascii="Times New Roman"/>
                <w:b w:val="false"/>
                <w:i w:val="false"/>
                <w:color w:val="000000"/>
                <w:sz w:val="20"/>
              </w:rPr>
              <w:t>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осы Қағидаларға 30-қосымшаға сәйкес нысан бойынша жәрдемақы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асыраушысынан айырылу жағдайы бойынша берілетін мемлекеттік әлеуметтік жәрдемақыны тағайындау туралы хабарлама, сондай-ақ асыраушысынан айырылу жағдайы бойынша берілетін мемлекеттік әлеуметтік жәрдемақыны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1-қосымшасына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2) асыраушының қайтыс болуы туралы куәлік немесе хабарлама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3) асырауындағының қайтыс болған адаммен туыстық қатынасын растайтын (тууы туралы, некеге тұру , некені бұзу, әкелігін анықтау (аналығын) туралы куәлік).</w:t>
            </w:r>
          </w:p>
          <w:p>
            <w:pPr>
              <w:spacing w:after="20"/>
              <w:ind w:left="20"/>
              <w:jc w:val="both"/>
            </w:pPr>
            <w:r>
              <w:rPr>
                <w:rFonts w:ascii="Times New Roman"/>
                <w:b w:val="false"/>
                <w:i w:val="false"/>
                <w:color w:val="000000"/>
                <w:sz w:val="20"/>
              </w:rPr>
              <w:t>
Болуына қарай, мынадай құжаттар ұсынылады:</w:t>
            </w:r>
          </w:p>
          <w:p>
            <w:pPr>
              <w:spacing w:after="20"/>
              <w:ind w:left="20"/>
              <w:jc w:val="both"/>
            </w:pP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3) қамқоршылық немесе қорғаншылық белгілеу туралы құжат;</w:t>
            </w:r>
          </w:p>
          <w:p>
            <w:pPr>
              <w:spacing w:after="20"/>
              <w:ind w:left="20"/>
              <w:jc w:val="both"/>
            </w:pP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p>
          <w:p>
            <w:pPr>
              <w:spacing w:after="20"/>
              <w:ind w:left="20"/>
              <w:jc w:val="both"/>
            </w:pP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Порталда: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20-қосымшаға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p>
          <w:p>
            <w:pPr>
              <w:spacing w:after="20"/>
              <w:ind w:left="20"/>
              <w:jc w:val="both"/>
            </w:pPr>
            <w:r>
              <w:rPr>
                <w:rFonts w:ascii="Times New Roman"/>
                <w:b w:val="false"/>
                <w:i w:val="false"/>
                <w:color w:val="000000"/>
                <w:sz w:val="20"/>
              </w:rPr>
              <w:t>
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болғанда іске асырылған интеграция арқылы алады.</w:t>
            </w:r>
          </w:p>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жәрдемақыларды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арнайы жәрдемақы (бұдан әрі – жәрдемақы) тағайындау туралы ақпарат алу кезінде www.egov.kz "электрондық үкімет" веб-порталы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корпорацияның өтініш берушіні қосымша құжатты (құжаттарды) ұсыну қажеттігі туралы 5 (бес) жұмыс күні ішінде хабардар етуі үшін мемлекеттік қызметті көрсету мерзімі 5 (бес) жұмыс күніне ұзартылады;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ақпараттық жүйеге электрондық сұрау салу келіп түскен сәттен бастап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осы Қағидаларға 30-қосымшаға сәйкес нысан бойынша жәрдемақы тағайындау (тағайындаудан бас тарту)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және мынадай құжаттар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Қағидаларға 7-қосымшаға сәйкес нысан бойынша мемлекеттік әлеуметтік жәрдемақыны тағайындау үшін жұмыс сипаты мен еңбек жағдайы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таратылғанда жұмыс істеген орны, лауазымы, кәсібі, жұмыс істеген кезеңі, архивтік істің нөмірі, оның беттері мәліметтер көрсетілген мемлекеттік архивтің немесе ведомстволық архивтің уәкілетті қызметкерінің электрондық цифрлық қолтаңбасымен куәландырылған архивтік анықтама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құжаттар болмаған кезде, жұмыс сипаты немесе еңбек жағдайлары және олардың Қазақстан Республикасы Үкіметінің 1999 жылғы 19 желтоқсандағы № 1930 </w:t>
            </w:r>
            <w:r>
              <w:rPr>
                <w:rFonts w:ascii="Times New Roman"/>
                <w:b w:val="false"/>
                <w:i w:val="false"/>
                <w:color w:val="000000"/>
                <w:sz w:val="20"/>
              </w:rPr>
              <w:t>қаулысымен</w:t>
            </w:r>
            <w:r>
              <w:rPr>
                <w:rFonts w:ascii="Times New Roman"/>
                <w:b w:val="false"/>
                <w:i w:val="false"/>
                <w:color w:val="000000"/>
                <w:sz w:val="20"/>
              </w:rPr>
              <w:t xml:space="preserve"> бекітілген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өтініш берушінің еңбек өтілін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әртүрлі оқулар болған кезде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болуына қарай мынадай құжаттар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немесе қорғаныс істері жөніндегі басқарманың (бөлімнің)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қимылдарына қатысқаны туралы әскери комиссариаттың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екінші топтағы жалғызілікті мүгедектігі бар адамға және бөгде адамның көмегіне мұқтаж жасына байланысты зейнеткерге, сексен жасқа толған қарттарға, он сегіз жасқа дейінгі мүгедектігі бар балаға күтімді жүзеге асыру фактісін және кезеңін растайтын соттың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мекемелер, Қазақстан Республикасының мекемелері, халықаралық ұйым қызметкері жұбайының (зайыбының) шетелде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басын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(тегін өзгерткен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 оқу орнын бітіргені туралы аттестат;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орта-кәсіптік немесе жоғары оқу орнын бітіргені туралы диплом не балалардың оқығанын растайтын оқу орнының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тұратын жері бойынша тіркелгенін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әскери қызмет өткергенін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куәлік немесе хабарлама (немесе азаматтық хал актілерін жазу органдары берген қайтыс болуы туралы актілік жазба немесе азаматтық хал актісін тіркеу туралы анықтама)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белгіленгенгенде, қорғаншылық (қамқоршылық) белгіленгенін растайтын құжат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Республикасын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мәліметтер "электронды үкімет" шлюзі арқылы тиісті мемлекеттік ақпараттық жүйеден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мәліметтерді көрсетілетін қызметті алушы "электрондық үкімет" шлюзі арқылы тиісті мемлекеттік ақпараттық жүйеден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 жәрдемақы тағайындау туралы ақпарат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осы Қағидаларға 14-қосымшаға сәйкес нысан бойынша тағайындауға өтінішті қабылдаудан бас тарту туралы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төлемді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көрсетуші мынадай негіздер бойынша мемлекеттік қызмет көрсетуден бас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кезде мемлекеттік көрсетілетін қызметті электрондық нысанда портал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92" w:id="45"/>
    <w:p>
      <w:pPr>
        <w:spacing w:after="0"/>
        <w:ind w:left="0"/>
        <w:jc w:val="left"/>
      </w:pPr>
      <w:r>
        <w:rPr>
          <w:rFonts w:ascii="Times New Roman"/>
          <w:b/>
          <w:i w:val="false"/>
          <w:color w:val="000000"/>
        </w:rPr>
        <w:t xml:space="preserve"> "Электронды үкімет" веб-порталы арқылы мүгедектігі бойынша мемлекеттік әлеуметтік жәрдемақы тағайындауға өтініш</w:t>
      </w:r>
    </w:p>
    <w:bookmarkEnd w:id="45"/>
    <w:p>
      <w:pPr>
        <w:spacing w:after="0"/>
        <w:ind w:left="0"/>
        <w:jc w:val="both"/>
      </w:pPr>
      <w:r>
        <w:rPr>
          <w:rFonts w:ascii="Times New Roman"/>
          <w:b w:val="false"/>
          <w:i w:val="false"/>
          <w:color w:val="000000"/>
          <w:sz w:val="28"/>
        </w:rPr>
        <w:t>
      Өтініш беруші туралы мәліметтер (белгілеу қажет):</w:t>
      </w:r>
    </w:p>
    <w:p>
      <w:pPr>
        <w:spacing w:after="0"/>
        <w:ind w:left="0"/>
        <w:jc w:val="both"/>
      </w:pPr>
      <w:r>
        <w:rPr>
          <w:rFonts w:ascii="Times New Roman"/>
          <w:b w:val="false"/>
          <w:i w:val="false"/>
          <w:color w:val="000000"/>
          <w:sz w:val="28"/>
        </w:rPr>
        <w:t xml:space="preserve">
      Азамат _________________________________________________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 қамқоршы (қорғаншы) ______ заңды өкілі 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 __________________________________</w:t>
      </w:r>
    </w:p>
    <w:p>
      <w:pPr>
        <w:spacing w:after="0"/>
        <w:ind w:left="0"/>
        <w:jc w:val="both"/>
      </w:pPr>
      <w:r>
        <w:rPr>
          <w:rFonts w:ascii="Times New Roman"/>
          <w:b w:val="false"/>
          <w:i w:val="false"/>
          <w:color w:val="000000"/>
          <w:sz w:val="28"/>
        </w:rPr>
        <w:t>
      Маған мүгедектігі бойынша мемлекеттік әлеуметтік жәрдемақы тағайындауды сұраймын.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басты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w:t>
      </w:r>
    </w:p>
    <w:p>
      <w:pPr>
        <w:spacing w:after="0"/>
        <w:ind w:left="0"/>
        <w:jc w:val="both"/>
      </w:pPr>
      <w:r>
        <w:rPr>
          <w:rFonts w:ascii="Times New Roman"/>
          <w:b w:val="false"/>
          <w:i w:val="false"/>
          <w:color w:val="000000"/>
          <w:sz w:val="28"/>
        </w:rPr>
        <w:t>
      Берілген күні _________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w:t>
      </w:r>
    </w:p>
    <w:p>
      <w:pPr>
        <w:spacing w:after="0"/>
        <w:ind w:left="0"/>
        <w:jc w:val="both"/>
      </w:pPr>
      <w:r>
        <w:rPr>
          <w:rFonts w:ascii="Times New Roman"/>
          <w:b w:val="false"/>
          <w:i w:val="false"/>
          <w:color w:val="000000"/>
          <w:sz w:val="28"/>
        </w:rPr>
        <w:t>
      көше (шағынаудан) ___________________________ үй 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тағайындалған бала туралы мәліметтер (мүгедектігі бар бала болған жағдайда):</w:t>
      </w:r>
    </w:p>
    <w:p>
      <w:pPr>
        <w:spacing w:after="0"/>
        <w:ind w:left="0"/>
        <w:jc w:val="both"/>
      </w:pPr>
      <w:r>
        <w:rPr>
          <w:rFonts w:ascii="Times New Roman"/>
          <w:b w:val="false"/>
          <w:i w:val="false"/>
          <w:color w:val="000000"/>
          <w:sz w:val="28"/>
        </w:rPr>
        <w:t>
      Жеке сәйкестендіру нөмірі (ЖСН):___________________ ___________</w:t>
      </w:r>
    </w:p>
    <w:p>
      <w:pPr>
        <w:spacing w:after="0"/>
        <w:ind w:left="0"/>
        <w:jc w:val="both"/>
      </w:pPr>
      <w:r>
        <w:rPr>
          <w:rFonts w:ascii="Times New Roman"/>
          <w:b w:val="false"/>
          <w:i w:val="false"/>
          <w:color w:val="000000"/>
          <w:sz w:val="28"/>
        </w:rPr>
        <w:t>
      Баланың тегі, аты, әкесінің аты (бар болса): ___________________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Мүгедектіктің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Мүгедектігі бар адам адамға қамқоршы болуы туралы мәліметтер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болу туралы шешімнің күні және нөмірі немесе әрекетке қабілетсіз/ қабілеттілігі шектеулі деп тану туралы соттың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Қамқорға алынған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 Банктің атауы 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_______________ Е-mail __________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"Электрондық үкімет" веб-порталы арқылы асыраушынан айырылуына байланысты мемлекеттік әлеуметтік жәрдемақы тағайындауға өтініш</w:t>
      </w:r>
    </w:p>
    <w:p>
      <w:pPr>
        <w:spacing w:after="0"/>
        <w:ind w:left="0"/>
        <w:jc w:val="both"/>
      </w:pPr>
      <w:r>
        <w:rPr>
          <w:rFonts w:ascii="Times New Roman"/>
          <w:b w:val="false"/>
          <w:i w:val="false"/>
          <w:color w:val="000000"/>
          <w:sz w:val="28"/>
        </w:rPr>
        <w:t>
      Өтініш иесі туралы мәліметтер (белгілеу қажет):</w:t>
      </w:r>
    </w:p>
    <w:p>
      <w:pPr>
        <w:spacing w:after="0"/>
        <w:ind w:left="0"/>
        <w:jc w:val="both"/>
      </w:pPr>
      <w:r>
        <w:rPr>
          <w:rFonts w:ascii="Times New Roman"/>
          <w:b w:val="false"/>
          <w:i w:val="false"/>
          <w:color w:val="000000"/>
          <w:sz w:val="28"/>
        </w:rPr>
        <w:t xml:space="preserve">
      Азамат (ша) 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____________ қорғаншы (қорғаншы) _______________ заңды өкілі_______________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(ЖСН)_________________________________</w:t>
      </w:r>
    </w:p>
    <w:p>
      <w:pPr>
        <w:spacing w:after="0"/>
        <w:ind w:left="0"/>
        <w:jc w:val="both"/>
      </w:pPr>
      <w:r>
        <w:rPr>
          <w:rFonts w:ascii="Times New Roman"/>
          <w:b w:val="false"/>
          <w:i w:val="false"/>
          <w:color w:val="000000"/>
          <w:sz w:val="28"/>
        </w:rPr>
        <w:t>
      Маған асыраушысынан айырылуына байланысты мемлекеттік әлеуметтік жәрдемақы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w:t>
      </w:r>
    </w:p>
    <w:p>
      <w:pPr>
        <w:spacing w:after="0"/>
        <w:ind w:left="0"/>
        <w:jc w:val="both"/>
      </w:pPr>
      <w:r>
        <w:rPr>
          <w:rFonts w:ascii="Times New Roman"/>
          <w:b w:val="false"/>
          <w:i w:val="false"/>
          <w:color w:val="000000"/>
          <w:sz w:val="28"/>
        </w:rPr>
        <w:t>
      Берілген күні _______ жылғы "____" 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Облыс _________________________________________________________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_________________________</w:t>
      </w:r>
    </w:p>
    <w:p>
      <w:pPr>
        <w:spacing w:after="0"/>
        <w:ind w:left="0"/>
        <w:jc w:val="both"/>
      </w:pPr>
      <w:r>
        <w:rPr>
          <w:rFonts w:ascii="Times New Roman"/>
          <w:b w:val="false"/>
          <w:i w:val="false"/>
          <w:color w:val="000000"/>
          <w:sz w:val="28"/>
        </w:rPr>
        <w:t>
      көше (шағынаудан) _______________________ үй ___________ пәтер 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тағайындалатын асырауындағылар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7" w:id="46"/>
    <w:p>
      <w:pPr>
        <w:spacing w:after="0"/>
        <w:ind w:left="0"/>
        <w:jc w:val="left"/>
      </w:pPr>
      <w:r>
        <w:rPr>
          <w:rFonts w:ascii="Times New Roman"/>
          <w:b/>
          <w:i w:val="false"/>
          <w:color w:val="000000"/>
        </w:rPr>
        <w:t xml:space="preserve"> "Электрондық үкімет" веб-порталы арқылы асыраушынан айырылуына байланысты мемлекеттік әлеуметтік жәрдемақы тағайындауға өтініш</w:t>
      </w:r>
    </w:p>
    <w:bookmarkEnd w:id="46"/>
    <w:p>
      <w:pPr>
        <w:spacing w:after="0"/>
        <w:ind w:left="0"/>
        <w:jc w:val="both"/>
      </w:pPr>
      <w:r>
        <w:rPr>
          <w:rFonts w:ascii="Times New Roman"/>
          <w:b w:val="false"/>
          <w:i w:val="false"/>
          <w:color w:val="000000"/>
          <w:sz w:val="28"/>
        </w:rPr>
        <w:t>
      Өтініш иесі туралы мәліметтер (белгілеу қажет):</w:t>
      </w:r>
    </w:p>
    <w:p>
      <w:pPr>
        <w:spacing w:after="0"/>
        <w:ind w:left="0"/>
        <w:jc w:val="both"/>
      </w:pPr>
      <w:r>
        <w:rPr>
          <w:rFonts w:ascii="Times New Roman"/>
          <w:b w:val="false"/>
          <w:i w:val="false"/>
          <w:color w:val="000000"/>
          <w:sz w:val="28"/>
        </w:rPr>
        <w:t xml:space="preserve">
      Азамат (ша) ______________________________________________ атынан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Мүгедектігі бар адам ____________ қорғаншы (қорғаншы) _______________ заңды өкілі______________</w:t>
      </w:r>
    </w:p>
    <w:p>
      <w:pPr>
        <w:spacing w:after="0"/>
        <w:ind w:left="0"/>
        <w:jc w:val="both"/>
      </w:pPr>
      <w:r>
        <w:rPr>
          <w:rFonts w:ascii="Times New Roman"/>
          <w:b w:val="false"/>
          <w:i w:val="false"/>
          <w:color w:val="000000"/>
          <w:sz w:val="28"/>
        </w:rPr>
        <w:t>
      Туған күнi: ______ жылғы "___" ___________________</w:t>
      </w:r>
    </w:p>
    <w:p>
      <w:pPr>
        <w:spacing w:after="0"/>
        <w:ind w:left="0"/>
        <w:jc w:val="both"/>
      </w:pPr>
      <w:r>
        <w:rPr>
          <w:rFonts w:ascii="Times New Roman"/>
          <w:b w:val="false"/>
          <w:i w:val="false"/>
          <w:color w:val="000000"/>
          <w:sz w:val="28"/>
        </w:rPr>
        <w:t>
      Жеке сәйкестендіру нөмірі (ЖСН)_________________________________</w:t>
      </w:r>
    </w:p>
    <w:p>
      <w:pPr>
        <w:spacing w:after="0"/>
        <w:ind w:left="0"/>
        <w:jc w:val="both"/>
      </w:pPr>
      <w:r>
        <w:rPr>
          <w:rFonts w:ascii="Times New Roman"/>
          <w:b w:val="false"/>
          <w:i w:val="false"/>
          <w:color w:val="000000"/>
          <w:sz w:val="28"/>
        </w:rPr>
        <w:t>
      Маған асыраушынан айырылуына байланысты мемлекеттік әлеуметтік жәрдемақы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Жеке басын куәландыратын құжаттың түрі: _________________________</w:t>
      </w:r>
    </w:p>
    <w:p>
      <w:pPr>
        <w:spacing w:after="0"/>
        <w:ind w:left="0"/>
        <w:jc w:val="both"/>
      </w:pPr>
      <w:r>
        <w:rPr>
          <w:rFonts w:ascii="Times New Roman"/>
          <w:b w:val="false"/>
          <w:i w:val="false"/>
          <w:color w:val="000000"/>
          <w:sz w:val="28"/>
        </w:rPr>
        <w:t>
      Құжаттың сериясы:_______құжаттың нөмірі:__________кім берген: _____</w:t>
      </w:r>
    </w:p>
    <w:p>
      <w:pPr>
        <w:spacing w:after="0"/>
        <w:ind w:left="0"/>
        <w:jc w:val="both"/>
      </w:pPr>
      <w:r>
        <w:rPr>
          <w:rFonts w:ascii="Times New Roman"/>
          <w:b w:val="false"/>
          <w:i w:val="false"/>
          <w:color w:val="000000"/>
          <w:sz w:val="28"/>
        </w:rPr>
        <w:t>
      Берілген күні _______ жылғы "____" ____________________________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___________________________ ауыл ________________________</w:t>
      </w:r>
    </w:p>
    <w:p>
      <w:pPr>
        <w:spacing w:after="0"/>
        <w:ind w:left="0"/>
        <w:jc w:val="both"/>
      </w:pPr>
      <w:r>
        <w:rPr>
          <w:rFonts w:ascii="Times New Roman"/>
          <w:b w:val="false"/>
          <w:i w:val="false"/>
          <w:color w:val="000000"/>
          <w:sz w:val="28"/>
        </w:rPr>
        <w:t>
      көше (шағынаудан) _______________________ үй ___________ пәтер 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жәрлемақы тағайындалатын асырауындағылар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БСК ___________________________________________</w:t>
      </w:r>
    </w:p>
    <w:p>
      <w:pPr>
        <w:spacing w:after="0"/>
        <w:ind w:left="0"/>
        <w:jc w:val="both"/>
      </w:pPr>
      <w:r>
        <w:rPr>
          <w:rFonts w:ascii="Times New Roman"/>
          <w:b w:val="false"/>
          <w:i w:val="false"/>
          <w:color w:val="000000"/>
          <w:sz w:val="28"/>
        </w:rPr>
        <w:t>
      ЖСК ___________________________________________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 _______________ Е-mail ________</w:t>
      </w:r>
    </w:p>
    <w:p>
      <w:pPr>
        <w:spacing w:after="0"/>
        <w:ind w:left="0"/>
        <w:jc w:val="both"/>
      </w:pPr>
      <w:r>
        <w:rPr>
          <w:rFonts w:ascii="Times New Roman"/>
          <w:b w:val="false"/>
          <w:i w:val="false"/>
          <w:color w:val="000000"/>
          <w:sz w:val="28"/>
        </w:rPr>
        <w:t>
      Өтініш беруші туралы мәліметтерді ҚР Әділетмині (ҚР Әділетмині ЭЦҚ) растайды</w:t>
      </w:r>
    </w:p>
    <w:p>
      <w:pPr>
        <w:spacing w:after="0"/>
        <w:ind w:left="0"/>
        <w:jc w:val="both"/>
      </w:pPr>
      <w:r>
        <w:rPr>
          <w:rFonts w:ascii="Times New Roman"/>
          <w:b w:val="false"/>
          <w:i w:val="false"/>
          <w:color w:val="000000"/>
          <w:sz w:val="28"/>
        </w:rPr>
        <w:t>
      Өтініш берушінің банк деректемелерін ЕДБ растайды _____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ЭЦҚ ______________________________</w:t>
      </w:r>
    </w:p>
    <w:p>
      <w:pPr>
        <w:spacing w:after="0"/>
        <w:ind w:left="0"/>
        <w:jc w:val="both"/>
      </w:pPr>
      <w:r>
        <w:rPr>
          <w:rFonts w:ascii="Times New Roman"/>
          <w:b w:val="false"/>
          <w:i w:val="false"/>
          <w:color w:val="000000"/>
          <w:sz w:val="28"/>
        </w:rPr>
        <w:t>
      Өтінішке қол қойылған күні және уақыты</w:t>
      </w:r>
    </w:p>
    <w:p>
      <w:pPr>
        <w:spacing w:after="0"/>
        <w:ind w:left="0"/>
        <w:jc w:val="both"/>
      </w:pPr>
      <w:r>
        <w:rPr>
          <w:rFonts w:ascii="Times New Roman"/>
          <w:b w:val="false"/>
          <w:i w:val="false"/>
          <w:color w:val="000000"/>
          <w:sz w:val="28"/>
        </w:rPr>
        <w:t>
       "___" _________ жылғы ______сағат________минут__________секунд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w:t>
      </w:r>
    </w:p>
    <w:p>
      <w:pPr>
        <w:spacing w:after="0"/>
        <w:ind w:left="0"/>
        <w:jc w:val="both"/>
      </w:pPr>
      <w:r>
        <w:rPr>
          <w:rFonts w:ascii="Times New Roman"/>
          <w:b w:val="false"/>
          <w:i w:val="false"/>
          <w:color w:val="000000"/>
          <w:sz w:val="28"/>
        </w:rPr>
        <w:t>
      облысы бойынша департаментiнiң</w:t>
      </w:r>
    </w:p>
    <w:p>
      <w:pPr>
        <w:spacing w:after="0"/>
        <w:ind w:left="0"/>
        <w:jc w:val="both"/>
      </w:pPr>
      <w:r>
        <w:rPr>
          <w:rFonts w:ascii="Times New Roman"/>
          <w:b w:val="false"/>
          <w:i w:val="false"/>
          <w:color w:val="000000"/>
          <w:sz w:val="28"/>
        </w:rPr>
        <w:t>
      20__ жылғы "___" __________ № _________ шешiмi Iстiң № __________</w:t>
      </w:r>
    </w:p>
    <w:p>
      <w:pPr>
        <w:spacing w:after="0"/>
        <w:ind w:left="0"/>
        <w:jc w:val="both"/>
      </w:pPr>
      <w:r>
        <w:rPr>
          <w:rFonts w:ascii="Times New Roman"/>
          <w:b w:val="false"/>
          <w:i w:val="false"/>
          <w:color w:val="000000"/>
          <w:sz w:val="28"/>
        </w:rPr>
        <w:t>
      1. Жасына байланысты зейнетақы төлемін тағайындау (өзгерту, төлемді қалпына келтіру, тағайындаудан бас тарту) туралы</w:t>
      </w:r>
    </w:p>
    <w:p>
      <w:pPr>
        <w:spacing w:after="0"/>
        <w:ind w:left="0"/>
        <w:jc w:val="both"/>
      </w:pPr>
      <w:r>
        <w:rPr>
          <w:rFonts w:ascii="Times New Roman"/>
          <w:b w:val="false"/>
          <w:i w:val="false"/>
          <w:color w:val="000000"/>
          <w:sz w:val="28"/>
        </w:rPr>
        <w:t>
      Азамат(ша)____________________________________________________</w:t>
      </w:r>
    </w:p>
    <w:p>
      <w:pPr>
        <w:spacing w:after="0"/>
        <w:ind w:left="0"/>
        <w:jc w:val="both"/>
      </w:pPr>
      <w:r>
        <w:rPr>
          <w:rFonts w:ascii="Times New Roman"/>
          <w:b w:val="false"/>
          <w:i w:val="false"/>
          <w:color w:val="000000"/>
          <w:sz w:val="28"/>
        </w:rPr>
        <w:t>
      Жынысы _________ Туған күнi 19__ жылғы "___" __________________</w:t>
      </w:r>
    </w:p>
    <w:p>
      <w:pPr>
        <w:spacing w:after="0"/>
        <w:ind w:left="0"/>
        <w:jc w:val="both"/>
      </w:pPr>
      <w:r>
        <w:rPr>
          <w:rFonts w:ascii="Times New Roman"/>
          <w:b w:val="false"/>
          <w:i w:val="false"/>
          <w:color w:val="000000"/>
          <w:sz w:val="28"/>
        </w:rPr>
        <w:t>
      Өтiнiш берген күні 20__ жылғы "___"____________ № ______________</w:t>
      </w:r>
    </w:p>
    <w:p>
      <w:pPr>
        <w:spacing w:after="0"/>
        <w:ind w:left="0"/>
        <w:jc w:val="both"/>
      </w:pPr>
      <w:r>
        <w:rPr>
          <w:rFonts w:ascii="Times New Roman"/>
          <w:b w:val="false"/>
          <w:i w:val="false"/>
          <w:color w:val="000000"/>
          <w:sz w:val="28"/>
        </w:rPr>
        <w:t>
      Талап етiлетiн еңбек өтілі ________ жыл.</w:t>
      </w:r>
    </w:p>
    <w:p>
      <w:pPr>
        <w:spacing w:after="0"/>
        <w:ind w:left="0"/>
        <w:jc w:val="both"/>
      </w:pPr>
      <w:r>
        <w:rPr>
          <w:rFonts w:ascii="Times New Roman"/>
          <w:b w:val="false"/>
          <w:i w:val="false"/>
          <w:color w:val="000000"/>
          <w:sz w:val="28"/>
        </w:rPr>
        <w:t>
      ____ жыл _____ ай _______ күн (1998 жылғы 1 қаңтарға дейiн) расталды.</w:t>
      </w:r>
    </w:p>
    <w:p>
      <w:pPr>
        <w:spacing w:after="0"/>
        <w:ind w:left="0"/>
        <w:jc w:val="both"/>
      </w:pPr>
      <w:r>
        <w:rPr>
          <w:rFonts w:ascii="Times New Roman"/>
          <w:b w:val="false"/>
          <w:i w:val="false"/>
          <w:color w:val="000000"/>
          <w:sz w:val="28"/>
        </w:rPr>
        <w:t>
      _________ жылғы _____________ бастап ____________ жылғы _____________</w:t>
      </w:r>
    </w:p>
    <w:p>
      <w:pPr>
        <w:spacing w:after="0"/>
        <w:ind w:left="0"/>
        <w:jc w:val="both"/>
      </w:pPr>
      <w:r>
        <w:rPr>
          <w:rFonts w:ascii="Times New Roman"/>
          <w:b w:val="false"/>
          <w:i w:val="false"/>
          <w:color w:val="000000"/>
          <w:sz w:val="28"/>
        </w:rPr>
        <w:t>
      қоса алғанда __________________ теңге орташа айлық табысы есепке алынды.</w:t>
      </w:r>
    </w:p>
    <w:p>
      <w:pPr>
        <w:spacing w:after="0"/>
        <w:ind w:left="0"/>
        <w:jc w:val="both"/>
      </w:pPr>
      <w:r>
        <w:rPr>
          <w:rFonts w:ascii="Times New Roman"/>
          <w:b w:val="false"/>
          <w:i w:val="false"/>
          <w:color w:val="000000"/>
          <w:sz w:val="28"/>
        </w:rPr>
        <w:t>
      Жасына байланысты зейнетақы төлемі Қазақстан Республикасының</w:t>
      </w:r>
    </w:p>
    <w:p>
      <w:pPr>
        <w:spacing w:after="0"/>
        <w:ind w:left="0"/>
        <w:jc w:val="both"/>
      </w:pPr>
      <w:r>
        <w:rPr>
          <w:rFonts w:ascii="Times New Roman"/>
          <w:b w:val="false"/>
          <w:i w:val="false"/>
          <w:color w:val="000000"/>
          <w:sz w:val="28"/>
        </w:rPr>
        <w:t>
      20__ жылғы "_______" ________ № _____ Заңы _____-бабының _______</w:t>
      </w:r>
    </w:p>
    <w:p>
      <w:pPr>
        <w:spacing w:after="0"/>
        <w:ind w:left="0"/>
        <w:jc w:val="both"/>
      </w:pPr>
      <w:r>
        <w:rPr>
          <w:rFonts w:ascii="Times New Roman"/>
          <w:b w:val="false"/>
          <w:i w:val="false"/>
          <w:color w:val="000000"/>
          <w:sz w:val="28"/>
        </w:rPr>
        <w:t>
      -тармағына сәйкес тағайындалсын.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төлемінің негiзгi мөлшерi 60 %____________ теңге</w:t>
      </w:r>
    </w:p>
    <w:p>
      <w:pPr>
        <w:spacing w:after="0"/>
        <w:ind w:left="0"/>
        <w:jc w:val="both"/>
      </w:pPr>
      <w:r>
        <w:rPr>
          <w:rFonts w:ascii="Times New Roman"/>
          <w:b w:val="false"/>
          <w:i w:val="false"/>
          <w:color w:val="000000"/>
          <w:sz w:val="28"/>
        </w:rPr>
        <w:t>
      Артық өтелген жұмыс өтілі үшiн үстемеақылар: ___ % ____________ теңге</w:t>
      </w:r>
    </w:p>
    <w:p>
      <w:pPr>
        <w:spacing w:after="0"/>
        <w:ind w:left="0"/>
        <w:jc w:val="both"/>
      </w:pPr>
      <w:r>
        <w:rPr>
          <w:rFonts w:ascii="Times New Roman"/>
          <w:b w:val="false"/>
          <w:i w:val="false"/>
          <w:color w:val="000000"/>
          <w:sz w:val="28"/>
        </w:rPr>
        <w:t>
      Экологиялық үстемеақы ______________________ теңге мөлшерiнде</w:t>
      </w:r>
    </w:p>
    <w:p>
      <w:pPr>
        <w:spacing w:after="0"/>
        <w:ind w:left="0"/>
        <w:jc w:val="both"/>
      </w:pPr>
      <w:r>
        <w:rPr>
          <w:rFonts w:ascii="Times New Roman"/>
          <w:b w:val="false"/>
          <w:i w:val="false"/>
          <w:color w:val="000000"/>
          <w:sz w:val="28"/>
        </w:rPr>
        <w:t>
      _________________________ жәрдемақы мөлшерiне дейiнгі қосымша ақы</w:t>
      </w:r>
    </w:p>
    <w:p>
      <w:pPr>
        <w:spacing w:after="0"/>
        <w:ind w:left="0"/>
        <w:jc w:val="both"/>
      </w:pPr>
      <w:r>
        <w:rPr>
          <w:rFonts w:ascii="Times New Roman"/>
          <w:b w:val="false"/>
          <w:i w:val="false"/>
          <w:color w:val="000000"/>
          <w:sz w:val="28"/>
        </w:rPr>
        <w:t>
       (жәрдемақының түрi)</w:t>
      </w:r>
    </w:p>
    <w:p>
      <w:pPr>
        <w:spacing w:after="0"/>
        <w:ind w:left="0"/>
        <w:jc w:val="both"/>
      </w:pPr>
      <w:r>
        <w:rPr>
          <w:rFonts w:ascii="Times New Roman"/>
          <w:b w:val="false"/>
          <w:i w:val="false"/>
          <w:color w:val="000000"/>
          <w:sz w:val="28"/>
        </w:rPr>
        <w:t>
      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зейнетақы төлемінің мөлшерi (жәрдемақы мөлшерiне дейiн жеткiзiлген қосымша ақыны ескере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(жәрдемақының түрі)</w:t>
      </w:r>
    </w:p>
    <w:p>
      <w:pPr>
        <w:spacing w:after="0"/>
        <w:ind w:left="0"/>
        <w:jc w:val="both"/>
      </w:pPr>
      <w:r>
        <w:rPr>
          <w:rFonts w:ascii="Times New Roman"/>
          <w:b w:val="false"/>
          <w:i w:val="false"/>
          <w:color w:val="000000"/>
          <w:sz w:val="28"/>
        </w:rPr>
        <w:t>
      20__ жылғы "___" __________ бастап 20__ жылғы "___" _____________</w:t>
      </w:r>
    </w:p>
    <w:p>
      <w:pPr>
        <w:spacing w:after="0"/>
        <w:ind w:left="0"/>
        <w:jc w:val="both"/>
      </w:pPr>
      <w:r>
        <w:rPr>
          <w:rFonts w:ascii="Times New Roman"/>
          <w:b w:val="false"/>
          <w:i w:val="false"/>
          <w:color w:val="000000"/>
          <w:sz w:val="28"/>
        </w:rPr>
        <w:t>
      қоса алғанда 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Жасына байланысты зейнетақы төлемдерін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(негiздеме)</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 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Облыс _____________</w:t>
      </w:r>
    </w:p>
    <w:p>
      <w:pPr>
        <w:spacing w:after="0"/>
        <w:ind w:left="0"/>
        <w:jc w:val="both"/>
      </w:pPr>
      <w:r>
        <w:rPr>
          <w:rFonts w:ascii="Times New Roman"/>
          <w:b w:val="false"/>
          <w:i w:val="false"/>
          <w:color w:val="000000"/>
          <w:sz w:val="28"/>
        </w:rPr>
        <w:t xml:space="preserve">
      Еңбек, әлеуметтік қорғау және көші-қон комитетінің ______ облысы бойынша департаментінің </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xml:space="preserve">
      1. Мүгедектігі бойынша мемлекеттік әлеуметтік жәрдемақы тағайындау (өзгерту, төлемді қалпына келтіру, тағайындаудан бас тарту) туралы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(18 жасқа дейінгі мүгедектігі бар баланың, мүгедектігі бар адамның тегі, аты, әкесінің аты (бар болса) </w:t>
      </w:r>
    </w:p>
    <w:p>
      <w:pPr>
        <w:spacing w:after="0"/>
        <w:ind w:left="0"/>
        <w:jc w:val="both"/>
      </w:pPr>
      <w:r>
        <w:rPr>
          <w:rFonts w:ascii="Times New Roman"/>
          <w:b w:val="false"/>
          <w:i w:val="false"/>
          <w:color w:val="000000"/>
          <w:sz w:val="28"/>
        </w:rPr>
        <w:t>
      Жынысы _________ Туған күні 19__ жылғы "___" ____________________</w:t>
      </w:r>
    </w:p>
    <w:p>
      <w:pPr>
        <w:spacing w:after="0"/>
        <w:ind w:left="0"/>
        <w:jc w:val="both"/>
      </w:pPr>
      <w:r>
        <w:rPr>
          <w:rFonts w:ascii="Times New Roman"/>
          <w:b w:val="false"/>
          <w:i w:val="false"/>
          <w:color w:val="000000"/>
          <w:sz w:val="28"/>
        </w:rPr>
        <w:t>
      Өтініш берген күні 20__ жылғы "___" _________ № ___________________</w:t>
      </w:r>
    </w:p>
    <w:p>
      <w:pPr>
        <w:spacing w:after="0"/>
        <w:ind w:left="0"/>
        <w:jc w:val="both"/>
      </w:pPr>
      <w:r>
        <w:rPr>
          <w:rFonts w:ascii="Times New Roman"/>
          <w:b w:val="false"/>
          <w:i w:val="false"/>
          <w:color w:val="000000"/>
          <w:sz w:val="28"/>
        </w:rPr>
        <w:t>
      Мүгедектік тобы _________________________________________________</w:t>
      </w:r>
    </w:p>
    <w:p>
      <w:pPr>
        <w:spacing w:after="0"/>
        <w:ind w:left="0"/>
        <w:jc w:val="both"/>
      </w:pPr>
      <w:r>
        <w:rPr>
          <w:rFonts w:ascii="Times New Roman"/>
          <w:b w:val="false"/>
          <w:i w:val="false"/>
          <w:color w:val="000000"/>
          <w:sz w:val="28"/>
        </w:rPr>
        <w:t>
      18 жасқа дейінгі мүгедектігі бар баланың ата-анасының/ қамқоршысының, тегі, аты, әкесінің аты (бар болса) ____________________________________</w:t>
      </w:r>
    </w:p>
    <w:p>
      <w:pPr>
        <w:spacing w:after="0"/>
        <w:ind w:left="0"/>
        <w:jc w:val="both"/>
      </w:pPr>
      <w:r>
        <w:rPr>
          <w:rFonts w:ascii="Times New Roman"/>
          <w:b w:val="false"/>
          <w:i w:val="false"/>
          <w:color w:val="000000"/>
          <w:sz w:val="28"/>
        </w:rPr>
        <w:t>
      Аурудың себебі ________________________________________________</w:t>
      </w:r>
    </w:p>
    <w:p>
      <w:pPr>
        <w:spacing w:after="0"/>
        <w:ind w:left="0"/>
        <w:jc w:val="both"/>
      </w:pPr>
      <w:r>
        <w:rPr>
          <w:rFonts w:ascii="Times New Roman"/>
          <w:b w:val="false"/>
          <w:i w:val="false"/>
          <w:color w:val="000000"/>
          <w:sz w:val="28"/>
        </w:rPr>
        <w:t xml:space="preserve">
      Жәрдемақы Қазақстан Республикасының 19__жылғы "___" __________ № </w:t>
      </w:r>
    </w:p>
    <w:p>
      <w:pPr>
        <w:spacing w:after="0"/>
        <w:ind w:left="0"/>
        <w:jc w:val="both"/>
      </w:pPr>
      <w:r>
        <w:rPr>
          <w:rFonts w:ascii="Times New Roman"/>
          <w:b w:val="false"/>
          <w:i w:val="false"/>
          <w:color w:val="000000"/>
          <w:sz w:val="28"/>
        </w:rPr>
        <w:t xml:space="preserve">
      Заңы __________-бабының _________-тармағына сәйкес тағайындалсын </w:t>
      </w:r>
    </w:p>
    <w:p>
      <w:pPr>
        <w:spacing w:after="0"/>
        <w:ind w:left="0"/>
        <w:jc w:val="both"/>
      </w:pPr>
      <w:r>
        <w:rPr>
          <w:rFonts w:ascii="Times New Roman"/>
          <w:b w:val="false"/>
          <w:i w:val="false"/>
          <w:color w:val="000000"/>
          <w:sz w:val="28"/>
        </w:rPr>
        <w:t>
      Айлық жәрдемақының мөлшері 20____ жылғы "___" ________ бастап 20__ жылғы "___" ____ қоса алғанда ___________________________________________ теңге (сомасы жазбаша)</w:t>
      </w:r>
    </w:p>
    <w:p>
      <w:pPr>
        <w:spacing w:after="0"/>
        <w:ind w:left="0"/>
        <w:jc w:val="both"/>
      </w:pPr>
      <w:r>
        <w:rPr>
          <w:rFonts w:ascii="Times New Roman"/>
          <w:b w:val="false"/>
          <w:i w:val="false"/>
          <w:color w:val="000000"/>
          <w:sz w:val="28"/>
        </w:rPr>
        <w:t xml:space="preserve">
      2. Жәрдемақы тағайындаудан бас тартылсын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Басқарма (бөлім) басшысы 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Маман 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филиалының директоры 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xml:space="preserve">
      филиалының маманы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Ауданның коды __________</w:t>
      </w:r>
    </w:p>
    <w:p>
      <w:pPr>
        <w:spacing w:after="0"/>
        <w:ind w:left="0"/>
        <w:jc w:val="both"/>
      </w:pPr>
      <w:r>
        <w:rPr>
          <w:rFonts w:ascii="Times New Roman"/>
          <w:b w:val="false"/>
          <w:i w:val="false"/>
          <w:color w:val="000000"/>
          <w:sz w:val="28"/>
        </w:rPr>
        <w:t>
      Қазақстан Республикасы Еңбек, әлеуметтік қорғау және көші-қон комитетінің</w:t>
      </w:r>
    </w:p>
    <w:p>
      <w:pPr>
        <w:spacing w:after="0"/>
        <w:ind w:left="0"/>
        <w:jc w:val="both"/>
      </w:pPr>
      <w:r>
        <w:rPr>
          <w:rFonts w:ascii="Times New Roman"/>
          <w:b w:val="false"/>
          <w:i w:val="false"/>
          <w:color w:val="000000"/>
          <w:sz w:val="28"/>
        </w:rPr>
        <w:t>
      ________________________ облысы бойынша департаментi</w:t>
      </w:r>
    </w:p>
    <w:bookmarkStart w:name="z104" w:id="47"/>
    <w:p>
      <w:pPr>
        <w:spacing w:after="0"/>
        <w:ind w:left="0"/>
        <w:jc w:val="left"/>
      </w:pPr>
      <w:r>
        <w:rPr>
          <w:rFonts w:ascii="Times New Roman"/>
          <w:b/>
          <w:i w:val="false"/>
          <w:color w:val="000000"/>
        </w:rPr>
        <w:t xml:space="preserve"> Өтiнiш</w:t>
      </w:r>
    </w:p>
    <w:bookmarkEnd w:id="47"/>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w:t>
      </w:r>
    </w:p>
    <w:p>
      <w:pPr>
        <w:spacing w:after="0"/>
        <w:ind w:left="0"/>
        <w:jc w:val="both"/>
      </w:pPr>
      <w:r>
        <w:rPr>
          <w:rFonts w:ascii="Times New Roman"/>
          <w:b w:val="false"/>
          <w:i w:val="false"/>
          <w:color w:val="000000"/>
          <w:sz w:val="28"/>
        </w:rPr>
        <w:t>
      Берілген күні ______ жылғы "_____" 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__________________________ ауыл _____________________ көше (шағынаудан)</w:t>
      </w:r>
    </w:p>
    <w:p>
      <w:pPr>
        <w:spacing w:after="0"/>
        <w:ind w:left="0"/>
        <w:jc w:val="both"/>
      </w:pPr>
      <w:r>
        <w:rPr>
          <w:rFonts w:ascii="Times New Roman"/>
          <w:b w:val="false"/>
          <w:i w:val="false"/>
          <w:color w:val="000000"/>
          <w:sz w:val="28"/>
        </w:rPr>
        <w:t>
      _________________________ ________________ үй ___________________ пәтер</w:t>
      </w:r>
    </w:p>
    <w:p>
      <w:pPr>
        <w:spacing w:after="0"/>
        <w:ind w:left="0"/>
        <w:jc w:val="both"/>
      </w:pPr>
      <w:r>
        <w:rPr>
          <w:rFonts w:ascii="Times New Roman"/>
          <w:b w:val="false"/>
          <w:i w:val="false"/>
          <w:color w:val="000000"/>
          <w:sz w:val="28"/>
        </w:rPr>
        <w:t>
      Жасына байланысты зейнетақы төлемдерінің, мемлекеттік базалық зейнетақы төлемінің мөлшерін өзгерту үшін қосымша құжаттарды қабылдауды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________________ Е-mail_________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(ша) 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20_____ жылғы "________" _______ қабылданды, № ____________ болып</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базалық зейнетақы төлемін тағайындаған мемлекеттік органның атауы)</w:t>
      </w:r>
    </w:p>
    <w:bookmarkStart w:name="z107" w:id="48"/>
    <w:p>
      <w:pPr>
        <w:spacing w:after="0"/>
        <w:ind w:left="0"/>
        <w:jc w:val="left"/>
      </w:pPr>
      <w:r>
        <w:rPr>
          <w:rFonts w:ascii="Times New Roman"/>
          <w:b/>
          <w:i w:val="false"/>
          <w:color w:val="000000"/>
        </w:rPr>
        <w:t xml:space="preserve"> Өтiнiш</w:t>
      </w:r>
    </w:p>
    <w:bookmarkEnd w:id="48"/>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 жылғы "_____" 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w:t>
      </w:r>
    </w:p>
    <w:p>
      <w:pPr>
        <w:spacing w:after="0"/>
        <w:ind w:left="0"/>
        <w:jc w:val="both"/>
      </w:pPr>
      <w:r>
        <w:rPr>
          <w:rFonts w:ascii="Times New Roman"/>
          <w:b w:val="false"/>
          <w:i w:val="false"/>
          <w:color w:val="000000"/>
          <w:sz w:val="28"/>
        </w:rPr>
        <w:t>
      Құжаттың сериясы: _______ құжаттың нөмірі ________ кім берген _______</w:t>
      </w:r>
    </w:p>
    <w:p>
      <w:pPr>
        <w:spacing w:after="0"/>
        <w:ind w:left="0"/>
        <w:jc w:val="both"/>
      </w:pPr>
      <w:r>
        <w:rPr>
          <w:rFonts w:ascii="Times New Roman"/>
          <w:b w:val="false"/>
          <w:i w:val="false"/>
          <w:color w:val="000000"/>
          <w:sz w:val="28"/>
        </w:rPr>
        <w:t>
      Берілген күні ______ жылғы "_____" _____________</w:t>
      </w:r>
    </w:p>
    <w:p>
      <w:pPr>
        <w:spacing w:after="0"/>
        <w:ind w:left="0"/>
        <w:jc w:val="both"/>
      </w:pPr>
      <w:r>
        <w:rPr>
          <w:rFonts w:ascii="Times New Roman"/>
          <w:b w:val="false"/>
          <w:i w:val="false"/>
          <w:color w:val="000000"/>
          <w:sz w:val="28"/>
        </w:rPr>
        <w:t>
      Тұрғылықты тұратын жерінің мекенжайы: ___________________________</w:t>
      </w:r>
    </w:p>
    <w:p>
      <w:pPr>
        <w:spacing w:after="0"/>
        <w:ind w:left="0"/>
        <w:jc w:val="both"/>
      </w:pPr>
      <w:r>
        <w:rPr>
          <w:rFonts w:ascii="Times New Roman"/>
          <w:b w:val="false"/>
          <w:i w:val="false"/>
          <w:color w:val="000000"/>
          <w:sz w:val="28"/>
        </w:rPr>
        <w:t>
      облысы _______________________________________ қаласы (ауданы)</w:t>
      </w:r>
    </w:p>
    <w:p>
      <w:pPr>
        <w:spacing w:after="0"/>
        <w:ind w:left="0"/>
        <w:jc w:val="both"/>
      </w:pPr>
      <w:r>
        <w:rPr>
          <w:rFonts w:ascii="Times New Roman"/>
          <w:b w:val="false"/>
          <w:i w:val="false"/>
          <w:color w:val="000000"/>
          <w:sz w:val="28"/>
        </w:rPr>
        <w:t>
      ______________________ ауылы _________________________ көшесі</w:t>
      </w:r>
    </w:p>
    <w:p>
      <w:pPr>
        <w:spacing w:after="0"/>
        <w:ind w:left="0"/>
        <w:jc w:val="both"/>
      </w:pPr>
      <w:r>
        <w:rPr>
          <w:rFonts w:ascii="Times New Roman"/>
          <w:b w:val="false"/>
          <w:i w:val="false"/>
          <w:color w:val="000000"/>
          <w:sz w:val="28"/>
        </w:rPr>
        <w:t>
       (шағынауданы)</w:t>
      </w:r>
    </w:p>
    <w:p>
      <w:pPr>
        <w:spacing w:after="0"/>
        <w:ind w:left="0"/>
        <w:jc w:val="both"/>
      </w:pPr>
      <w:r>
        <w:rPr>
          <w:rFonts w:ascii="Times New Roman"/>
          <w:b w:val="false"/>
          <w:i w:val="false"/>
          <w:color w:val="000000"/>
          <w:sz w:val="28"/>
        </w:rPr>
        <w:t>
      _____________ ____ -үй _______ -пәтер</w:t>
      </w:r>
    </w:p>
    <w:p>
      <w:pPr>
        <w:spacing w:after="0"/>
        <w:ind w:left="0"/>
        <w:jc w:val="both"/>
      </w:pPr>
      <w:r>
        <w:rPr>
          <w:rFonts w:ascii="Times New Roman"/>
          <w:b w:val="false"/>
          <w:i w:val="false"/>
          <w:color w:val="000000"/>
          <w:sz w:val="28"/>
        </w:rPr>
        <w:t>
      Мемлекеттік базалық зейнетақы төлемінің мөлшерін өзгерту үшін қосымша құжаттарды қабылдауды сұраймын.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базалық зейнетақы төлемін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 ұялы телефон _____________ Е-mail ____________</w:t>
      </w:r>
    </w:p>
    <w:p>
      <w:pPr>
        <w:spacing w:after="0"/>
        <w:ind w:left="0"/>
        <w:jc w:val="both"/>
      </w:pPr>
      <w:r>
        <w:rPr>
          <w:rFonts w:ascii="Times New Roman"/>
          <w:b w:val="false"/>
          <w:i w:val="false"/>
          <w:color w:val="000000"/>
          <w:sz w:val="28"/>
        </w:rPr>
        <w:t>
      Берілген күні 20__ жылғы "___" ________</w:t>
      </w:r>
    </w:p>
    <w:p>
      <w:pPr>
        <w:spacing w:after="0"/>
        <w:ind w:left="0"/>
        <w:jc w:val="both"/>
      </w:pPr>
      <w:r>
        <w:rPr>
          <w:rFonts w:ascii="Times New Roman"/>
          <w:b w:val="false"/>
          <w:i w:val="false"/>
          <w:color w:val="000000"/>
          <w:sz w:val="28"/>
        </w:rPr>
        <w:t>
      Өтініш берушінің қолы/ЭЦҚ/ sms-хабарламалар 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(ша) ______________________________________________ өтініші</w:t>
      </w:r>
    </w:p>
    <w:p>
      <w:pPr>
        <w:spacing w:after="0"/>
        <w:ind w:left="0"/>
        <w:jc w:val="both"/>
      </w:pPr>
      <w:r>
        <w:rPr>
          <w:rFonts w:ascii="Times New Roman"/>
          <w:b w:val="false"/>
          <w:i w:val="false"/>
          <w:color w:val="000000"/>
          <w:sz w:val="28"/>
        </w:rPr>
        <w:t>
       (құжаттар мен өтініш қабылданған күн)</w:t>
      </w:r>
    </w:p>
    <w:p>
      <w:pPr>
        <w:spacing w:after="0"/>
        <w:ind w:left="0"/>
        <w:jc w:val="both"/>
      </w:pPr>
      <w:r>
        <w:rPr>
          <w:rFonts w:ascii="Times New Roman"/>
          <w:b w:val="false"/>
          <w:i w:val="false"/>
          <w:color w:val="000000"/>
          <w:sz w:val="28"/>
        </w:rPr>
        <w:t>
      20_____ жылғы "_____" _____________ қабылданды, № 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Код __________________</w:t>
      </w:r>
    </w:p>
    <w:p>
      <w:pPr>
        <w:spacing w:after="0"/>
        <w:ind w:left="0"/>
        <w:jc w:val="both"/>
      </w:pPr>
      <w:r>
        <w:rPr>
          <w:rFonts w:ascii="Times New Roman"/>
          <w:b w:val="false"/>
          <w:i w:val="false"/>
          <w:color w:val="000000"/>
          <w:sz w:val="28"/>
        </w:rPr>
        <w:t>
      Облыс _______________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w:t>
      </w:r>
    </w:p>
    <w:p>
      <w:pPr>
        <w:spacing w:after="0"/>
        <w:ind w:left="0"/>
        <w:jc w:val="both"/>
      </w:pPr>
      <w:r>
        <w:rPr>
          <w:rFonts w:ascii="Times New Roman"/>
          <w:b w:val="false"/>
          <w:i w:val="false"/>
          <w:color w:val="000000"/>
          <w:sz w:val="28"/>
        </w:rPr>
        <w:t>
      облысы бойынша департаментiнің 20__ жылғы "___" _________ № _______ шешiмі</w:t>
      </w:r>
    </w:p>
    <w:p>
      <w:pPr>
        <w:spacing w:after="0"/>
        <w:ind w:left="0"/>
        <w:jc w:val="both"/>
      </w:pPr>
      <w:r>
        <w:rPr>
          <w:rFonts w:ascii="Times New Roman"/>
          <w:b w:val="false"/>
          <w:i w:val="false"/>
          <w:color w:val="000000"/>
          <w:sz w:val="28"/>
        </w:rPr>
        <w:t>
      Iстің № ___________</w:t>
      </w:r>
    </w:p>
    <w:p>
      <w:pPr>
        <w:spacing w:after="0"/>
        <w:ind w:left="0"/>
        <w:jc w:val="both"/>
      </w:pPr>
      <w:r>
        <w:rPr>
          <w:rFonts w:ascii="Times New Roman"/>
          <w:b w:val="false"/>
          <w:i w:val="false"/>
          <w:color w:val="000000"/>
          <w:sz w:val="28"/>
        </w:rPr>
        <w:t>
      1. Мүгедектігі бойынша мемлекеттік базалық әлеуметтік жәрдемақының мөлшерін арттыру туралы</w:t>
      </w:r>
    </w:p>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 (бар болса)</w:t>
      </w:r>
    </w:p>
    <w:p>
      <w:pPr>
        <w:spacing w:after="0"/>
        <w:ind w:left="0"/>
        <w:jc w:val="both"/>
      </w:pPr>
      <w:r>
        <w:rPr>
          <w:rFonts w:ascii="Times New Roman"/>
          <w:b w:val="false"/>
          <w:i w:val="false"/>
          <w:color w:val="000000"/>
          <w:sz w:val="28"/>
        </w:rPr>
        <w:t>
      Жынысы ______________ Туған күні 19 ____ жылғы "___" ________________</w:t>
      </w:r>
    </w:p>
    <w:p>
      <w:pPr>
        <w:spacing w:after="0"/>
        <w:ind w:left="0"/>
        <w:jc w:val="both"/>
      </w:pPr>
      <w:r>
        <w:rPr>
          <w:rFonts w:ascii="Times New Roman"/>
          <w:b w:val="false"/>
          <w:i w:val="false"/>
          <w:color w:val="000000"/>
          <w:sz w:val="28"/>
        </w:rPr>
        <w:t>
      Мүгедектік тобы __________________</w:t>
      </w:r>
    </w:p>
    <w:p>
      <w:pPr>
        <w:spacing w:after="0"/>
        <w:ind w:left="0"/>
        <w:jc w:val="both"/>
      </w:pPr>
      <w:r>
        <w:rPr>
          <w:rFonts w:ascii="Times New Roman"/>
          <w:b w:val="false"/>
          <w:i w:val="false"/>
          <w:color w:val="000000"/>
          <w:sz w:val="28"/>
        </w:rPr>
        <w:t xml:space="preserve">
      Мүгедектігі бойынша жәрдемақының 20 __ жылғы "___" ___________ дейінгі мөлшері </w:t>
      </w:r>
    </w:p>
    <w:p>
      <w:pPr>
        <w:spacing w:after="0"/>
        <w:ind w:left="0"/>
        <w:jc w:val="both"/>
      </w:pPr>
      <w:r>
        <w:rPr>
          <w:rFonts w:ascii="Times New Roman"/>
          <w:b w:val="false"/>
          <w:i w:val="false"/>
          <w:color w:val="000000"/>
          <w:sz w:val="28"/>
        </w:rPr>
        <w:t>
      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Жәрдемақының мөлшері 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күні)сәйкес арттырылсын.</w:t>
      </w:r>
    </w:p>
    <w:p>
      <w:pPr>
        <w:spacing w:after="0"/>
        <w:ind w:left="0"/>
        <w:jc w:val="both"/>
      </w:pPr>
      <w:r>
        <w:rPr>
          <w:rFonts w:ascii="Times New Roman"/>
          <w:b w:val="false"/>
          <w:i w:val="false"/>
          <w:color w:val="000000"/>
          <w:sz w:val="28"/>
        </w:rPr>
        <w:t xml:space="preserve">
      Мүгедектігі бойынша жәрдемақының мөлшері 20__ жылғы "___" ___ бастап </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 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бастығы____________________________________________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бөлiмшесiнiң маманы________________________________________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____________________ облысы бойынша</w:t>
      </w:r>
    </w:p>
    <w:p>
      <w:pPr>
        <w:spacing w:after="0"/>
        <w:ind w:left="0"/>
        <w:jc w:val="both"/>
      </w:pPr>
      <w:r>
        <w:rPr>
          <w:rFonts w:ascii="Times New Roman"/>
          <w:b w:val="false"/>
          <w:i w:val="false"/>
          <w:color w:val="000000"/>
          <w:sz w:val="28"/>
        </w:rPr>
        <w:t>
      _________бөлімшесі</w:t>
      </w:r>
    </w:p>
    <w:bookmarkStart w:name="z112" w:id="49"/>
    <w:p>
      <w:pPr>
        <w:spacing w:after="0"/>
        <w:ind w:left="0"/>
        <w:jc w:val="left"/>
      </w:pPr>
      <w:r>
        <w:rPr>
          <w:rFonts w:ascii="Times New Roman"/>
          <w:b/>
          <w:i w:val="false"/>
          <w:color w:val="000000"/>
        </w:rPr>
        <w:t xml:space="preserve"> Өтiнiш</w:t>
      </w:r>
    </w:p>
    <w:bookmarkEnd w:id="49"/>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күнi: ______ жылғы "__________"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түрі:__________________________</w:t>
      </w:r>
    </w:p>
    <w:p>
      <w:pPr>
        <w:spacing w:after="0"/>
        <w:ind w:left="0"/>
        <w:jc w:val="both"/>
      </w:pPr>
      <w:r>
        <w:rPr>
          <w:rFonts w:ascii="Times New Roman"/>
          <w:b w:val="false"/>
          <w:i w:val="false"/>
          <w:color w:val="000000"/>
          <w:sz w:val="28"/>
        </w:rPr>
        <w:t>
      Құжаттың сериясы: ______ құжаттың нөмірі: ________ кім берген: _______</w:t>
      </w:r>
    </w:p>
    <w:p>
      <w:pPr>
        <w:spacing w:after="0"/>
        <w:ind w:left="0"/>
        <w:jc w:val="both"/>
      </w:pPr>
      <w:r>
        <w:rPr>
          <w:rFonts w:ascii="Times New Roman"/>
          <w:b w:val="false"/>
          <w:i w:val="false"/>
          <w:color w:val="000000"/>
          <w:sz w:val="28"/>
        </w:rPr>
        <w:t>
      Берілген күні: ____________ жылғы "______" 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 қала (аудан)</w:t>
      </w:r>
    </w:p>
    <w:p>
      <w:pPr>
        <w:spacing w:after="0"/>
        <w:ind w:left="0"/>
        <w:jc w:val="both"/>
      </w:pPr>
      <w:r>
        <w:rPr>
          <w:rFonts w:ascii="Times New Roman"/>
          <w:b w:val="false"/>
          <w:i w:val="false"/>
          <w:color w:val="000000"/>
          <w:sz w:val="28"/>
        </w:rPr>
        <w:t>
      ___________________ ауыл ___________________________ көше (шағынаудан)</w:t>
      </w:r>
    </w:p>
    <w:p>
      <w:pPr>
        <w:spacing w:after="0"/>
        <w:ind w:left="0"/>
        <w:jc w:val="both"/>
      </w:pPr>
      <w:r>
        <w:rPr>
          <w:rFonts w:ascii="Times New Roman"/>
          <w:b w:val="false"/>
          <w:i w:val="false"/>
          <w:color w:val="000000"/>
          <w:sz w:val="28"/>
        </w:rPr>
        <w:t>
      __________________ _________ үй _______________ пәтер</w:t>
      </w:r>
    </w:p>
    <w:p>
      <w:pPr>
        <w:spacing w:after="0"/>
        <w:ind w:left="0"/>
        <w:jc w:val="both"/>
      </w:pPr>
      <w:r>
        <w:rPr>
          <w:rFonts w:ascii="Times New Roman"/>
          <w:b w:val="false"/>
          <w:i w:val="false"/>
          <w:color w:val="000000"/>
          <w:sz w:val="28"/>
        </w:rPr>
        <w:t>
      Алушының (мемлекеттік базалық зейнетақы төлемінің, жасына байланысты зейнетақы төлемдерінің, мүгедектігі бойынша, асыраушысынан айрылу жағдайы бойынша мемлекеттік әлеуметтік жәрдемақы, мемлекеттік арнайы жәрдемақы) ісін сұратуды сұраймын (қажетінің асты сызылсын)</w:t>
      </w:r>
    </w:p>
    <w:p>
      <w:pPr>
        <w:spacing w:after="0"/>
        <w:ind w:left="0"/>
        <w:jc w:val="both"/>
      </w:pPr>
      <w:r>
        <w:rPr>
          <w:rFonts w:ascii="Times New Roman"/>
          <w:b w:val="false"/>
          <w:i w:val="false"/>
          <w:color w:val="000000"/>
          <w:sz w:val="28"/>
        </w:rPr>
        <w:t>
      Бұрын тұрған жерінің мекенжайы:_________________________________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___________ Е-mail ___________________________ </w:t>
      </w:r>
    </w:p>
    <w:p>
      <w:pPr>
        <w:spacing w:after="0"/>
        <w:ind w:left="0"/>
        <w:jc w:val="both"/>
      </w:pPr>
      <w:r>
        <w:rPr>
          <w:rFonts w:ascii="Times New Roman"/>
          <w:b w:val="false"/>
          <w:i w:val="false"/>
          <w:color w:val="000000"/>
          <w:sz w:val="28"/>
        </w:rPr>
        <w:t>
      Берілген күні 20_____ жылғы "______" _________________</w:t>
      </w:r>
    </w:p>
    <w:p>
      <w:pPr>
        <w:spacing w:after="0"/>
        <w:ind w:left="0"/>
        <w:jc w:val="both"/>
      </w:pPr>
      <w:r>
        <w:rPr>
          <w:rFonts w:ascii="Times New Roman"/>
          <w:b w:val="false"/>
          <w:i w:val="false"/>
          <w:color w:val="000000"/>
          <w:sz w:val="28"/>
        </w:rPr>
        <w:t>
      Өтініш берушінің қолы/ЭЦҚ/ sms-хабарламалар______________________</w:t>
      </w:r>
    </w:p>
    <w:p>
      <w:pPr>
        <w:spacing w:after="0"/>
        <w:ind w:left="0"/>
        <w:jc w:val="both"/>
      </w:pPr>
      <w:r>
        <w:rPr>
          <w:rFonts w:ascii="Times New Roman"/>
          <w:b w:val="false"/>
          <w:i w:val="false"/>
          <w:color w:val="000000"/>
          <w:sz w:val="28"/>
        </w:rPr>
        <w:t xml:space="preserve">
      Өтінішке қол қою мерзімі мен уақыты </w:t>
      </w:r>
    </w:p>
    <w:p>
      <w:pPr>
        <w:spacing w:after="0"/>
        <w:ind w:left="0"/>
        <w:jc w:val="both"/>
      </w:pPr>
      <w:r>
        <w:rPr>
          <w:rFonts w:ascii="Times New Roman"/>
          <w:b w:val="false"/>
          <w:i w:val="false"/>
          <w:color w:val="000000"/>
          <w:sz w:val="28"/>
        </w:rPr>
        <w:t>
      ____._____________.________жылғы____сағат ____ минут ____ секунд</w:t>
      </w:r>
    </w:p>
    <w:p>
      <w:pPr>
        <w:spacing w:after="0"/>
        <w:ind w:left="0"/>
        <w:jc w:val="both"/>
      </w:pPr>
      <w:r>
        <w:rPr>
          <w:rFonts w:ascii="Times New Roman"/>
          <w:b w:val="false"/>
          <w:i w:val="false"/>
          <w:color w:val="000000"/>
          <w:sz w:val="28"/>
        </w:rPr>
        <w:t>
      Азамат __________________________________________________ өтініші</w:t>
      </w:r>
    </w:p>
    <w:p>
      <w:pPr>
        <w:spacing w:after="0"/>
        <w:ind w:left="0"/>
        <w:jc w:val="both"/>
      </w:pPr>
      <w:r>
        <w:rPr>
          <w:rFonts w:ascii="Times New Roman"/>
          <w:b w:val="false"/>
          <w:i w:val="false"/>
          <w:color w:val="000000"/>
          <w:sz w:val="28"/>
        </w:rPr>
        <w:t>
      (құжаттармен өтініш қабылданған күн)</w:t>
      </w:r>
    </w:p>
    <w:p>
      <w:pPr>
        <w:spacing w:after="0"/>
        <w:ind w:left="0"/>
        <w:jc w:val="both"/>
      </w:pPr>
      <w:r>
        <w:rPr>
          <w:rFonts w:ascii="Times New Roman"/>
          <w:b w:val="false"/>
          <w:i w:val="false"/>
          <w:color w:val="000000"/>
          <w:sz w:val="28"/>
        </w:rPr>
        <w:t>
      20____ жылғы "___"__________ қабылданды, № 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Ауданның коды 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корпорацияның____________________ облысы бойынша</w:t>
      </w:r>
    </w:p>
    <w:p>
      <w:pPr>
        <w:spacing w:after="0"/>
        <w:ind w:left="0"/>
        <w:jc w:val="both"/>
      </w:pPr>
      <w:r>
        <w:rPr>
          <w:rFonts w:ascii="Times New Roman"/>
          <w:b w:val="false"/>
          <w:i w:val="false"/>
          <w:color w:val="000000"/>
          <w:sz w:val="28"/>
        </w:rPr>
        <w:t>
      ____________________ бөлімшесі</w:t>
      </w:r>
    </w:p>
    <w:bookmarkStart w:name="z115" w:id="50"/>
    <w:p>
      <w:pPr>
        <w:spacing w:after="0"/>
        <w:ind w:left="0"/>
        <w:jc w:val="left"/>
      </w:pPr>
      <w:r>
        <w:rPr>
          <w:rFonts w:ascii="Times New Roman"/>
          <w:b/>
          <w:i w:val="false"/>
          <w:color w:val="000000"/>
        </w:rPr>
        <w:t xml:space="preserve"> Өтiнiш</w:t>
      </w:r>
    </w:p>
    <w:bookmarkEnd w:id="50"/>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(өтініш берішінің тегі, аты, әкесінің аты (бар болса)</w:t>
      </w:r>
    </w:p>
    <w:p>
      <w:pPr>
        <w:spacing w:after="0"/>
        <w:ind w:left="0"/>
        <w:jc w:val="both"/>
      </w:pPr>
      <w:r>
        <w:rPr>
          <w:rFonts w:ascii="Times New Roman"/>
          <w:b w:val="false"/>
          <w:i w:val="false"/>
          <w:color w:val="000000"/>
          <w:sz w:val="28"/>
        </w:rPr>
        <w:t>
      Туған күнi: ______ жылғы "________" 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құжаттың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Құжаттың сериясы:__________ құжаттың нөмірі: ________ кім берген: ___</w:t>
      </w:r>
    </w:p>
    <w:p>
      <w:pPr>
        <w:spacing w:after="0"/>
        <w:ind w:left="0"/>
        <w:jc w:val="both"/>
      </w:pPr>
      <w:r>
        <w:rPr>
          <w:rFonts w:ascii="Times New Roman"/>
          <w:b w:val="false"/>
          <w:i w:val="false"/>
          <w:color w:val="000000"/>
          <w:sz w:val="28"/>
        </w:rPr>
        <w:t>
      Берілген күні: _______ жылғы "_____" _________________</w:t>
      </w:r>
    </w:p>
    <w:p>
      <w:pPr>
        <w:spacing w:after="0"/>
        <w:ind w:left="0"/>
        <w:jc w:val="both"/>
      </w:pPr>
      <w:r>
        <w:rPr>
          <w:rFonts w:ascii="Times New Roman"/>
          <w:b w:val="false"/>
          <w:i w:val="false"/>
          <w:color w:val="000000"/>
          <w:sz w:val="28"/>
        </w:rPr>
        <w:t>
      Тұрақты тұратын жерінің мекенжайы _______________________________</w:t>
      </w:r>
    </w:p>
    <w:p>
      <w:pPr>
        <w:spacing w:after="0"/>
        <w:ind w:left="0"/>
        <w:jc w:val="both"/>
      </w:pPr>
      <w:r>
        <w:rPr>
          <w:rFonts w:ascii="Times New Roman"/>
          <w:b w:val="false"/>
          <w:i w:val="false"/>
          <w:color w:val="000000"/>
          <w:sz w:val="28"/>
        </w:rPr>
        <w:t>
      Облыс _______________________________________________ қала (аудан)</w:t>
      </w:r>
    </w:p>
    <w:p>
      <w:pPr>
        <w:spacing w:after="0"/>
        <w:ind w:left="0"/>
        <w:jc w:val="both"/>
      </w:pPr>
      <w:r>
        <w:rPr>
          <w:rFonts w:ascii="Times New Roman"/>
          <w:b w:val="false"/>
          <w:i w:val="false"/>
          <w:color w:val="000000"/>
          <w:sz w:val="28"/>
        </w:rPr>
        <w:t>
      ________________________ ауыл _______________________ көше (шағынаудан)</w:t>
      </w:r>
    </w:p>
    <w:p>
      <w:pPr>
        <w:spacing w:after="0"/>
        <w:ind w:left="0"/>
        <w:jc w:val="both"/>
      </w:pPr>
      <w:r>
        <w:rPr>
          <w:rFonts w:ascii="Times New Roman"/>
          <w:b w:val="false"/>
          <w:i w:val="false"/>
          <w:color w:val="000000"/>
          <w:sz w:val="28"/>
        </w:rPr>
        <w:t>
      _______________________ үй _______________________________ пәтер</w:t>
      </w:r>
    </w:p>
    <w:p>
      <w:pPr>
        <w:spacing w:after="0"/>
        <w:ind w:left="0"/>
        <w:jc w:val="both"/>
      </w:pPr>
      <w:r>
        <w:rPr>
          <w:rFonts w:ascii="Times New Roman"/>
          <w:b w:val="false"/>
          <w:i w:val="false"/>
          <w:color w:val="000000"/>
          <w:sz w:val="28"/>
        </w:rPr>
        <w:t>
      Қазақстан Республикасынан тыс жерлерге кетуіне байланысты (мемлекеттік базалық зейнетақы төлемін, жасына байланысты зейнетақы төлемдерін, мүгедектігі бойынша, асыраушысынан айрылу жағдайы бойынша мемлекеттік әлеуметтік жәрдемақы, мемлекеттік арнайы жәрдемақы) (қажетінің асты сызылсын) алушының ісін қолына беруді сұраймын</w:t>
      </w:r>
    </w:p>
    <w:p>
      <w:pPr>
        <w:spacing w:after="0"/>
        <w:ind w:left="0"/>
        <w:jc w:val="both"/>
      </w:pPr>
      <w:r>
        <w:rPr>
          <w:rFonts w:ascii="Times New Roman"/>
          <w:b w:val="false"/>
          <w:i w:val="false"/>
          <w:color w:val="000000"/>
          <w:sz w:val="28"/>
        </w:rPr>
        <w:t>
      Шыққан жерінің мекенжайы: 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 Е-mail _________</w:t>
      </w:r>
    </w:p>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20__ жылғы "_____" ________</w:t>
      </w:r>
    </w:p>
    <w:p>
      <w:pPr>
        <w:spacing w:after="0"/>
        <w:ind w:left="0"/>
        <w:jc w:val="both"/>
      </w:pPr>
      <w:r>
        <w:rPr>
          <w:rFonts w:ascii="Times New Roman"/>
          <w:b w:val="false"/>
          <w:i w:val="false"/>
          <w:color w:val="000000"/>
          <w:sz w:val="28"/>
        </w:rPr>
        <w:t>
      Өтініш берушінің қолы/ЭЦҚ/ sms-хабарламалар_____________________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____._____________.________ жылғы ____ сағат ____ минут ____ секунд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 бойынша тұратын, телефоны)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bookmarkStart w:name="z118" w:id="51"/>
    <w:p>
      <w:pPr>
        <w:spacing w:after="0"/>
        <w:ind w:left="0"/>
        <w:jc w:val="left"/>
      </w:pPr>
      <w:r>
        <w:rPr>
          <w:rFonts w:ascii="Times New Roman"/>
          <w:b/>
          <w:i w:val="false"/>
          <w:color w:val="000000"/>
        </w:rPr>
        <w:t xml:space="preserve"> Өтініш</w:t>
      </w:r>
    </w:p>
    <w:bookmarkEnd w:id="5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бойынша тұрған)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туған күні) жерлеуге біржолғы төлем тағайындауды сұраймын.</w:t>
      </w:r>
    </w:p>
    <w:p>
      <w:pPr>
        <w:spacing w:after="0"/>
        <w:ind w:left="0"/>
        <w:jc w:val="both"/>
      </w:pPr>
      <w:r>
        <w:rPr>
          <w:rFonts w:ascii="Times New Roman"/>
          <w:b w:val="false"/>
          <w:i w:val="false"/>
          <w:color w:val="000000"/>
          <w:sz w:val="28"/>
        </w:rPr>
        <w:t>
      Жерлеуге арналған біржолғы төлемді _______________________ банк филиалының №, "Қазпочта" акционерлік қоғамының №______ банк шотына аударуды сұраймын. Өзін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 "Қазпошта" акционерлік қоғамының аумақтың бөлімінде банк шотының нөмірлері туралы мәліметтерді алуға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 ___________ Е-maіl_________</w:t>
      </w:r>
    </w:p>
    <w:p>
      <w:pPr>
        <w:spacing w:after="0"/>
        <w:ind w:left="0"/>
        <w:jc w:val="both"/>
      </w:pPr>
      <w:r>
        <w:rPr>
          <w:rFonts w:ascii="Times New Roman"/>
          <w:b w:val="false"/>
          <w:i w:val="false"/>
          <w:color w:val="000000"/>
          <w:sz w:val="28"/>
        </w:rPr>
        <w:t>
      Өтініш берген күні: 20 ___ жылғы "_____" ________________________</w:t>
      </w:r>
    </w:p>
    <w:p>
      <w:pPr>
        <w:spacing w:after="0"/>
        <w:ind w:left="0"/>
        <w:jc w:val="both"/>
      </w:pPr>
      <w:r>
        <w:rPr>
          <w:rFonts w:ascii="Times New Roman"/>
          <w:b w:val="false"/>
          <w:i w:val="false"/>
          <w:color w:val="000000"/>
          <w:sz w:val="28"/>
        </w:rPr>
        <w:t>
      Өтініш берушінің қолы/ЭЦҚ/ sms-хабарламалар 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 жылғы ____ сағат ____ минут ____ секунд ______________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өтініші № _____ болып тіркелді, құжаттар қабылданған күн 20___жылғы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396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базалық зейнетақы </w:t>
            </w:r>
            <w:r>
              <w:br/>
            </w:r>
            <w:r>
              <w:rPr>
                <w:rFonts w:ascii="Times New Roman"/>
                <w:b w:val="false"/>
                <w:i w:val="false"/>
                <w:color w:val="000000"/>
                <w:sz w:val="20"/>
              </w:rPr>
              <w:t xml:space="preserve">төлемін бюджет қаражаты </w:t>
            </w:r>
            <w:r>
              <w:br/>
            </w:r>
            <w:r>
              <w:rPr>
                <w:rFonts w:ascii="Times New Roman"/>
                <w:b w:val="false"/>
                <w:i w:val="false"/>
                <w:color w:val="000000"/>
                <w:sz w:val="20"/>
              </w:rPr>
              <w:t xml:space="preserve">есебінен беру, сондай-ақ жасына </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берілетін мемлекеттік </w:t>
            </w:r>
            <w:r>
              <w:br/>
            </w:r>
            <w:r>
              <w:rPr>
                <w:rFonts w:ascii="Times New Roman"/>
                <w:b w:val="false"/>
                <w:i w:val="false"/>
                <w:color w:val="000000"/>
                <w:sz w:val="20"/>
              </w:rPr>
              <w:t xml:space="preserve">әлеуметтік жәрдемақыларды, </w:t>
            </w:r>
            <w:r>
              <w:br/>
            </w:r>
            <w:r>
              <w:rPr>
                <w:rFonts w:ascii="Times New Roman"/>
                <w:b w:val="false"/>
                <w:i w:val="false"/>
                <w:color w:val="000000"/>
                <w:sz w:val="20"/>
              </w:rPr>
              <w:t xml:space="preserve">мемлекеттік арнайы </w:t>
            </w:r>
            <w:r>
              <w:br/>
            </w:r>
            <w:r>
              <w:rPr>
                <w:rFonts w:ascii="Times New Roman"/>
                <w:b w:val="false"/>
                <w:i w:val="false"/>
                <w:color w:val="000000"/>
                <w:sz w:val="20"/>
              </w:rPr>
              <w:t xml:space="preserve">жәрдемақыларды тағайындау </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2)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жерлеуге арналған бір реттік төлемін тағайындау туралы, сонымен қатар жерлеуге арналған бір реттік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Қызмет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көрсетілген қызметті берушінің, Мемлекеттік корпорацияның және ақпарат объектілерінің жұмыс графигіне сәйкес сағат 9.00-ден 18.30.-ға дейін, түскі асқа үзіліс 13.00-ден 14.30.дейін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көрсетілген қызметті берушінің, Мемлекеттік корпорацияның және ақпарат объектілерінің жұмыс графигіне сәйкес түскі асқа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Қызметті алушы мүгедектігі бойынша мемлекеттік әлеуметтік жәрдемақы тағайындау үшін жұмыс уақытынан кейін, демалыс және мереке күндері жүгінген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көрсетілген мемлекеттік қызметтің нәтижесін беру келесі жұмыс күнінде жүргізіледі.</w:t>
            </w:r>
          </w:p>
          <w:p>
            <w:pPr>
              <w:spacing w:after="20"/>
              <w:ind w:left="20"/>
              <w:jc w:val="both"/>
            </w:pPr>
            <w:r>
              <w:rPr>
                <w:rFonts w:ascii="Times New Roman"/>
                <w:b w:val="false"/>
                <w:i w:val="false"/>
                <w:color w:val="000000"/>
                <w:sz w:val="20"/>
              </w:rPr>
              <w:t>
Қабылдау көрсетілетін қызметті алушының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w:t>
            </w:r>
          </w:p>
          <w:p>
            <w:pPr>
              <w:spacing w:after="20"/>
              <w:ind w:left="20"/>
              <w:jc w:val="both"/>
            </w:pPr>
            <w:r>
              <w:rPr>
                <w:rFonts w:ascii="Times New Roman"/>
                <w:b w:val="false"/>
                <w:i w:val="false"/>
                <w:color w:val="000000"/>
                <w:sz w:val="20"/>
              </w:rPr>
              <w:t>
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Қағидалардың 49-қосымшасына сәйкес нысан бойынша өтініш береді және мынадай құжаттар ұсынады:</w:t>
            </w:r>
          </w:p>
          <w:p>
            <w:pPr>
              <w:spacing w:after="20"/>
              <w:ind w:left="20"/>
              <w:jc w:val="both"/>
            </w:pP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p>
          <w:p>
            <w:pPr>
              <w:spacing w:after="20"/>
              <w:ind w:left="20"/>
              <w:jc w:val="both"/>
            </w:pPr>
            <w:r>
              <w:rPr>
                <w:rFonts w:ascii="Times New Roman"/>
                <w:b w:val="false"/>
                <w:i w:val="false"/>
                <w:color w:val="000000"/>
                <w:sz w:val="20"/>
              </w:rPr>
              <w:t>
2) қайтыс болуы туралы куәлік немесе хабарлама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хабарламаны немесе қайтыс болу фактісін растайтын құжатты ұсыну талап етілмейді.</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Порталда: жерлеуге арналған бір реттік төлемдерді тағайындау үшін – осы Қағидалардың 21-қосымшасына сәйкес қызмет алушының ЭЦҚ куәландырылған, электронды құжат түрінде портал арқылы жерлеуге арналған бір реттік төлемдерді тағайындауға өтініш;жерлеуге арналған бір реттік төлемдерді тағайындау туралы ақпарат алу үшін – қызмет алушының ЭЦҚ куәландырылған электронды құжат түріндегі сұрау.</w:t>
            </w:r>
          </w:p>
          <w:p>
            <w:pPr>
              <w:spacing w:after="20"/>
              <w:ind w:left="20"/>
              <w:jc w:val="both"/>
            </w:pPr>
            <w:r>
              <w:rPr>
                <w:rFonts w:ascii="Times New Roman"/>
                <w:b w:val="false"/>
                <w:i w:val="false"/>
                <w:color w:val="000000"/>
                <w:sz w:val="20"/>
              </w:rPr>
              <w:t>
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Мемлекеттік корпорацияның қызметкері егер Қазақстан Республикасының заңдарымен басқаша көзделмесе мемлекеттік қызмет көрсеткенде ақпараттық жүйелерде болатын заңмен қорғалатын құпиялары бар мәліметтерді қолдануға қызметті алушыдан жазбаша келісім алады.</w:t>
            </w:r>
          </w:p>
          <w:p>
            <w:pPr>
              <w:spacing w:after="20"/>
              <w:ind w:left="20"/>
              <w:jc w:val="both"/>
            </w:pPr>
            <w:r>
              <w:rPr>
                <w:rFonts w:ascii="Times New Roman"/>
                <w:b w:val="false"/>
                <w:i w:val="false"/>
                <w:color w:val="000000"/>
                <w:sz w:val="20"/>
              </w:rPr>
              <w:t>
Қызметті алушы осы тармақта көрсетілген құжаттарды бергенде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болмағанда Мемлекеттік корпорацияның осы Қағидаларға 14-қосымшаға сәйкес нысан бойынша тағайындауға өтінішті қабылдаудан бас тарту туралы қолхат береді.</w:t>
            </w:r>
          </w:p>
          <w:p>
            <w:pPr>
              <w:spacing w:after="20"/>
              <w:ind w:left="20"/>
              <w:jc w:val="both"/>
            </w:pP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p>
          <w:p>
            <w:pPr>
              <w:spacing w:after="20"/>
              <w:ind w:left="20"/>
              <w:jc w:val="both"/>
            </w:pPr>
            <w:r>
              <w:rPr>
                <w:rFonts w:ascii="Times New Roman"/>
                <w:b w:val="false"/>
                <w:i w:val="false"/>
                <w:color w:val="000000"/>
                <w:sz w:val="20"/>
              </w:rPr>
              <w:t>
Қызмет көрсетуші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кезінде ұсынылған материалдардың, деректердің және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Қызметті алушы мемлекеттік қызмет көрсетуден бас тарту себептерін жойғанда, қызметті алушы осы мемлекеттік қызмет көрсетуге қойылатын негізгі талаптардың тізбесіне сәйкес белгіленген тәртіппен мемлекеттік қызмет алу үшін қайтадан жүгінеді.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