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1ada" w14:textId="3f81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"Сумен жабдықтаудың баламасыз көздері болып табылатын сумен жабдықтаудың аса маңызды топтық жүйелерінің тізбесін бекіту туралы" Қазақстан Республикасы Ауыл шаруашылығы министрінің 2015 жылғы 31 наурыздағы № 19-3/297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2022 жылғы 7 қыркүйектегі № 606 бұйрығы. Қазақстан Республикасының Әділет министрлігінде 2022 жылғы 9 қыркүйекте № 29502 болып тіркелді. Күші жойылды - Қазақстан Республикасы Су ресурстары және ирригация министрінің 2025 жылғы 30 маусымдағы № 162-НҚ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Су ресурстары және ирригация министрінің 30.06.2025 </w:t>
      </w:r>
      <w:r>
        <w:rPr>
          <w:rFonts w:ascii="Times New Roman"/>
          <w:b w:val="false"/>
          <w:i w:val="false"/>
          <w:color w:val="ff0000"/>
          <w:sz w:val="28"/>
        </w:rPr>
        <w:t>№ 162-НҚ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"Сумен жабдықтаудың баламасыз көздері болып табылатын сумен жабдықтаудың аса маңызды топтық жүйелерінің тізбесін бекіту туралы" Қазақстан Республикасы Ауыл шаруашылығы министрінің 2015 жылғы 31 наурыздағы №19-3/297 (Нормативтік құқықтық актілерді мемлекеттік тіркеу тізілімінде №11332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сумен жабдықтаудың баламасыз көздері болып табылатын сумен жабдықтаудың аса маңызды топтық жүйелерінің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Су ресурстары комитеті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Экология, геология және табиғи ресурстар министрлігінің интернет-ресурсында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Экология, геология және табиғи ресурстар министрлігінің Заң қызметі департаментіне ұсынылуын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Экология, геология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табиғи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инфрақұрылымдық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№19-3/297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Сумен жабдықтаудың баламасыз көздері болып табылатын сумен жабдықтаудың аса маңызды топтық жүйелерінің тізбесі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Облыстар бойынша объектілердің атауы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"Дамса-Научный-Степное" топтық су құбыры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"Ижевск" топтық су құбыры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"Койтас-Ажы" топтық су құбыры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"Көкшетау" топтық су құбыры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"Нұра" топтық су құбыры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"Оразақ" топтық су құбыры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"Торғай-Төменгі Торғай-Қайғарлы" топтық су құбыры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"Шантөбе" топтық су құбыры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"Айке-Тереңсай" топтық су құбыры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"Айырқызыл-Ақши-Ырғыз" топтық су құбыры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"Қарабұтақ-Еңбекту" топтық су құбыры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"Нұра-Мамыр" топтық су құбыры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"Бозой" топтық су құбыры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"Талғар" топтық су құбыры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"Түрген" топтық су құбыры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"Шенгелді" топтық су құбыры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"Атырау-Мақат" топтық су құбыры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"Индер-Миялы" топтық су құбыры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"Қоянды" топтық су құбыры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"Құлсары-Тұрғызба-Шоқпартоғай-Аққызтоғай" топтық су құбыры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"Миялы-Жангелдин-Жасқайрат" топтық су құбыры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"Мұздыбұлақ-Қарабау" топтық су құбыры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"Жалпақтал" топтық су құбыры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"Жалпақтал-Қараөзен" топтық су құбыры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"Жаңақала" топтық су құбыры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"Каменский" топтық су құбыры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"Қазталов-Әжбай" топтық су құбыры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"Орда" топтық су құбыры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"Пугачев-Аралтал" топтық су құбыры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"Сырым" топтық су құбыры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"Ұялы-Саралжын" топтық су құбыры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"Шыңғырлау" топтық су құбыры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"Ынтымақ" топтық су құбыры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"Төменгі Тоқырау кен орны" топтық су құбыры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Қаныш Сәтпаев атындағы канал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"Антоновка-Алчановка" топтық су құбыры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"Ашутасты-Родина" топтық су құбыры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"Владыкин" топтық су құбыры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"Волгоград" топтық су құбыры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"Восточное-Фурманово" топтық су құбыры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"Докучаево-Шокай" топтық су құбыры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"Есіл" топтық су құбыры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"Железнодорожный" топтық су құбыры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"Лихачев" топтық су құбыры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"Майский-Приреченский" топтық су құбыры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"Свердлов" топтық су құбыры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"Смирнов" топтық су құбыры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"Терісаққан" топтық су құбыры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"Ұзынкөл" топтық су құбыры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"Арал-Сарыбұлақ" топтық су құбыры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"Байқожа"топтық су құбыры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"Жиделі" топтық су құбыры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"Октябрь" топтық су құбыры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"Сырдария"топтық су құбыры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"Талап"топтық су құбыры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"Ақжігіт-Майлы" топтық су құбыры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"Ақшұқыр-Саин" топтық су құбыры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"Бесқұдық-Бекін" топтық су құбыры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"Жетеш-Тұщықұдық-Шебір" топтық су құбыры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"Қазба-Ақшымырау-Қызан" топтық су құбыры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"Беловод" топтық су құбыры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Қаныш Сәтпаев атындағы канал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"Май" топтық су құбыры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"Булаев" топтық су құбыры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"Екатеринов-Матросов-Сәбит-Святодухов-Зеленная Роща-Светлое-Чапаев" топтық су құбыры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"Есіл" топтық су құбыры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"Көкшетау" топтық су құбыры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"Краснознаменск" топтық су құбыры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"Қарақамыс-Озерное-Бауман-Ақбалық-Жалтырша" топтық су құбыры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"Преснов" топтық су құбыры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"Пресноредуть-Песчанка-Макарьев-Западное" топтық су құбыры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"Сергеев" топтық су құбыры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"Соколов" топтық су құбыры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"Арыс" топтық су құбыры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"Дарбаза" топтық су құбыры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"Жетісай" топтық су құбыры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"Кентау-Түркістан" топтық су құбыры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"Қажымұқан-Қараспан" топтық су құбыры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"Сарыағаш" топтық су құбыры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"Тасты-Шу" топтық су құбыры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"Шәуілдір" топтық су құбыры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"Ақбұзау-Қаражал-Салқынтөбе" топтық су құбыры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"Белағаш" топтық су құбыры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