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46c7" w14:textId="90e4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емес ұйымдарды біржолғы зерттеу"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7 қыркүйектегі № 23 бұйрығы. Қазақстан Республикасының Әділет министрлігінде 2022 жылғы 7 қыркүйекте № 29464 болып тіркелді. Күші жойылды - Қазақстан Республикасының Стратегиялық жоспарлау және реформалар агенттігі Ұлттық статистика бюросы Басшысының 2025 жылғы 13 маусымдағы № 17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13.06.2025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агенттігінің Ұлттық статистика бюросы туралы ереженің 15-тармағы 22)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"Коммерциялық емес ұйымдарды біржолғы зерттеу" (индексі 1-НКО, кезеңділігі біржолғы)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"Коммерциялық емес ұйымдарды біржолғы зерттеу" (индексі 1-НКО, кезеңділігі біржолғы)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2023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w:t>
      </w:r>
    </w:p>
    <w:p>
      <w:pPr>
        <w:spacing w:after="0"/>
        <w:ind w:left="0"/>
        <w:jc w:val="both"/>
      </w:pPr>
      <w:r>
        <w:rPr>
          <w:rFonts w:ascii="Times New Roman"/>
          <w:b w:val="false"/>
          <w:i w:val="false"/>
          <w:color w:val="000000"/>
          <w:sz w:val="28"/>
        </w:rPr>
        <w:t>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7 қыркүйектегі</w:t>
            </w:r>
            <w:r>
              <w:br/>
            </w:r>
            <w:r>
              <w:rPr>
                <w:rFonts w:ascii="Times New Roman"/>
                <w:b w:val="false"/>
                <w:i w:val="false"/>
                <w:color w:val="000000"/>
                <w:sz w:val="20"/>
              </w:rPr>
              <w:t>№ 23 Бұйрыққа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12" w:id="10"/>
    <w:p>
      <w:pPr>
        <w:spacing w:after="0"/>
        <w:ind w:left="0"/>
        <w:jc w:val="left"/>
      </w:pPr>
      <w:r>
        <w:rPr>
          <w:rFonts w:ascii="Times New Roman"/>
          <w:b/>
          <w:i w:val="false"/>
          <w:color w:val="000000"/>
        </w:rPr>
        <w:t xml:space="preserve"> Коммерциялық емес ұйымдарды біржолғы зерттеу Единовременное обследование некоммерческих организаций</w:t>
      </w:r>
    </w:p>
    <w:bookmarkEnd w:id="1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1-НКО</w:t>
            </w:r>
          </w:p>
          <w:p>
            <w:pPr>
              <w:spacing w:after="20"/>
              <w:ind w:left="20"/>
              <w:jc w:val="both"/>
            </w:pPr>
            <w:r>
              <w:rPr>
                <w:rFonts w:ascii="Times New Roman"/>
                <w:b w:val="false"/>
                <w:i w:val="false"/>
                <w:color w:val="000000"/>
                <w:sz w:val="20"/>
              </w:rPr>
              <w:t>
1-НКО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p>
            <w:pPr>
              <w:spacing w:after="20"/>
              <w:ind w:left="20"/>
              <w:jc w:val="both"/>
            </w:pPr>
            <w:r>
              <w:rPr>
                <w:rFonts w:ascii="Times New Roman"/>
                <w:b w:val="false"/>
                <w:i w:val="false"/>
                <w:color w:val="000000"/>
                <w:sz w:val="20"/>
              </w:rPr>
              <w:t>
единовременная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74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94-кодына сәйкес негізгі және қосалқы қызмет түрлері "Қоғамдық бірлестіктер (ұйымдар) қызметі" болып табылатын коммерциялық емес ұйымдар ұсынады</w:t>
      </w:r>
    </w:p>
    <w:p>
      <w:pPr>
        <w:spacing w:after="0"/>
        <w:ind w:left="0"/>
        <w:jc w:val="both"/>
      </w:pPr>
      <w:r>
        <w:rPr>
          <w:rFonts w:ascii="Times New Roman"/>
          <w:b w:val="false"/>
          <w:i w:val="false"/>
          <w:color w:val="000000"/>
          <w:sz w:val="28"/>
        </w:rPr>
        <w:t>
      Представляют некоммерческие организации с основным и вторичным видами деятельности "Деятельность общественных объединений (организаций)" согласно коду Общего классификатора видов экономической деятельности 94</w:t>
      </w:r>
    </w:p>
    <w:p>
      <w:pPr>
        <w:spacing w:after="0"/>
        <w:ind w:left="0"/>
        <w:jc w:val="both"/>
      </w:pPr>
      <w:r>
        <w:rPr>
          <w:rFonts w:ascii="Times New Roman"/>
          <w:b w:val="false"/>
          <w:i w:val="false"/>
          <w:color w:val="000000"/>
          <w:sz w:val="28"/>
        </w:rPr>
        <w:t>
      Ұсыну мерзімі – есепті кезеңнен кейінгі 5 мамырға (қоса алғанда) дейін</w:t>
      </w:r>
    </w:p>
    <w:p>
      <w:pPr>
        <w:spacing w:after="0"/>
        <w:ind w:left="0"/>
        <w:jc w:val="both"/>
      </w:pPr>
      <w:r>
        <w:rPr>
          <w:rFonts w:ascii="Times New Roman"/>
          <w:b w:val="false"/>
          <w:i w:val="false"/>
          <w:color w:val="000000"/>
          <w:sz w:val="28"/>
        </w:rPr>
        <w:t>
      Срок предоставления –до 5 мая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Ұйымның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организации (независимо от места его регистрации) – область, город, район, населенный пункт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Кәсіпорынның кірісі туралы ақпаратты көрсетіңіз, мың теңге</w:t>
      </w:r>
    </w:p>
    <w:bookmarkEnd w:id="11"/>
    <w:p>
      <w:pPr>
        <w:spacing w:after="0"/>
        <w:ind w:left="0"/>
        <w:jc w:val="both"/>
      </w:pPr>
      <w:r>
        <w:rPr>
          <w:rFonts w:ascii="Times New Roman"/>
          <w:b w:val="false"/>
          <w:i w:val="false"/>
          <w:color w:val="000000"/>
          <w:sz w:val="28"/>
        </w:rPr>
        <w:t>
      Укажите информацию о доходах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қызметтен түскен кірістер</w:t>
            </w:r>
          </w:p>
          <w:p>
            <w:pPr>
              <w:spacing w:after="20"/>
              <w:ind w:left="20"/>
              <w:jc w:val="both"/>
            </w:pPr>
            <w:r>
              <w:rPr>
                <w:rFonts w:ascii="Times New Roman"/>
                <w:b w:val="false"/>
                <w:i w:val="false"/>
                <w:color w:val="000000"/>
                <w:sz w:val="20"/>
              </w:rPr>
              <w:t>
Доходы от некоммерческой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мүшелікке кіру, мақсатты, пайлық, қосымша, ерікті, демеушілік, қайырымдылық жарналар, қайырмалдықтар</w:t>
            </w:r>
          </w:p>
          <w:p>
            <w:pPr>
              <w:spacing w:after="20"/>
              <w:ind w:left="20"/>
              <w:jc w:val="both"/>
            </w:pPr>
            <w:r>
              <w:rPr>
                <w:rFonts w:ascii="Times New Roman"/>
                <w:b w:val="false"/>
                <w:i w:val="false"/>
                <w:color w:val="000000"/>
                <w:sz w:val="20"/>
              </w:rPr>
              <w:t xml:space="preserve">
членские вступительные, целевые, паевые, дополнительные, добровольные, спонсорские, благотворительные взносы, пожертвования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мыналардан алынған:</w:t>
            </w:r>
          </w:p>
          <w:p>
            <w:pPr>
              <w:spacing w:after="20"/>
              <w:ind w:left="20"/>
              <w:jc w:val="both"/>
            </w:pPr>
            <w:r>
              <w:rPr>
                <w:rFonts w:ascii="Times New Roman"/>
                <w:b w:val="false"/>
                <w:i w:val="false"/>
                <w:color w:val="000000"/>
                <w:sz w:val="20"/>
              </w:rPr>
              <w:t>
из них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p>
            <w:pPr>
              <w:spacing w:after="20"/>
              <w:ind w:left="20"/>
              <w:jc w:val="both"/>
            </w:pPr>
            <w:r>
              <w:rPr>
                <w:rFonts w:ascii="Times New Roman"/>
                <w:b w:val="false"/>
                <w:i w:val="false"/>
                <w:color w:val="000000"/>
                <w:sz w:val="20"/>
              </w:rPr>
              <w:t>
от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p>
            <w:pPr>
              <w:spacing w:after="20"/>
              <w:ind w:left="20"/>
              <w:jc w:val="both"/>
            </w:pPr>
            <w:r>
              <w:rPr>
                <w:rFonts w:ascii="Times New Roman"/>
                <w:b w:val="false"/>
                <w:i w:val="false"/>
                <w:color w:val="000000"/>
                <w:sz w:val="20"/>
              </w:rPr>
              <w:t>
от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қайталама түрлері бөлінісінде өндірілген өнімнен және көрсетілген қызметтерден түскен кірістер туралы ақпаратты көрсетіңіз (коммерциялық қызметтен түскен кіріс), мың теңге</w:t>
      </w:r>
    </w:p>
    <w:bookmarkEnd w:id="12"/>
    <w:p>
      <w:pPr>
        <w:spacing w:after="0"/>
        <w:ind w:left="0"/>
        <w:jc w:val="both"/>
      </w:pPr>
      <w:r>
        <w:rPr>
          <w:rFonts w:ascii="Times New Roman"/>
          <w:b w:val="false"/>
          <w:i w:val="false"/>
          <w:color w:val="000000"/>
          <w:sz w:val="28"/>
        </w:rPr>
        <w:t>
      Укажите информацию о доходах от произведенной продукции и оказанныхуслуг в разрезе вторичных видов деятельности (доход от коммерческой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w:t>
            </w:r>
          </w:p>
          <w:p>
            <w:pPr>
              <w:spacing w:after="20"/>
              <w:ind w:left="20"/>
              <w:jc w:val="both"/>
            </w:pPr>
            <w:r>
              <w:rPr>
                <w:rFonts w:ascii="Times New Roman"/>
                <w:b w:val="false"/>
                <w:i w:val="false"/>
                <w:color w:val="000000"/>
                <w:sz w:val="20"/>
              </w:rPr>
              <w:t>
Код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өнімнен және көрсетілген қызметтерден түскен кіріс</w:t>
            </w:r>
          </w:p>
          <w:p>
            <w:pPr>
              <w:spacing w:after="20"/>
              <w:ind w:left="20"/>
              <w:jc w:val="both"/>
            </w:pPr>
            <w:r>
              <w:rPr>
                <w:rFonts w:ascii="Times New Roman"/>
                <w:b w:val="false"/>
                <w:i w:val="false"/>
                <w:color w:val="000000"/>
                <w:sz w:val="20"/>
              </w:rPr>
              <w:t>
Доход от произведенной продукции и оказанных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Экономикалық қызмет түрлерінің жалпы жіктеуішіне (ЭҚЖЖ) сәйкес</w:t>
      </w:r>
    </w:p>
    <w:p>
      <w:pPr>
        <w:spacing w:after="0"/>
        <w:ind w:left="0"/>
        <w:jc w:val="both"/>
      </w:pPr>
      <w:r>
        <w:rPr>
          <w:rFonts w:ascii="Times New Roman"/>
          <w:b w:val="false"/>
          <w:i w:val="false"/>
          <w:color w:val="000000"/>
          <w:sz w:val="28"/>
        </w:rPr>
        <w:t>
      согласно Общему классификатору видов экономической деятельности(ОКЭД)</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bookmarkEnd w:id="13"/>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әлеуметтік және қайырымдылық көмек</w:t>
            </w:r>
          </w:p>
          <w:p>
            <w:pPr>
              <w:spacing w:after="20"/>
              <w:ind w:left="20"/>
              <w:jc w:val="both"/>
            </w:pPr>
            <w:r>
              <w:rPr>
                <w:rFonts w:ascii="Times New Roman"/>
                <w:b w:val="false"/>
                <w:i w:val="false"/>
                <w:color w:val="000000"/>
                <w:sz w:val="20"/>
              </w:rPr>
              <w:t>
Социальная и благотворительная помощь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w:t>
            </w:r>
          </w:p>
          <w:p>
            <w:pPr>
              <w:spacing w:after="20"/>
              <w:ind w:left="20"/>
              <w:jc w:val="both"/>
            </w:pPr>
            <w:r>
              <w:rPr>
                <w:rFonts w:ascii="Times New Roman"/>
                <w:b w:val="false"/>
                <w:i w:val="false"/>
                <w:color w:val="000000"/>
                <w:sz w:val="20"/>
              </w:rPr>
              <w:t>
в денежном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заттайны санда</w:t>
            </w:r>
          </w:p>
          <w:p>
            <w:pPr>
              <w:spacing w:after="20"/>
              <w:ind w:left="20"/>
              <w:jc w:val="both"/>
            </w:pPr>
            <w:r>
              <w:rPr>
                <w:rFonts w:ascii="Times New Roman"/>
                <w:b w:val="false"/>
                <w:i w:val="false"/>
                <w:color w:val="000000"/>
                <w:sz w:val="20"/>
              </w:rPr>
              <w:t>
в натуральной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өтелімі</w:t>
            </w:r>
          </w:p>
          <w:p>
            <w:pPr>
              <w:spacing w:after="20"/>
              <w:ind w:left="20"/>
              <w:jc w:val="both"/>
            </w:pPr>
            <w:r>
              <w:rPr>
                <w:rFonts w:ascii="Times New Roman"/>
                <w:b w:val="false"/>
                <w:i w:val="false"/>
                <w:color w:val="000000"/>
                <w:sz w:val="20"/>
              </w:rPr>
              <w:t>
Амортизация основных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4. Бухгалтерлік баланс көрсеткіштері бойынша ақпаратты көрсетіңіз, мың теңге</w:t>
      </w:r>
    </w:p>
    <w:bookmarkEnd w:id="14"/>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xml:space="preserve">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w:t>
            </w:r>
          </w:p>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5. Негізгі қорлардың қолда бары және қозғалысы туралы ақпаратты көрсетіңіз, мың теңге. (94.91.0 қызмет түрі бар респонденттер толтырады)</w:t>
      </w:r>
    </w:p>
    <w:bookmarkEnd w:id="15"/>
    <w:p>
      <w:pPr>
        <w:spacing w:after="0"/>
        <w:ind w:left="0"/>
        <w:jc w:val="both"/>
      </w:pPr>
      <w:r>
        <w:rPr>
          <w:rFonts w:ascii="Times New Roman"/>
          <w:b w:val="false"/>
          <w:i w:val="false"/>
          <w:color w:val="000000"/>
          <w:sz w:val="28"/>
        </w:rPr>
        <w:t>
      Укажите информацию о наличии и движении основных фондов, тысяч тенге. (Заполняются респондентами с видом деятельности 94.91.0)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7 қыркүйектегі</w:t>
            </w:r>
            <w:r>
              <w:br/>
            </w:r>
            <w:r>
              <w:rPr>
                <w:rFonts w:ascii="Times New Roman"/>
                <w:b w:val="false"/>
                <w:i w:val="false"/>
                <w:color w:val="000000"/>
                <w:sz w:val="20"/>
              </w:rPr>
              <w:t>№ 23 Бұйрыққа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"Коммерциялық емес ұйымдарды біржолғы зерттеу" (индексі 1-НКО, кезеңділігі біржолғы) жалпымемлекеттік статистикалық байқаудың статистикалық нысанын толтыру жөніндегі нұсқаулық</w:t>
      </w:r>
    </w:p>
    <w:bookmarkEnd w:id="17"/>
    <w:bookmarkStart w:name="z21" w:id="18"/>
    <w:p>
      <w:pPr>
        <w:spacing w:after="0"/>
        <w:ind w:left="0"/>
        <w:jc w:val="both"/>
      </w:pPr>
      <w:r>
        <w:rPr>
          <w:rFonts w:ascii="Times New Roman"/>
          <w:b w:val="false"/>
          <w:i w:val="false"/>
          <w:color w:val="000000"/>
          <w:sz w:val="28"/>
        </w:rPr>
        <w:t>
      1. Осы нұсқаулық "Коммерциялық емес ұйымдарды біржолғы зерттеу" (индексі 1-НКО, кезеңділігі біржолғы) (бұдан әрі – статистикалық нысан) жалпымемлекеттік статистикалық байқаудың статистикалық нысанын толтыруды нақтылайды.</w:t>
      </w:r>
    </w:p>
    <w:bookmarkEnd w:id="18"/>
    <w:bookmarkStart w:name="z22" w:id="19"/>
    <w:p>
      <w:pPr>
        <w:spacing w:after="0"/>
        <w:ind w:left="0"/>
        <w:jc w:val="both"/>
      </w:pPr>
      <w:r>
        <w:rPr>
          <w:rFonts w:ascii="Times New Roman"/>
          <w:b w:val="false"/>
          <w:i w:val="false"/>
          <w:color w:val="000000"/>
          <w:sz w:val="28"/>
        </w:rPr>
        <w:t>
      2. Статистикалық нысанды коммерциялық емес қызметті жүзеге асыратын заңды тұлғалар (мекемелер, саяси партиялар, кәсіподақ ұйымдары, қоғамдық бірлестіктер, қорлар, діни бірлестіктер, олардың шетелдік филиалдары) ұсынады.</w:t>
      </w:r>
    </w:p>
    <w:bookmarkEnd w:id="19"/>
    <w:p>
      <w:pPr>
        <w:spacing w:after="0"/>
        <w:ind w:left="0"/>
        <w:jc w:val="both"/>
      </w:pPr>
      <w:r>
        <w:rPr>
          <w:rFonts w:ascii="Times New Roman"/>
          <w:b w:val="false"/>
          <w:i w:val="false"/>
          <w:color w:val="000000"/>
          <w:sz w:val="28"/>
        </w:rPr>
        <w:t>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23" w:id="20"/>
    <w:p>
      <w:pPr>
        <w:spacing w:after="0"/>
        <w:ind w:left="0"/>
        <w:jc w:val="both"/>
      </w:pPr>
      <w:r>
        <w:rPr>
          <w:rFonts w:ascii="Times New Roman"/>
          <w:b w:val="false"/>
          <w:i w:val="false"/>
          <w:color w:val="000000"/>
          <w:sz w:val="28"/>
        </w:rPr>
        <w:t xml:space="preserve">
      3. Коммерциялық емес ұйымдар бастапқы құжаттар, кірістер мен шығыстар сметасы, бухгалтерлік және салықтық есепке алу құжаттары негізінде нысан бойынша мәліметтерді толтырады. </w:t>
      </w:r>
    </w:p>
    <w:bookmarkEnd w:id="20"/>
    <w:p>
      <w:pPr>
        <w:spacing w:after="0"/>
        <w:ind w:left="0"/>
        <w:jc w:val="both"/>
      </w:pPr>
      <w:r>
        <w:rPr>
          <w:rFonts w:ascii="Times New Roman"/>
          <w:b w:val="false"/>
          <w:i w:val="false"/>
          <w:color w:val="000000"/>
          <w:sz w:val="28"/>
        </w:rPr>
        <w:t>
      2-бөлімде есепті кезеңде алынған кірістер көрсетіледі.</w:t>
      </w:r>
    </w:p>
    <w:p>
      <w:pPr>
        <w:spacing w:after="0"/>
        <w:ind w:left="0"/>
        <w:jc w:val="both"/>
      </w:pPr>
      <w:r>
        <w:rPr>
          <w:rFonts w:ascii="Times New Roman"/>
          <w:b w:val="false"/>
          <w:i w:val="false"/>
          <w:color w:val="000000"/>
          <w:sz w:val="28"/>
        </w:rPr>
        <w:t>
      2-бөлімнің 1.1-жолы бойынша құрылтайшылардан (қатысушылардан, мүшелерден) түсетін тұрақты және біржолғы түсімдер көрсетіледі; ерікті мүліктік жарналар мен қайырмалдықтар; демеушілік қайырмалдықтар, гуманитарлық көмек және басқа да өтеусіз түсімдер түріндегі кіру жарналары.</w:t>
      </w:r>
    </w:p>
    <w:p>
      <w:pPr>
        <w:spacing w:after="0"/>
        <w:ind w:left="0"/>
        <w:jc w:val="both"/>
      </w:pPr>
      <w:r>
        <w:rPr>
          <w:rFonts w:ascii="Times New Roman"/>
          <w:b w:val="false"/>
          <w:i w:val="false"/>
          <w:color w:val="000000"/>
          <w:sz w:val="28"/>
        </w:rPr>
        <w:t>
      2-бөлімнің 1.2-жолы бойынша өзге кірістерде активтердің шығуынан, өтеусіз алынған активтерден, мемлекеттік субсидиялардан, құнсызданудан болатын залалды қалпына келтіруден, бағамдық айырмадан, операциялық жалдаудан, биологиялық активтердің әділ құнының өзгеруінен болатын кірістер және басқалар көрсетіледі.</w:t>
      </w:r>
    </w:p>
    <w:p>
      <w:pPr>
        <w:spacing w:after="0"/>
        <w:ind w:left="0"/>
        <w:jc w:val="both"/>
      </w:pPr>
      <w:r>
        <w:rPr>
          <w:rFonts w:ascii="Times New Roman"/>
          <w:b w:val="false"/>
          <w:i w:val="false"/>
          <w:color w:val="000000"/>
          <w:sz w:val="28"/>
        </w:rPr>
        <w:t>
      2.1-бөлімде қызметтің қайталаматүрлері бөлінісінде өндірілген өнімнен және қызметтер көрсетуден түскен кірістер (коммерциялық қызметтен түскен кіріс) көрсетіледі.</w:t>
      </w:r>
    </w:p>
    <w:p>
      <w:pPr>
        <w:spacing w:after="0"/>
        <w:ind w:left="0"/>
        <w:jc w:val="both"/>
      </w:pPr>
      <w:r>
        <w:rPr>
          <w:rFonts w:ascii="Times New Roman"/>
          <w:b w:val="false"/>
          <w:i w:val="false"/>
          <w:color w:val="000000"/>
          <w:sz w:val="28"/>
        </w:rPr>
        <w:t>
      3-бөлімде ұйымдардың әлеуметтік және қайырымдылық көмекке арналған шығыстары; негізгі қорлардың өтеліміне арналған шығыстар көрсетіледі.</w:t>
      </w:r>
    </w:p>
    <w:p>
      <w:pPr>
        <w:spacing w:after="0"/>
        <w:ind w:left="0"/>
        <w:jc w:val="both"/>
      </w:pPr>
      <w:r>
        <w:rPr>
          <w:rFonts w:ascii="Times New Roman"/>
          <w:b w:val="false"/>
          <w:i w:val="false"/>
          <w:color w:val="000000"/>
          <w:sz w:val="28"/>
        </w:rPr>
        <w:t>
      4-бөлімде бухгалтерлік баланстың көрсеткіштері бойынша ақпарат көрсетіледі.</w:t>
      </w:r>
    </w:p>
    <w:p>
      <w:pPr>
        <w:spacing w:after="0"/>
        <w:ind w:left="0"/>
        <w:jc w:val="both"/>
      </w:pPr>
      <w:r>
        <w:rPr>
          <w:rFonts w:ascii="Times New Roman"/>
          <w:b w:val="false"/>
          <w:i w:val="false"/>
          <w:color w:val="000000"/>
          <w:sz w:val="28"/>
        </w:rPr>
        <w:t>
      5-бөлімде Діни ұйымдар қызметі - 94.91.0 қызмет түрімен негізгі қорлардың болуы және қозғалысы туралы ақпарат келесі бағандарда көрсетіледі:</w:t>
      </w:r>
    </w:p>
    <w:p>
      <w:pPr>
        <w:spacing w:after="0"/>
        <w:ind w:left="0"/>
        <w:jc w:val="both"/>
      </w:pPr>
      <w:r>
        <w:rPr>
          <w:rFonts w:ascii="Times New Roman"/>
          <w:b w:val="false"/>
          <w:i w:val="false"/>
          <w:color w:val="000000"/>
          <w:sz w:val="28"/>
        </w:rPr>
        <w:t>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туралы деректерге тең болуы тиіс;</w:t>
      </w:r>
    </w:p>
    <w:p>
      <w:pPr>
        <w:spacing w:after="0"/>
        <w:ind w:left="0"/>
        <w:jc w:val="both"/>
      </w:pPr>
      <w:r>
        <w:rPr>
          <w:rFonts w:ascii="Times New Roman"/>
          <w:b w:val="false"/>
          <w:i w:val="false"/>
          <w:color w:val="000000"/>
          <w:sz w:val="28"/>
        </w:rPr>
        <w:t>
      2-бағанда ағымдағы жылы іске қосылған және сатып алынған (бұрын пайдалануда болмаған) қаржыландыру көздеріне қарамастан, соның ішінде банк кредиттері есебінен жаңа негізгі қорлар; бұрын есепке алынбаған, төлем үшін сатып алынған және жеке және заңды тұлғалардан түскен негізгі құралдар көрсетіледі;</w:t>
      </w:r>
    </w:p>
    <w:p>
      <w:pPr>
        <w:spacing w:after="0"/>
        <w:ind w:left="0"/>
        <w:jc w:val="both"/>
      </w:pPr>
      <w:r>
        <w:rPr>
          <w:rFonts w:ascii="Times New Roman"/>
          <w:b w:val="false"/>
          <w:i w:val="false"/>
          <w:color w:val="000000"/>
          <w:sz w:val="28"/>
        </w:rPr>
        <w:t>
      3-бағанда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өзге де себептер бойынша негізгі қорлардың түсімі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ұйымдардың жарғылық капиталына салым түріндегі түсім)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жағдайлардың,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жазатайым оқиғалардың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ішінде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заңды немесе жеке тұлғаға сату, ұйымдардың жарғылық капиталына салым түрінде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баланстық құны бойынша (жинақталған амортизация сомасын және құнсызданудан болған залалды шегергендегі) негізгі қорлардың нақты қолда бары көрсетіледі.</w:t>
      </w:r>
    </w:p>
    <w:p>
      <w:pPr>
        <w:spacing w:after="0"/>
        <w:ind w:left="0"/>
        <w:jc w:val="both"/>
      </w:pPr>
      <w:r>
        <w:rPr>
          <w:rFonts w:ascii="Times New Roman"/>
          <w:b w:val="false"/>
          <w:i w:val="false"/>
          <w:color w:val="000000"/>
          <w:sz w:val="28"/>
        </w:rPr>
        <w:t>
      Имараттарға ашық аспан астындағы автотұрақтар, спорт және демалыс орындарына арналған имараттар, спорт алаңдары, жазғы алаңдар, теннис корттары жатады.</w:t>
      </w:r>
    </w:p>
    <w:p>
      <w:pPr>
        <w:spacing w:after="0"/>
        <w:ind w:left="0"/>
        <w:jc w:val="both"/>
      </w:pPr>
      <w:r>
        <w:rPr>
          <w:rFonts w:ascii="Times New Roman"/>
          <w:b w:val="false"/>
          <w:i w:val="false"/>
          <w:color w:val="000000"/>
          <w:sz w:val="28"/>
        </w:rPr>
        <w:t>
      Машиналар мен жабдықтарға көлік құралдары мен жабдықтары, ақпараттық, компьютерлік және телекоммуникациялық (АКТ) жабдықтар, өзге де машиналар мен жабдықтар (тасымалданатын радиоқабылдағыштар, телевизиялық қабылдағыштар, магнитофондар мен дыбыс жазу аппаратурасы, жазу бейнекамералары және бейне жазу немесе бейне көрсету аппаратурасы, цифрлық камералар, тұрмыстық құралдар, кеңсе жабдығы және оның бөліктері) жатады.</w:t>
      </w:r>
    </w:p>
    <w:p>
      <w:pPr>
        <w:spacing w:after="0"/>
        <w:ind w:left="0"/>
        <w:jc w:val="both"/>
      </w:pPr>
      <w:r>
        <w:rPr>
          <w:rFonts w:ascii="Times New Roman"/>
          <w:b w:val="false"/>
          <w:i w:val="false"/>
          <w:color w:val="000000"/>
          <w:sz w:val="28"/>
        </w:rPr>
        <w:t>
      Материалдық емес активтерге зияткерлік меншік өнімдері: ғылыми зерттеулер мен әзірлемелер, компьютерлік бағдарламалық қамтамасыз ету және деректер базасы, ойын-сауық, әдеби және көркем туындылардың түпнұсқалары жатады.</w:t>
      </w:r>
    </w:p>
    <w:bookmarkStart w:name="z24" w:id="21"/>
    <w:p>
      <w:pPr>
        <w:spacing w:after="0"/>
        <w:ind w:left="0"/>
        <w:jc w:val="both"/>
      </w:pPr>
      <w:r>
        <w:rPr>
          <w:rFonts w:ascii="Times New Roman"/>
          <w:b w:val="false"/>
          <w:i w:val="false"/>
          <w:color w:val="000000"/>
          <w:sz w:val="28"/>
        </w:rPr>
        <w:t>
      6. Арифметикалық-логикалық бақылау:</w:t>
      </w:r>
    </w:p>
    <w:bookmarkEnd w:id="2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1 - баған бойынша 1-жол = 1.1, 1.2 -жолдардың қосындысына;</w:t>
      </w:r>
    </w:p>
    <w:p>
      <w:pPr>
        <w:spacing w:after="0"/>
        <w:ind w:left="0"/>
        <w:jc w:val="both"/>
      </w:pPr>
      <w:r>
        <w:rPr>
          <w:rFonts w:ascii="Times New Roman"/>
          <w:b w:val="false"/>
          <w:i w:val="false"/>
          <w:color w:val="000000"/>
          <w:sz w:val="28"/>
        </w:rPr>
        <w:t>
      1 - баған бойынша 1.1-жол = 1.1.1, 1.1.2 -жолдардың қосындысына;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1 - баған бойынша 1-жол = 1.1, 1.2, 1.3 - жолдардың қосындысына;</w:t>
      </w:r>
    </w:p>
    <w:p>
      <w:pPr>
        <w:spacing w:after="0"/>
        <w:ind w:left="0"/>
        <w:jc w:val="both"/>
      </w:pPr>
      <w:r>
        <w:rPr>
          <w:rFonts w:ascii="Times New Roman"/>
          <w:b w:val="false"/>
          <w:i w:val="false"/>
          <w:color w:val="000000"/>
          <w:sz w:val="28"/>
        </w:rPr>
        <w:t>
      1 - баған бойынша 1.1-жол = 1.1.1, 1.1.2 - жолдардың қосындысына;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 2 - бағандар бойынша 1-жол &gt; 1.1,1.2, 1.3 - жолдардың қосындысына;</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 2, 3, 4, 5, 6, 7, 8, 9,10, 11 – 11 - бағандар бойынша 1-жол = 1.1, 1.2, 1.3, 1.4 - жолдардың қосындысына;</w:t>
      </w:r>
    </w:p>
    <w:p>
      <w:pPr>
        <w:spacing w:after="0"/>
        <w:ind w:left="0"/>
        <w:jc w:val="both"/>
      </w:pPr>
      <w:r>
        <w:rPr>
          <w:rFonts w:ascii="Times New Roman"/>
          <w:b w:val="false"/>
          <w:i w:val="false"/>
          <w:color w:val="000000"/>
          <w:sz w:val="28"/>
        </w:rPr>
        <w:t>
      1, 2, 3, 4, 5, 6, 7, 8, 9, 10, 11 - бағандар бойынша 1.1-жол = 1.1.1, 1.1.2 жолдардың қосындысына;</w:t>
      </w:r>
    </w:p>
    <w:p>
      <w:pPr>
        <w:spacing w:after="0"/>
        <w:ind w:left="0"/>
        <w:jc w:val="both"/>
      </w:pPr>
      <w:r>
        <w:rPr>
          <w:rFonts w:ascii="Times New Roman"/>
          <w:b w:val="false"/>
          <w:i w:val="false"/>
          <w:color w:val="000000"/>
          <w:sz w:val="28"/>
        </w:rPr>
        <w:t xml:space="preserve">
      10-баған = 1, 2, 3, 4-бағандар қосындысынан минус 5, 7, 8-бағандар қосындысы әрбір жол үшін; </w:t>
      </w:r>
    </w:p>
    <w:p>
      <w:pPr>
        <w:spacing w:after="0"/>
        <w:ind w:left="0"/>
        <w:jc w:val="both"/>
      </w:pPr>
      <w:r>
        <w:rPr>
          <w:rFonts w:ascii="Times New Roman"/>
          <w:b w:val="false"/>
          <w:i w:val="false"/>
          <w:color w:val="000000"/>
          <w:sz w:val="28"/>
        </w:rPr>
        <w:t xml:space="preserve">
      5-баған ≥ 6-бағаннан әрбір жол үшін; </w:t>
      </w:r>
    </w:p>
    <w:p>
      <w:pPr>
        <w:spacing w:after="0"/>
        <w:ind w:left="0"/>
        <w:jc w:val="both"/>
      </w:pPr>
      <w:r>
        <w:rPr>
          <w:rFonts w:ascii="Times New Roman"/>
          <w:b w:val="false"/>
          <w:i w:val="false"/>
          <w:color w:val="000000"/>
          <w:sz w:val="28"/>
        </w:rPr>
        <w:t>
      8-баған ≥ 9-бағаннан әрбір жол үшін;</w:t>
      </w:r>
    </w:p>
    <w:bookmarkStart w:name="z25" w:id="22"/>
    <w:p>
      <w:pPr>
        <w:spacing w:after="0"/>
        <w:ind w:left="0"/>
        <w:jc w:val="both"/>
      </w:pPr>
      <w:r>
        <w:rPr>
          <w:rFonts w:ascii="Times New Roman"/>
          <w:b w:val="false"/>
          <w:i w:val="false"/>
          <w:color w:val="000000"/>
          <w:sz w:val="28"/>
        </w:rPr>
        <w:t>
      7. Бөлімдер арасындағы бақылау:</w:t>
      </w:r>
    </w:p>
    <w:bookmarkEnd w:id="22"/>
    <w:p>
      <w:pPr>
        <w:spacing w:after="0"/>
        <w:ind w:left="0"/>
        <w:jc w:val="both"/>
      </w:pPr>
      <w:r>
        <w:rPr>
          <w:rFonts w:ascii="Times New Roman"/>
          <w:b w:val="false"/>
          <w:i w:val="false"/>
          <w:color w:val="000000"/>
          <w:sz w:val="28"/>
        </w:rPr>
        <w:t>
      Егер 3-бөлімінің 1-бағанының 1.2-жолы &gt; 0, онда 5-бөлімінің 11-бағаннын &lt; 10-бағаны әрбір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