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f097" w14:textId="5a9f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Қарулы Күштері әскери оркестрлерінің, әскери дирижерлері мен мәдени-демалыс орталықтары музыканттарының қызметін ұйымдастыру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2022 жылғы 2 қыркүйектегі № 744 бұйрығы. Қазақстан Республикасының Әділет министрлігінде 2022 жылғы 7 қыркүйекте № 29462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2022 жылғы 2 маусымдағы № 357 қаулысымен бекітілген Қазақстан Республикасының Қорғаныс министрлігі туралы ереже 15-тармағының </w:t>
      </w:r>
      <w:r>
        <w:rPr>
          <w:rFonts w:ascii="Times New Roman"/>
          <w:b w:val="false"/>
          <w:i w:val="false"/>
          <w:color w:val="000000"/>
          <w:sz w:val="28"/>
        </w:rPr>
        <w:t>162)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Қарулы Күштері әскери оркестрлерінің, әскери дирижерлері мен мәдени-демалыс орталықтары музыканттарының қызметін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Қарулы Күштері әскери оркестрлерінің, әскери дирижерлері мен мәдени-демалыс орталықтары музыканттарының қызметін ұйымдастыру қағидаларын бекіту туралы" Қазақстан Республикасы Қорғаныс министрінің 2020 жылғы 25 желтоқсандағы № 740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21963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Қорғаныс министрлігінің Тәрбие және идеологиялық жұмыстар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тіркелген күннен бастап күнтізбелік он күн ішінде осы тармақтың 1) және 2) тармақшаларында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лауазымды адамдарға, оларға қатысты бөлігінде жеткізілсін.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Қарулы Күштері әскери оркестрлерінің, әскери дирижерлері мен мәдени-демалыс орталықтары музыканттарының қызметін ұйымдастыру қағидалары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Қарулы Күштері әскери оркестрлерінің, әскери дирижерлері мен мәдени-демалыс орталықтары музыканттарының қызметін ұйымдастыру қағидалары (бұдан әрі – Қағидалар) Қазақстан Республикасы Қарулы Күштері әскери оркестрлерінің, әскери дирижерлері мен мәдени-демалыс орталықтары музыканттарының қызметі тәртібін айқындайды.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Әскери оркестрлердің кәсіби қызметіне жалпы басшылық жасауды бас әскери дирижер жүзеге асырады.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Қарулы Күштері әскери оркестрлерінің, әскери дирижерлері мен мәдени-демалыс орталықтары музыканттарының қызметін жоспарлау бір жылға арналған Қазақстан Республикасы Қарулы Күштері әскери оркестрлерінің, әскери дирижерлері мен мәдени-демалыс орталықтары музыканттарының жұмыс жоспары негізінде жүзеге асырылады.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Қазақстан Республикасының Қарулы Күштері әскери оркестрлерінің, әскери дирижерлері мен мәдени-демалыс орталықтары музыканттарының қызметін ұйымдастыру тәртібі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Қарулы Күштері әскери оркестрлерінің, әскери дирижерлері мен мәдени-демалыс орталықтары музыканттарының қызметі: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әскери жоралғыларды, қоғамдық, мәдени-бұқаралық және спорттық іс-шараларды музыкалық қамтамасыз етуді;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концерттік-ағартушылық жұмысты жүргізуді;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саптық әндерді жаттау кезінде бөлімшелер командирлеріне әдістемелік көмек көрсетуді қамтиды.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Әскери оркестр репертуарының негізін әскери-патриоттық тақырыпқа туындылар құрайды.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Қарулы Күштерінің әскери оркестрлерімен, әскери дирижерлерімен және мәдени-демалыс орталықтарының музыканттарымен арнайы даярлық ұйымдастырылады және жүргізіледі. Арнайы даярлық міндеттері мыналар болып табылады: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құрамның бойында әскери борышы мен қызметтік міндеттерін орындау үшін жауапкершілік сезімін тәрбиелеу;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дирижерлердің, музыканттардың арнайы даярлығын жетілдіру және әскери оркестрдің жоғары орындаушылық шеберлігін қамтамасыз ету;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дирижерлердің, музыканттардың саптық дағдыларын, әскери оркестрдің саптық әндерді орындауын және саптық үйлесімділігін жетілдіру.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Қарулы Күштерінің әскери оркестрлерін, әскери дирижерлері мен мәдени-демалыс орталықтарының музыканттарын даярлау арнайы бағдарлама бойынша жүзеге асырылады.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Оркестрлік, музыкалық-теориялық, жеке даярлық бойынша сабақтарды өткізу үшін арнайы жабдықталған үй-жайлар бөлінеді.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Әскери оркестрлерді сапалы даярлау мақсатында Қазақстан Республикасы Қарулы Күштерінің әскери дирижерлері мен мәдени-демалыс орталықтарының музыканттарын тәуліктік нарядта қызмет өткеруге тартуға жол берілмейді.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Әскери жоралғыларды, қоғамдық, мәдени-бұқаралық іс-шараларды қамтамасыз ету кезінде әскери оркестрлердің ойнау тәртібін әскери оркестрдің бастығы немесе әскери дирижер өткізілетін іс-шараға жауапты адаммен бірлесіп белгілейді.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Әскери жоралғыларды музыкалық қамтамасыз ету кезінде Қазақстан Республикасының Мемлекеттік Гимнін, шет мемлекеттердің гимндерін және қызметтік-саптық репертуар туындыларын әскери оркестрлер тік тұрып және жатқа орындайды.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