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ca3694" w14:textId="9ca369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"Техникалық және кәсіптік, орта білімнен кейінгі білім беру ұйымдары үшін кәсіптік практиканы ұйымдастыру мен өткізу қағидаларын және практика базалары ретінде кәсіпорындарды (ұйымдарды) айқындау қағидаларын бекіту туралы" Қазақстан Республикасы Білім және ғылым министрінің 2016 жылғы 29 қаңтардағы № 107 бұйрығына өзгерістер енгізу туралы"</w:t>
      </w:r>
    </w:p>
    <w:p>
      <w:pPr>
        <w:spacing w:after="0"/>
        <w:ind w:left="0"/>
        <w:jc w:val="both"/>
      </w:pPr>
      <w:r>
        <w:rPr>
          <w:rFonts w:ascii="Times New Roman"/>
          <w:b w:val="false"/>
          <w:i w:val="false"/>
          <w:color w:val="000000"/>
          <w:sz w:val="28"/>
        </w:rPr>
        <w:t>Қазақстан Республикасы Оқу-ағарту министрінің 2022 жылғы 27 тамыздағы № 379 бұйрығы. Қазақстан Республикасының Әділет министрлігінде 2022 жылғы 27 тамызда № 29301 болып тіркелді</w:t>
      </w:r>
    </w:p>
    <w:p>
      <w:pPr>
        <w:spacing w:after="0"/>
        <w:ind w:left="0"/>
        <w:jc w:val="left"/>
      </w:pPr>
    </w:p>
    <w:p>
      <w:pPr>
        <w:spacing w:after="0"/>
        <w:ind w:left="0"/>
        <w:jc w:val="both"/>
      </w:pPr>
      <w:r>
        <w:rPr>
          <w:rFonts w:ascii="Times New Roman"/>
          <w:b w:val="false"/>
          <w:i w:val="false"/>
          <w:color w:val="000000"/>
          <w:sz w:val="28"/>
        </w:rPr>
        <w:t xml:space="preserve">
      </w:t>
      </w:r>
      <w:r>
        <w:rPr>
          <w:rFonts w:ascii="Times New Roman"/>
          <w:b/>
          <w:i w:val="false"/>
          <w:color w:val="000000"/>
          <w:sz w:val="28"/>
        </w:rPr>
        <w:t>БҰЙЫРАМЫН</w:t>
      </w:r>
      <w:r>
        <w:rPr>
          <w:rFonts w:ascii="Times New Roman"/>
          <w:b/>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"Техникалық және кәсіптік, орта білімнен кейінгі білім беру ұйымдары үшін кәсіптік практиканы ұйымдастыру мен өткізу қағидаларын және практика базалары ретінде кәсіпорындарды (ұйымдарды) айқындау қағидаларын бекіту туралы" Қазақстан Республикасы Білім және ғылым министрінің 2016 жылғы 29 қантардағы № 107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актілерін мемлекеттік тіркеу тізілімінде № 13395 болып тіркелген) мынадай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Техникалық және кәсіптік, орта білімнен кейінгі білім беру ұйымдары үшін кәсіптік практиканы ұйымдастыру мен өткізу қағидаларын және практика базалары ретінде кәсіпорындарды (ұйымдарды) айқындау </w:t>
      </w:r>
      <w:r>
        <w:rPr>
          <w:rFonts w:ascii="Times New Roman"/>
          <w:b w:val="false"/>
          <w:i w:val="false"/>
          <w:color w:val="000000"/>
          <w:sz w:val="28"/>
        </w:rPr>
        <w:t>қағидаларында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Осы Техникалық және кәсіптік, орта білімнен кейінгі білім беру ұйымдары үшін кәсіптік практиканы ұйымдастыру мен өткізу қағидалары және практика базалары ретінде кәсіпорындарды (ұйымдарды) айқындау қағидалары (бұдан әрі – Қағидалар) "Білім туралы" Қазақстан Республикасы Заңының (бұдан әрі – Заң) 5-бабының </w:t>
      </w:r>
      <w:r>
        <w:rPr>
          <w:rFonts w:ascii="Times New Roman"/>
          <w:b w:val="false"/>
          <w:i w:val="false"/>
          <w:color w:val="000000"/>
          <w:sz w:val="28"/>
        </w:rPr>
        <w:t>46-11) тармақшасына</w:t>
      </w:r>
      <w:r>
        <w:rPr>
          <w:rFonts w:ascii="Times New Roman"/>
          <w:b w:val="false"/>
          <w:i w:val="false"/>
          <w:color w:val="000000"/>
          <w:sz w:val="28"/>
        </w:rPr>
        <w:t xml:space="preserve">, Қазақстан Республикасының Еңбек </w:t>
      </w:r>
      <w:r>
        <w:rPr>
          <w:rFonts w:ascii="Times New Roman"/>
          <w:b w:val="false"/>
          <w:i w:val="false"/>
          <w:color w:val="000000"/>
          <w:sz w:val="28"/>
        </w:rPr>
        <w:t>кодексіне</w:t>
      </w:r>
      <w:r>
        <w:rPr>
          <w:rFonts w:ascii="Times New Roman"/>
          <w:b w:val="false"/>
          <w:i w:val="false"/>
          <w:color w:val="000000"/>
          <w:sz w:val="28"/>
        </w:rPr>
        <w:t xml:space="preserve"> сәйкес әзірленген және техникалық және кәсіптік, орта білімнен кейінгі білім беру ұйымдары үшін кәсіптік практиканы ұйымдастыру мен өткізу және практика базалары ретінде кәсіпорындарды (ұйымдарды) белгілеу тәртібін айқындайды.";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w:t>
      </w:r>
      <w:r>
        <w:rPr>
          <w:rFonts w:ascii="Times New Roman"/>
          <w:b w:val="false"/>
          <w:i w:val="false"/>
          <w:color w:val="000000"/>
          <w:sz w:val="28"/>
        </w:rPr>
        <w:t xml:space="preserve"> мынадай редакцияда жазылсын:</w:t>
      </w:r>
    </w:p>
    <w:bookmarkStart w:name="z7" w:id="0"/>
    <w:p>
      <w:pPr>
        <w:spacing w:after="0"/>
        <w:ind w:left="0"/>
        <w:jc w:val="both"/>
      </w:pPr>
      <w:r>
        <w:rPr>
          <w:rFonts w:ascii="Times New Roman"/>
          <w:b w:val="false"/>
          <w:i w:val="false"/>
          <w:color w:val="000000"/>
          <w:sz w:val="28"/>
        </w:rPr>
        <w:t>
      "12. Оқу практикасының бағдарламасы оқу жұмыс жоспары мен оқу жұмыс бағдарламасы негізінде әзірленеді.".</w:t>
      </w:r>
    </w:p>
    <w:bookmarkEnd w:id="0"/>
    <w:bookmarkStart w:name="z8" w:id="1"/>
    <w:p>
      <w:pPr>
        <w:spacing w:after="0"/>
        <w:ind w:left="0"/>
        <w:jc w:val="both"/>
      </w:pPr>
      <w:r>
        <w:rPr>
          <w:rFonts w:ascii="Times New Roman"/>
          <w:b w:val="false"/>
          <w:i w:val="false"/>
          <w:color w:val="000000"/>
          <w:sz w:val="28"/>
        </w:rPr>
        <w:t>
      2. Қазақстан Республикасы Оқу-ағарту министрлігінің Техникалық және кәсіптік білім департаменті Қазақстан Республикасының заңнамасында белгіленген тәртіппен:</w:t>
      </w:r>
    </w:p>
    <w:bookmarkEnd w:id="1"/>
    <w:bookmarkStart w:name="z9" w:id="2"/>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2"/>
    <w:bookmarkStart w:name="z10" w:id="3"/>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Оқу-ағарту министрлігінің интернет-ресурсында орналастыруды;</w:t>
      </w:r>
    </w:p>
    <w:bookmarkEnd w:id="3"/>
    <w:p>
      <w:pPr>
        <w:spacing w:after="0"/>
        <w:ind w:left="0"/>
        <w:jc w:val="both"/>
      </w:pPr>
      <w:r>
        <w:rPr>
          <w:rFonts w:ascii="Times New Roman"/>
          <w:b w:val="false"/>
          <w:i w:val="false"/>
          <w:color w:val="000000"/>
          <w:sz w:val="28"/>
        </w:rPr>
        <w:t xml:space="preserve">
      3) осы бұйрық мемлекеттік тіркелгеннен кейін он жұмыс күні ішінде Қазақстан Республикасы Оқу-ағарту министрлігінің Заң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Start w:name="z11" w:id="4"/>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Оқу-ағарту вице-министріне жүктелсін.</w:t>
      </w:r>
    </w:p>
    <w:bookmarkEnd w:id="4"/>
    <w:bookmarkStart w:name="z12" w:id="5"/>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Оқу-ағарту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Аймағамбетов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