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2ae2" w14:textId="bd62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22 тамыздағы № 58 бұйрығы. Қазақстан Республикасының Әділет министрлігінде 2022 жылғы 23 тамызда № 29230 болып тіркелді. Күші жойылды - Қазақстан Республикасы Премьер-Министрінің орынбасары - Ұлттық экономика министрінің 2025 жылғы 27 мамырдағы № 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10545 болып тіркелген)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Индустрия және инфрақұрылымдық даму министрлігі Азаматтық авиация комитетінің "Қазаэронавигация" шаруашылық жүргізу құқығындағы республикалық мемлекеттік кәсіпорны үшін таза кірістің бір бөлігін аудару нормативі 2021-2023 жылдардың қорытындысы бойынша 1 пайыз мөлшерінде белгіленсін.".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