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7546" w14:textId="6957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"Карантинге жатқызылған өнімнің тізбесін бекіту туралы" Қазақстан Республикасы Ауыл шаруашылығы министрінің 2015 жылғы 30 наурыздағы № 4-4/103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11 шiлдедегi № 223 бұйрығы. Қазақстан Республикасының Әділет министрлігінде 2022 жылғы 13 шiлдеде № 28799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"Карантинге жатқызылған өнімнің тізбесін бекіту туралы" Қазақстан Республикасы Ауыл шаруашылығы министрінің 2015 жылғы 30 наурыздағы № 4-4/103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өнімнің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11 шілдедегі</w:t>
            </w:r>
            <w:r>
              <w:br/>
            </w:r>
            <w:r>
              <w:rPr>
                <w:rFonts w:ascii="Times New Roman"/>
                <w:b w:val="false"/>
                <w:i w:val="false"/>
                <w:color w:val="000000"/>
                <w:sz w:val="20"/>
              </w:rPr>
              <w:t xml:space="preserve">№ 223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4-4/103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Карантинге жатқызылған өнімнің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тауарлық номенклатурасы бойынша карантинге жатқызылған өнімнің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Фитосанитариялық тәуекелі жоғары карантинге жатқызылған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 000 8-ден,</w:t>
            </w:r>
          </w:p>
          <w:p>
            <w:pPr>
              <w:spacing w:after="20"/>
              <w:ind w:left="20"/>
              <w:jc w:val="both"/>
            </w:pPr>
            <w:r>
              <w:rPr>
                <w:rFonts w:ascii="Times New Roman"/>
                <w:b w:val="false"/>
                <w:i w:val="false"/>
                <w:color w:val="000000"/>
                <w:sz w:val="20"/>
              </w:rPr>
              <w:t>
0106 49 000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тыныштық, вегетация немесе гүлдену жай-күйіндегі баданалар, түйнектер, түйнек тәріздес тамырлар, түйнекті баданалар, бұтақталғандарын қоса алғанда, өсімдіктер және 1212 тауарлық позициясындағы тамырлардан басқа шашыратқының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мен топырақтары бар, топырақсыз өсімдіктерді өсіруге арналған жинақтар немесе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0601-ден,</w:t>
            </w:r>
          </w:p>
          <w:p>
            <w:pPr>
              <w:spacing w:after="20"/>
              <w:ind w:left="20"/>
              <w:jc w:val="both"/>
            </w:pPr>
            <w:r>
              <w:rPr>
                <w:rFonts w:ascii="Times New Roman"/>
                <w:b w:val="false"/>
                <w:i w:val="false"/>
                <w:color w:val="000000"/>
                <w:sz w:val="20"/>
              </w:rPr>
              <w:t>
0703-ден,</w:t>
            </w:r>
          </w:p>
          <w:p>
            <w:pPr>
              <w:spacing w:after="20"/>
              <w:ind w:left="20"/>
              <w:jc w:val="both"/>
            </w:pPr>
            <w:r>
              <w:rPr>
                <w:rFonts w:ascii="Times New Roman"/>
                <w:b w:val="false"/>
                <w:i w:val="false"/>
                <w:color w:val="000000"/>
                <w:sz w:val="20"/>
              </w:rPr>
              <w:t>
1209-ден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тірі өсімдіктер (олардың тамырларын қоса алғанда), қалемшелер және сұлама бұтақтар; саңырауқұлақ мицелийі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гүлсіз және гүлшанақсыз жапырақтары, бұтақтары және басқа да бөліктері, гүл шоқтарын жасауға немесе сәндік мақсаттарға жарамды балғын, кептірілген, одан әрі өңдеуді қажет етпейтін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0-ден, 0604 90 910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басты пияз, шалот пиязы, порей пиязы, сармсақ және басқа да пиязшық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қауданды қырыққабат, түсті қырыққабат, кольраби, жапырақты қырыққабат және осыған ұқсас Brassica тектес жеуге жарамды көкіністер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ақ сүттіген (Lactuca sativa) шашыратқы (Cichorium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сәбіз, шалқан, ас қызылшасы, қойжелкек, тамырлы балдыркөк, шалғам және басқа да осыған ұқсас жеуге жарамды тамыржемістілер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қиярлар мен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піскен немесе тоңазытылған бұршақ тұқымдас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басқа да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(Zеа mауs vаr. saccаharata)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 қабығынан тазартылған немесе тазартылмаған, уатылған немесе уатылмаған бұршақ тұқымдас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кептірілген, тұтас немесе тілімдерге кесілген маниок, маранта, салеп, жер алмұрты немесе топинамбур, тәтті картоп немесе батат және осыған ұқсас құрамында крахмал немесе инулиннің мөлшері жоғары басқа да тамыржемістілер мен түйнек жемістілер; саго пальмасының өзегі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қауызынан аршылған немесе аршылмаған, қабығымен немесе қабықсыз кокос жаңғақтары, бразилиялық жаңғақтар және кешью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қауызынан аршылған немесе аршылмаған, қабығымен немесе қабықсыз басқа да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плантайндарды қоса алғанда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құрма, інжір, ананас, авокадо, гуайява, манго және мангостан немесе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қауындар (қарбыздарды қоса алғанда) мен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алмалар, алмұрттар мен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өріктер, шие, мен қызыл шие, шабдалылар (нектариндерді қоса алғанда), қара өріктер мен шомырт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басқа да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позицияларындағы жемістерден басқа кептірілген жемістер; жаңғақтардың немесе осы топтағы кептірілген жемістердің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позициясындағы күрішті қоспағанда, басқа да тәсілдермен өңделген дақылдар дәні (мысалы, қауызынан аршылған, жаңышталған, үлпектерге қайта өңделген жарма түрінде түйілген немесе ұнтақталған); бүтін, үлпектер түрінде жаңышталған немесе тартылған дақылдар дәнінің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 позициясындағы кептірілген бұршақ тұқымдас көкөністерден алынған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зығыр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ұсатылмаған рапс немесе кольза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майлы дақылдардың тұқымдары мен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аралған тұқымдар, жемістер және споралар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осыған ұқсас мақсаттарда пайдаланылатын, балғын немесе кептірілген, бүтін немесе ұсатылған, ұнтақталған немесе тартылған өсімдіктер мен олардың бөліктері (тұқымдарын және жемістерін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1211(1211 30 0000, 1211 40 000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w:t>
            </w:r>
          </w:p>
          <w:p>
            <w:pPr>
              <w:spacing w:after="20"/>
              <w:ind w:left="20"/>
              <w:jc w:val="both"/>
            </w:pPr>
            <w:r>
              <w:rPr>
                <w:rFonts w:ascii="Times New Roman"/>
                <w:b w:val="false"/>
                <w:i w:val="false"/>
                <w:color w:val="000000"/>
                <w:sz w:val="20"/>
              </w:rPr>
              <w:t>
1212 99 490 0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қуырылмаған дәндері; Cichorium intybus sativum түріндегі шашыратқының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1212 94 000 0,</w:t>
            </w:r>
          </w:p>
          <w:p>
            <w:pPr>
              <w:spacing w:after="20"/>
              <w:ind w:left="20"/>
              <w:jc w:val="both"/>
            </w:pPr>
            <w:r>
              <w:rPr>
                <w:rFonts w:ascii="Times New Roman"/>
                <w:b w:val="false"/>
                <w:i w:val="false"/>
                <w:color w:val="000000"/>
                <w:sz w:val="20"/>
              </w:rPr>
              <w:t>
1212 99 950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түйіршіктелгеннен басқа өңделмеген, ұсатылған немесе ұсатылмаған, тартылған немесе тартылмаған, нығыздалған сабаны мен топаны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p>
            <w:pPr>
              <w:spacing w:after="20"/>
              <w:ind w:left="20"/>
              <w:jc w:val="both"/>
            </w:pPr>
            <w:r>
              <w:rPr>
                <w:rFonts w:ascii="Times New Roman"/>
                <w:b w:val="false"/>
                <w:i w:val="false"/>
                <w:color w:val="000000"/>
                <w:sz w:val="20"/>
              </w:rPr>
              <w:t>
1401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сиыржонышқа және осыларға ұқсас азықтық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шикі немесе қуырылған какао-бұршақтар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Какаоның қауызы, қабықтары, қабықшасы және басқа да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 немесе бұршақ тұқымдас дақылдарды елеуден, тартудан немесе қайта өңдеудің басқа да тәсілдерімен алынған түйіршіктелмеген кебектер, жармалар, жарма ұндар және басқа да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майын бөліп алу кезінде алынатын тартылған, немесе тартылмаған, түйіршіктелмеген күнжаралар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майын бөліп алу кезінде алынатын тартылған немесе тартылмаған, түйіршіктелмеген күнжаралар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тоң майлары мен майларын бөліп алу кезінде алынатын тартылған немесе тартылмаған түйіршіктелмеген күнжаралар және 2304 немесе 2305 тауарлық позиция қалдықтарынан басқа өзге де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 9-ден,</w:t>
            </w:r>
          </w:p>
          <w:p>
            <w:pPr>
              <w:spacing w:after="20"/>
              <w:ind w:left="20"/>
              <w:jc w:val="both"/>
            </w:pPr>
            <w:r>
              <w:rPr>
                <w:rFonts w:ascii="Times New Roman"/>
                <w:b w:val="false"/>
                <w:i w:val="false"/>
                <w:color w:val="000000"/>
                <w:sz w:val="20"/>
              </w:rPr>
              <w:t>
3824 99 960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 қиқымын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ғылыми-зерттеу мақсаттарына арналған тірі фитопатогендік бактериялар, вирустар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49 000-ден,</w:t>
            </w:r>
          </w:p>
          <w:p>
            <w:pPr>
              <w:spacing w:after="20"/>
              <w:ind w:left="20"/>
              <w:jc w:val="both"/>
            </w:pPr>
            <w:r>
              <w:rPr>
                <w:rFonts w:ascii="Times New Roman"/>
                <w:b w:val="false"/>
                <w:i w:val="false"/>
                <w:color w:val="000000"/>
                <w:sz w:val="20"/>
              </w:rPr>
              <w:t>
3002 59 000 0-ден,</w:t>
            </w:r>
          </w:p>
          <w:p>
            <w:pPr>
              <w:spacing w:after="20"/>
              <w:ind w:left="20"/>
              <w:jc w:val="both"/>
            </w:pPr>
            <w:r>
              <w:rPr>
                <w:rFonts w:ascii="Times New Roman"/>
                <w:b w:val="false"/>
                <w:i w:val="false"/>
                <w:color w:val="000000"/>
                <w:sz w:val="20"/>
              </w:rPr>
              <w:t>
3002 90 800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химиялық өңделген немесе өңделмеген малдан алынатын немесе өсімдік тектес тыңайтқыштар; өсімдіктен немесе малдан алынатын өнімдерді араластыру немесе химиялық өңдеу арқылы алынған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шөркелер түріндегі немесе ұқсас түрлердегі отындық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4401 11 000,</w:t>
            </w:r>
          </w:p>
          <w:p>
            <w:pPr>
              <w:spacing w:after="20"/>
              <w:ind w:left="20"/>
              <w:jc w:val="both"/>
            </w:pPr>
            <w:r>
              <w:rPr>
                <w:rFonts w:ascii="Times New Roman"/>
                <w:b w:val="false"/>
                <w:i w:val="false"/>
                <w:color w:val="000000"/>
                <w:sz w:val="20"/>
              </w:rPr>
              <w:t>
4401 12 000,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4401 41 000 0,</w:t>
            </w:r>
          </w:p>
          <w:p>
            <w:pPr>
              <w:spacing w:after="20"/>
              <w:ind w:left="20"/>
              <w:jc w:val="both"/>
            </w:pPr>
            <w:r>
              <w:rPr>
                <w:rFonts w:ascii="Times New Roman"/>
                <w:b w:val="false"/>
                <w:i w:val="false"/>
                <w:color w:val="000000"/>
                <w:sz w:val="20"/>
              </w:rPr>
              <w:t>
4401 49 000 0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қабымен, ірі кесектелген немесе кесектелмеген ағаш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(4403 11 000, 4403 12 000-ден басқа)-ден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өткірленген, бірақ ұзына бойы кесілмеген қадалар, қазақтар және бағандар; таяқтарды, қолшатырларды, құрал-саймандардың немесе осыларға ұқсас бұйымдардың саптарын өндіру үшін пайдаланылатын ірі жоңылған, бірақ ұшталмаған, майыстырылмаған немесе басқа да тәсілмен өңделмеген ағаш материалдар; жоңқа және осыған ұқсас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8-ден, 4401 39 000 0-ден, 4401 49 000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жолдарына арналған сіңдірілмеген ағаш шпалдар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4406 11 000 0,</w:t>
            </w:r>
          </w:p>
          <w:p>
            <w:pPr>
              <w:spacing w:after="20"/>
              <w:ind w:left="20"/>
              <w:jc w:val="both"/>
            </w:pPr>
            <w:r>
              <w:rPr>
                <w:rFonts w:ascii="Times New Roman"/>
                <w:b w:val="false"/>
                <w:i w:val="false"/>
                <w:color w:val="000000"/>
                <w:sz w:val="20"/>
              </w:rPr>
              <w:t>
4406 12 000 0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араланған немесе жарылған, қабаттарға бөлінген немесе аршылған, сүргіленген немесе сүргіленбеген, тегістелген немесе тегістелмеген, қалыңдығы 6 миллиметрден астам жанама қосылыстары бар немесе жоқ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сүргіленіп, тегістеліп өңделген немесе өңделмеген,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кабельді ағаш барабандар, палеттер, тұғырықтар және өзге де тиейтін ағаш қалқандар, ағаш eрнеушелер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 және зоология, ботаника бойынша коллекциялауға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22 000 0-ден, 9705 29 000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Фитосанитариялық тәуекелі төмен карантинге жатқызылған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қауырсындарының және олардың бөліктерінің ұнтағы мен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мүйіз өзегінің ұнтағы мен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0712 34 000 0,</w:t>
            </w:r>
          </w:p>
          <w:p>
            <w:pPr>
              <w:spacing w:after="20"/>
              <w:ind w:left="20"/>
              <w:jc w:val="both"/>
            </w:pPr>
            <w:r>
              <w:rPr>
                <w:rFonts w:ascii="Times New Roman"/>
                <w:b w:val="false"/>
                <w:i w:val="false"/>
                <w:color w:val="000000"/>
                <w:sz w:val="20"/>
              </w:rPr>
              <w:t>
0712 39 000 0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немесе ұсатылған ұнтақ түріндегі, бірақ одан арғы өңдеуге ұшырамаған өзге де көкөністер, көкөніс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Тұтынышылық орамаға өлшеніп салынғаннан басқа кофеинсіз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p>
            <w:pPr>
              <w:spacing w:after="20"/>
              <w:ind w:left="20"/>
              <w:jc w:val="both"/>
            </w:pPr>
            <w:r>
              <w:rPr>
                <w:rFonts w:ascii="Times New Roman"/>
                <w:b w:val="false"/>
                <w:i w:val="false"/>
                <w:color w:val="000000"/>
                <w:sz w:val="20"/>
              </w:rPr>
              <w:t>
0902 20 000 0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қара (ферменттелмеген) және ішінара ферменттелген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30 000-ден,</w:t>
            </w:r>
          </w:p>
          <w:p>
            <w:pPr>
              <w:spacing w:after="20"/>
              <w:ind w:left="20"/>
              <w:jc w:val="both"/>
            </w:pPr>
            <w:r>
              <w:rPr>
                <w:rFonts w:ascii="Times New Roman"/>
                <w:b w:val="false"/>
                <w:i w:val="false"/>
                <w:color w:val="000000"/>
                <w:sz w:val="20"/>
              </w:rPr>
              <w:t>
0902 40 000 0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мате немесе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0904-0910-ден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өру үшін пайдаланылатын өсімдік тектес тазартылмаған, ағартылмаған немесе боялмаған материалдар (мысалы, бамбук, ротанг, қамыс, елекшөп, тал, 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сыпырғыштарда немесе щеткаларда, бумаларда, байламдарда немесе үйілген күйде пайдаланылатын өсімдік тектес материалдар (мысалы сыпыртқылық құмай, пиассава, жатаған бидайық, истль) Негізінен бояу немесе тері илеу үшін пайдаланылатын өсімдік тектес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тұздықтар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негіздегі, құрамында холин хлориді бар, малдарды азықтандыру үшін пайдаланылатын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1-ден, 2309 90 960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азықтандыру үшін пайдаланатын органикалық негіздегі түйіршіктелмеген басқа да азық-түліктер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және басма (тұтынушылық орамаға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41-тобына 1б немесе 1в ескертпелермен алынып тасталғандардан басқа ірі қара малдың (буйволдарды қоса алғанда), жылқы тұқымдас жануарлардың, қойлардың, қозылардың және басқа да жануарлардың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арғы өндеуге ұшырамаған) түкті немесе жүнді, түксіз немесе жүнсіз, бүлінген немесе бүлінбеген өңделмеген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4101-ден,</w:t>
            </w:r>
          </w:p>
          <w:p>
            <w:pPr>
              <w:spacing w:after="20"/>
              <w:ind w:left="20"/>
              <w:jc w:val="both"/>
            </w:pPr>
            <w:r>
              <w:rPr>
                <w:rFonts w:ascii="Times New Roman"/>
                <w:b w:val="false"/>
                <w:i w:val="false"/>
                <w:color w:val="000000"/>
                <w:sz w:val="20"/>
              </w:rPr>
              <w:t>
4102-ден,</w:t>
            </w:r>
          </w:p>
          <w:p>
            <w:pPr>
              <w:spacing w:after="20"/>
              <w:ind w:left="20"/>
              <w:jc w:val="both"/>
            </w:pPr>
            <w:r>
              <w:rPr>
                <w:rFonts w:ascii="Times New Roman"/>
                <w:b w:val="false"/>
                <w:i w:val="false"/>
                <w:color w:val="000000"/>
                <w:sz w:val="20"/>
              </w:rPr>
              <w:t>
4103-ден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(қабатты сүрек бөлумен алынғандарды қоса алғанда), желімделген фанера немесе ұқсас қабатты сүрекке арналған табақтар және бояумен, улағыштармен, антисептикпен және басқа да консерванттармен өңделгендерден басқа, қалыңдығы 6 миллиметрден аспайтын жанама қосылыстары бар немесе жоқ, сүргілеумен, сүргілеумен немесе аршумен өңделген, бойлай аралаумен немесе ыдыратумен, сүргілеумен немесе аршумен алынған өзге де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кішкене бөшкелер, үлкен күбілер, күбілер мен өзге де бөшкелік бұйымдар және қалақты қоса алғанда сүректен жасалған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олардың жақтаулары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11-ден, 4418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21-ден, 4418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материаддарынан жасалған кілемшелер, шилер, керме шымылдықтар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Тарқатуға жарамды жібек құртының пілләлары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қалдықтары (тарқатуға жарамсыз пілләларды, піллә жібінің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Жабағыда жуылған жүнді қоса алғанда кардтық немесе тарақпен тарауға ұшырамаған, жуылмаған, қырқылған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кардтық немесе тарақпен тарауға ұшырамаған, биязы немесе қылшықты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таралған жүнінің немесе биязы қылының карбондалмаған қыл-қыбыры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 немесе өңделген, бірақ иіруге ұшырамаған зығыр; зығырдың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түріндегі немесе өңделген, бірақ иіруге ұшырамаған пенька (Cannabis sativa L.); пеньканың қыл-қыбырлары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түріндегі немесе өңделген, бірақ иіруге ұшырамаған джут талшығы мен басқа да тоқыма тін талшықтары; осы талшықтардың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жаңғағының, абаканың (маниль пенькасы немесе Musa textilis Nee) рамидің талшығы және басқа жерде аталмаған немесе қосылмаған, шикізат түріндегі немесе өңделген, бірақ иіруге ұшырамаған басқа да өсімдік тектес тоқыма талшықтары; осы талшықтардың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r>
    </w:tbl>
    <w:bookmarkStart w:name="z14" w:id="7"/>
    <w:p>
      <w:pPr>
        <w:spacing w:after="0"/>
        <w:ind w:left="0"/>
        <w:jc w:val="both"/>
      </w:pPr>
      <w:r>
        <w:rPr>
          <w:rFonts w:ascii="Times New Roman"/>
          <w:b w:val="false"/>
          <w:i w:val="false"/>
          <w:color w:val="000000"/>
          <w:sz w:val="28"/>
        </w:rPr>
        <w:t>
      Ескертпе:</w:t>
      </w:r>
    </w:p>
    <w:bookmarkEnd w:id="7"/>
    <w:bookmarkStart w:name="z15" w:id="8"/>
    <w:p>
      <w:pPr>
        <w:spacing w:after="0"/>
        <w:ind w:left="0"/>
        <w:jc w:val="both"/>
      </w:pPr>
      <w:r>
        <w:rPr>
          <w:rFonts w:ascii="Times New Roman"/>
          <w:b w:val="false"/>
          <w:i w:val="false"/>
          <w:color w:val="000000"/>
          <w:sz w:val="28"/>
        </w:rPr>
        <w:t>
      * Осы тізбені пайдалану мақсаттары үшін Еуразиялық экономикалық одақтың сыртқы экономикалық қызметінің тауарлық номенклатурасының кодын және тауар атауын басшылыққа алу қажет.</w:t>
      </w:r>
    </w:p>
    <w:bookmarkEnd w:id="8"/>
    <w:bookmarkStart w:name="z16" w:id="9"/>
    <w:p>
      <w:pPr>
        <w:spacing w:after="0"/>
        <w:ind w:left="0"/>
        <w:jc w:val="both"/>
      </w:pPr>
      <w:r>
        <w:rPr>
          <w:rFonts w:ascii="Times New Roman"/>
          <w:b w:val="false"/>
          <w:i w:val="false"/>
          <w:color w:val="000000"/>
          <w:sz w:val="28"/>
        </w:rPr>
        <w:t>
      ** Тұтынушылық орамаға ішіндегі өнімімен бірге тікелей тұтынушыға келіп түскен және тауардың ажырамас бөлігі болып табылатын, өздігінен тасымалдануға арналмаған, массасы шектелген, сыйымдылығы және мөлшері бар (металл, шыны және полимер банкалар, алюминий фольга және металданған үлдір негізіндегі ламинатталған термобалқығыш материалдардан жасалған пакеттер, вакуумдық пакеттер, тығыз қағаздан жасалған герметикалық пакеттер) орама жатады.</w:t>
      </w:r>
    </w:p>
    <w:bookmarkEnd w:id="9"/>
    <w:bookmarkStart w:name="z17" w:id="10"/>
    <w:p>
      <w:pPr>
        <w:spacing w:after="0"/>
        <w:ind w:left="0"/>
        <w:jc w:val="both"/>
      </w:pPr>
      <w:r>
        <w:rPr>
          <w:rFonts w:ascii="Times New Roman"/>
          <w:b w:val="false"/>
          <w:i w:val="false"/>
          <w:color w:val="000000"/>
          <w:sz w:val="28"/>
        </w:rPr>
        <w:t>
      *** Мемлекетішілік тасымалдау кезінде жеке декларацияланатын немесе дербес тауар немесе партия болып табылатын гофленген картоннан жасалған жәшіктер мен қораптар мемлекеттік карантиндік фитосанитариялық бақылауға және қадағалауға жатады.</w:t>
      </w:r>
    </w:p>
    <w:bookmarkEnd w:id="10"/>
    <w:p>
      <w:pPr>
        <w:spacing w:after="0"/>
        <w:ind w:left="0"/>
        <w:jc w:val="both"/>
      </w:pPr>
      <w:r>
        <w:rPr>
          <w:rFonts w:ascii="Times New Roman"/>
          <w:b w:val="false"/>
          <w:i w:val="false"/>
          <w:color w:val="000000"/>
          <w:sz w:val="28"/>
        </w:rPr>
        <w:t>
      Карантинге жатқызылған өнім тізбесіне кірмейтін тауарлардың (жүктердің) буып-түю материалы ретінде қызмет ететін гофрленген қағаздан немесе гофрленген картоннан жасалған жәшіктер мен қораптар мемлекетішілік тасымалдау кезінде мемлекеттік карантиндік фитосанитариялық бақылауға және қадағалауға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