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d8d0d" w14:textId="97d8d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"Құбыржолдар жүйесі арқылы өткізілген тұрақсыз конденсаттың мөлшерін есепке алу аспаптарының көрсетілімдерін алу қағидаларын бекіту туралы" Қазақстан Республикасы Энергетика министрінің міндетін атқарушының 2018 жылғы 13 сәуірдегі № 127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Энергетика министрінің 2022 жылғы 22 маусымдағы № 218 бұйрығы. Қазақстан Республикасының Әділет министрлігінде 2022 жылғы 23 маусымда № 28585 болып тіркелді. Күші жойылды - Қазақстан Республикасы Энергетика министрінің 2025 жылғы 15 қазандағы № 388-н/қ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Бұйрықтың күші жойылды – ҚР Энергетика министрінің 15.10.2025 </w:t>
      </w:r>
      <w:r>
        <w:rPr>
          <w:rFonts w:ascii="Times New Roman"/>
          <w:b w:val="false"/>
          <w:i w:val="false"/>
          <w:color w:val="ff0000"/>
          <w:sz w:val="28"/>
        </w:rPr>
        <w:t>№ 388-н/қ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</w:t>
      </w:r>
      <w:r>
        <w:rPr>
          <w:rFonts w:ascii="Times New Roman"/>
          <w:b w:val="false"/>
          <w:i w:val="false"/>
          <w:color w:val="ff0000"/>
          <w:sz w:val="28"/>
        </w:rPr>
        <w:t>қолданысқа</w:t>
      </w:r>
      <w:r>
        <w:rPr>
          <w:rFonts w:ascii="Times New Roman"/>
          <w:b w:val="false"/>
          <w:i w:val="false"/>
          <w:color w:val="ff0000"/>
          <w:sz w:val="28"/>
        </w:rPr>
        <w:t xml:space="preserve">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"Құбыржолдар жүйесі арқылы өткізілген тұрақсыз конденсаттың мөлшерін есепке алу аспаптарының көрсетілімдерін алу қағидаларын бекіту туралы" Қазақстан Республикасы Энергетика министрінің міндетін атқарушының 2018 жылғы 13 сәуірдегі № 127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16847 болып тіркелген) мынадай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Қазақстан Республикасының кодексі (Салық кодексі) 393-бабының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Құбыржолдар жүйесі арқылы өткізілген тұрақсыз конденсаттың мөлшерін есепке алу аспаптарының көрсетілімдерін алу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Құбыржолдар жүйесі арқылы өткізілген тұрақсыз конденсат мөлшерін есепке алу аспаптарының көрсетілімдерін алу қағидалары (бұдан әрі – Қағидалар) "Салық және бюджетке төленетін басқа да міндетті төлемдер туралы" Қазақстан Республикасының кодексі (Салық кодексі) 393-бабының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әзірленген және құбыржолдар жүйесі арқылы өткізілген тұрақсыз конденсаттың мөлшерін есепке алу аспаптарының көрсетілімдерін алу тәртібін айқындайды.";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Өткізілген тұрақсыз конденсат мөлшерін есепке алуды қамтамасыз ету мақсатында есепке алу аспаптарына пломбалар салу жолымен пломбалау жүргізіледі.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Пломбалауды беруші тараптың жауапты адамдарының қатысуымен салық органының лауазымды адамы жүзеге асырады.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Құбыржолдар жүйесі арқылы өткізілген тұрақсыз конденсат мөлшерін есепке алу аспабы Қазақстан Республикасының өлшем бірлігін қамтамасыз ету туралы заңнамасына сәйкес салыстырып тексеруге жатады.";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Құбыржол жүйелері арқылы өткізілген тұрақсыз конденсаттың мөлшерін есепке алу аспаптарының көрсетілімдерін алу мақсаттары үшін тұрақсыз конденсат мөлшерін өлшеу тікелей әдіспен жүзеге асырылады.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Тікелей әдісті қолданған кезде тұрақсыз конденсаттың мөлшерін өлшеу тұрақсыз конденсат мөлшерін өлшеу жүйесі пайдаланыла отырып, тікелей массаны өлшеу бірлігінде (тоннада, килограмда) жүзеге асырылады.";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11-тармақтар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тасталсын.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Қағидаларға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Энергетика министрлігінің Мұнай тасымалдау және өңдеу департаменті Қазақстан Республикасының заңнамасында белгіленген тәртіппен: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Энергетика министрлігінің интернет-ресурсында орналастыруды;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орындалғаны туралы мәліметтерді ұсынуды қамтамасыз етсін.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энергетика вице-министріне жүктелсін.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Энергетика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Акчулаков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Сауда және интеграция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Энергетика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218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Құбыржолдар жүйесі арқылы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өткізілген тұрақсыз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конденсаттың мөлшерін есепке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алу аспаптарының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көрсетілімдерін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bookmarkStart w:name="z2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20__ жылғы "____" _____________  пломбалар салу (алу) туралы акт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Біз, төменде қол қойған_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пломбалар салудың (алудың) жүргізілгені туралы осы актіні жасадық.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 түрі, дәлме-дәлдік сыныбы немесе шекті рұқсат етілген қателігі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Плом ба салу сәтіндегі аспап тың көрсетілімі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 ған пломбаның нөмірі (немесе бедері)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Пломбаны алу сәтінде гі аспап тың көрсеті 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 ған пломбаның нөмірі (немесе бедері)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Пломбалардың саны (салынған/ алынған)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Салыс тырып тексеру туралы cертификат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                  __________________            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(салық органы маманының лауазымы) (қолы) (тегі, аты, әкесінің аты (болған жағдайда))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                  ___________________            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(беруші тарап өкілінің лауазымы) (қолы) (тегі, аты, әкесінің аты (болған жағдайда))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