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e759" w14:textId="ed3e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жылғы 1 шілдеден бастап 2023 жылғы 1 шілдеге дейін балық ресурстарын және басқа да су жануарларын алып қою лимиттерін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9 маусымдағы № 208 бұйрығы. Қазақстан Республикасының Әділет министрлігінде 2022 жылғы 16 маусымда № 28473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дүниесін қорғау, өсімін молайту және пайдалану туралы" Қазақстан Республикасы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2022 жылғы 1 шілдеден бастап 2023 жылғы 1 шілдеге дейін балық ресурстарын және басқа да су жануарларын алып қою </w:t>
      </w:r>
      <w:r>
        <w:rPr>
          <w:rFonts w:ascii="Times New Roman"/>
          <w:b w:val="false"/>
          <w:i w:val="false"/>
          <w:color w:val="000000"/>
          <w:sz w:val="28"/>
        </w:rPr>
        <w:t>лимиттері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Балық шаруашылығы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Экология, геология және табиғи ресурстар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 ішінде Қазақстан Республикасы Экология, геология және табиғи ресурстар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Экология, геология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Экология, геология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шілдеден бастап 2023 жылғы 1 шілдеге дейін балық ресурстарын және басқа су да жануарларын алып қою лимиттері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Лимиттер жаңа редакцияда - ҚР Экология, геология және табиғи ресурстар министрінің 31.08.2022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ҚР Экология, геология және табиғи ресурстар министрінің 14.11.2022 </w:t>
      </w:r>
      <w:r>
        <w:rPr>
          <w:rFonts w:ascii="Times New Roman"/>
          <w:b w:val="false"/>
          <w:i w:val="false"/>
          <w:color w:val="ff0000"/>
          <w:sz w:val="28"/>
        </w:rPr>
        <w:t>№ 699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Халықаралық және республикалық маңызы бар балық шаруашылығы су айдындары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Жайық-Каспий бассейні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(тоннамен)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басқада су жануарларының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"Ақ-Жайық" ерекше қорғалатын табиғи аумағының буферлік аймағын қоса алғанда, Жайық өзені сағалық кеңістігімен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 өзені сағалық кеңістігімен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теңізі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шегінде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тұқымдастарының түрлері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тұқымдастарының түрлері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Қортпа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бекіресі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Пілмай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балықтар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5988,169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балықтар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Шабақтар,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Кәдімгі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 тәрізділер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Майшабақтар, оның ішінде: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 қарынсауы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Бадырақ көз қарынсауы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Жұмырбасты қарынсау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26616,486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Балқаш көлі және Іле өзенінің сағасы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өзені сағасының су айдындары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3-параграф. Алакөл көлдері жүйесі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Іле өзеніндегі Қапшағай су қоймасы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5-параграф. Ертіс өзеніндегі Бұқтырма су қоймасы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Жайсан көлі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7-параграф. Ертіс өзеніндегі Шульба су қоймасы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8-параграф. Ертіс өзеніндегі Өскемен су қоймасы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Көкшұбар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9-параграф. Шығыс Қазақстан облысы шегіндегі Ертіс өзені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Сүйрік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10-параграф. Арал (Кіші) теңізі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11-параграф. Сырдария өзені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шегінде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12-параграф. Арал (Үлкен) теңізі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шегінде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13-параграф. Сырдария өзеніндегі Шардара су қоймасы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14-параграф. Есіл өзені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шегінде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шегінде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0,010*****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15-параграф. Сілеті өзені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шегінде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шегінде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16-Параграф Тобыл өзені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17-параграф. Нұра өзені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шегінде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18-параграф. Қаныш Сәтпаев атындағы канал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шегінде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шегінде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0,022*****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0,028*****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маңызы бар балық шаруашылығы су айдындары 1-параграф. Ақмола облысы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Итемген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Арлан тоғаны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Фроловский тоғаны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Садырбай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Владимирское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Біртабан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Коянды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(Вячеславское)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Шағлы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Малдыбай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Тұзащы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2-параграф. Ақтөбе облысы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Хобда өзені (Қара хобда)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су қоймасы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Ойсылқара су қоймасы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көлі (Шалқар ауданы)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Жалаңаш көлі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БАМ тоғаны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су қоймасы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Байтақкөл көлі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 көлі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Қармақкөл көлі (Мамыр)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Ілек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Ұлқаяқ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Телқара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Хобда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Қайрақта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Хобда өзені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 көлі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3 -параграф. Алматы облысы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көлі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көлі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көлі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Ағабек көлі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4-параграф. Шығыс Қазақстан облысы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өзеніндегі тоған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өзеніндегі тоған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өзеніндегі тоған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Мариновское көлі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Казнаковское көлі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5-параграф. Батыс Қазақстан облысы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Күшім өзені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су қоймасы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1 өзені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2 өзені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су қоймасы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Үзен өзені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Үзен өзені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 су қоймасы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өзені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Дерқұл өзені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Бородиновская арнасы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өзеніндегі су қоймасы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Сарышығанақ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 карьері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түстес мөңке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түстес мөңке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көктыран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6-параграф. Жамбыл облысы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Ақкөл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Қамқалы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Сапарқұл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Кайнар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Сеңгірбай-1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Сеңгірбай-2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Сеңгірбай-3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Бекнұр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5-ферма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Ақермен-1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 Ащыбұлақ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Багара-2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Жасөркен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Сарыбалдақ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 ауыл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7 -параграф. Қарағанды облысы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Кұлса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Саранды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Сасықкөл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Ботақара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Ақсаха балықтар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8 -параграф. Қостанай облысы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Тобыл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Тентексор (Тыныксор)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шатқалы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көлі (Лебяжье)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(Солдатское)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Колесниково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тоғаны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шатқалы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Ұлқаяқ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Шүмекті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(Акиин)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Бөгеті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Валерьяновская балка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Қалқаманкөл (Кочковатое)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Зоново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(Мокрое)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Шошқалы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Ұлықкөл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Бабье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Коняево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Мазарево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9 - параграф. Қызылорда облысы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Қамбаш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Қарашалан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Лайкөл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Макпалкөл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Қотанкөл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Мариям № 1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Өтебас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 № 1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Бәйбіше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Бутбасай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Майлыөзек-Куандария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Қараұзяк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Барша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Ханқожа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 көлі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790,865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қызылқанат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түстес мөңке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амур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дөңмаңдай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10 - параграф. Солтүстік Қазақстан облысы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 (карп)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Ақсақа балықтар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Жақсы-Жалғызтау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Құспек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Барчинское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Кіші-Қарой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Балықты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Долгое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Шағлы-Теңіз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Таранғұл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Башкирское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(Большое)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Пасынки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Никульское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(Домашнее)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Стерхово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Чалково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Окунево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(Воскресеновка)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Биесойған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Придворное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 (Шал ақын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жайылмасы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гаммарус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 параграф. Павлодар облысы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нәлім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Карбышевский шығанағы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Жүргенбай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Ертіс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Окуневка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ГРЭС-1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ГРЭС-2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Башмачный шығанағы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Тяпка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(Май ауданы)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(район Теренкөл)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(Копь) өзен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өзен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Долгая өзен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Ащытакыр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Бөрли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(Аққулы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Қалатұз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(Актоғай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Қызылтұз (Аққулы ауданы)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(Баянауыл)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(Аққулы ауданы)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Айдарша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Қабантақыр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Мыңшұнқыр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Бастұз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Калча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Клаксор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Балқазы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Табалғасор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Қарасұқ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Саубайсор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Артемия жұмыртқалары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12-Параграф. Ұлытау облысы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алабұға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аққайран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су қоймасы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су қоймасы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су қоймасы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Құмшік бөгеті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өзені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13-параграф. Түркістан облысы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айдындары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тонна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 (сазан)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Көксерке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Ақмарқа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548,995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Шошқакөл көлдер жүйесі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су айдындары**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су жануарларының түрлері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Дөңмаңдай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Қылышбалық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Ескертпелер: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ғылыми-зерттеу жұмыстарын ескере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3 тоннадан аспайтын балық аулау лимиті бар жергілікті маңызы бар балық шаруашылығы су айдындары;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бекіре балығы түрлерін ғылыми-зерттеу үшін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өсімді молайту мақсатында бекіре балығы түрлерін аулау квотасы;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ғылыми-зерттеу үшін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******өсімді молайту мақсатында және ғылыми-зерттеу үшін аулау квотасы;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өсімді молайту мақсатында аулау квотасы.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