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9af1" w14:textId="6249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29 сәуірдегі № ҚР ДСМ -38 бұйрығы. Қазақстан Республикасының Әділет министрлігінде 2022 жылғы 3 мамырда № 27857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редақцияда жазылсын: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35) және 37)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Өнім берушілердің – бекітілген халыққа амбулаториялық жағдайларда МСАК және мамандандырылған медициналық көмек көрсететін денсаулық сақтау субъектілерінің қызметтеріне (бұдан әрі – АЕК қызметтері) ақы төлеу:</w:t>
      </w:r>
    </w:p>
    <w:p>
      <w:pPr>
        <w:spacing w:after="0"/>
        <w:ind w:left="0"/>
        <w:jc w:val="both"/>
      </w:pPr>
      <w:r>
        <w:rPr>
          <w:rFonts w:ascii="Times New Roman"/>
          <w:b w:val="false"/>
          <w:i w:val="false"/>
          <w:color w:val="000000"/>
          <w:sz w:val="28"/>
        </w:rPr>
        <w:t>
      1) бекітілген халыққа АЕК қызметтерін көрсеткені;</w:t>
      </w:r>
    </w:p>
    <w:p>
      <w:pPr>
        <w:spacing w:after="0"/>
        <w:ind w:left="0"/>
        <w:jc w:val="both"/>
      </w:pPr>
      <w:r>
        <w:rPr>
          <w:rFonts w:ascii="Times New Roman"/>
          <w:b w:val="false"/>
          <w:i w:val="false"/>
          <w:color w:val="000000"/>
          <w:sz w:val="28"/>
        </w:rPr>
        <w:t>
      2) шұғыл шақыртудың 4-санатына қызметтер көрсету үшін бекітілген халыққа тәуліктік кезек күттірмейтін медициналық көмек көрсеткені;</w:t>
      </w:r>
    </w:p>
    <w:p>
      <w:pPr>
        <w:spacing w:after="0"/>
        <w:ind w:left="0"/>
        <w:jc w:val="both"/>
      </w:pPr>
      <w:r>
        <w:rPr>
          <w:rFonts w:ascii="Times New Roman"/>
          <w:b w:val="false"/>
          <w:i w:val="false"/>
          <w:color w:val="000000"/>
          <w:sz w:val="28"/>
        </w:rPr>
        <w:t>
      3) ақуыз мөлшері төмен мамандандырылған емдік өнімдермен және фенилаланин мөлшері төмен өніммен қамтамасыз еткені;</w:t>
      </w:r>
    </w:p>
    <w:p>
      <w:pPr>
        <w:spacing w:after="0"/>
        <w:ind w:left="0"/>
        <w:jc w:val="both"/>
      </w:pPr>
      <w:r>
        <w:rPr>
          <w:rFonts w:ascii="Times New Roman"/>
          <w:b w:val="false"/>
          <w:i w:val="false"/>
          <w:color w:val="000000"/>
          <w:sz w:val="28"/>
        </w:rPr>
        <w:t>
      4) қолжетімділікті қамтамасыз ету үшін МСАК субъектілерін ірілендіру үшін көрсетілетін қызметтерді сатып алу шартында көзделген сома шегінде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"84. Бес жасқа дейінгі баланы, сондай-ақ дәрігерлердің қорытындысы бойынша қосымша күтімге мұқтаж ауыр науқас ересек балаларды шұғыл емдеуге жатқызу кезінде атаулы әлеуметтік көмек алушылар, "Алтын алқа", "Күміс алқа" алқаларымен наградталған көп балалы аналар, мүгедек балаға күтімді жүзеге асыратын жұмыс істемейтін адамдар қатарынан балаға күтімді тікелей жүзеге асыратын анаға (әкеге) сальмонеллезге бактериологиялық зерттеп-қарау, COVID-19 коронавирус инфекциясына жедел тестілеу және COVID-19 вирусының РНҚ-ны анықтауға диагностикалық зерттеу үшін ақы төлеу бірінші топтағы мүгедекке күтімді жүзеге асыратын жұмыс істемейтін адамдар емделген жағдайдың құнына қосымша тариф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"91. Сызықтық шкала:</w:t>
      </w:r>
    </w:p>
    <w:p>
      <w:pPr>
        <w:spacing w:after="0"/>
        <w:ind w:left="0"/>
        <w:jc w:val="both"/>
      </w:pPr>
      <w:r>
        <w:rPr>
          <w:rFonts w:ascii="Times New Roman"/>
          <w:b w:val="false"/>
          <w:i w:val="false"/>
          <w:color w:val="000000"/>
          <w:sz w:val="28"/>
        </w:rPr>
        <w:t>
      1) облыстық және қалалық босандыру ұйымдарына;</w:t>
      </w:r>
    </w:p>
    <w:p>
      <w:pPr>
        <w:spacing w:after="0"/>
        <w:ind w:left="0"/>
        <w:jc w:val="both"/>
      </w:pPr>
      <w:r>
        <w:rPr>
          <w:rFonts w:ascii="Times New Roman"/>
          <w:b w:val="false"/>
          <w:i w:val="false"/>
          <w:color w:val="000000"/>
          <w:sz w:val="28"/>
        </w:rPr>
        <w:t>
      2) емделіп шығу жағдайларының 45 (қырық бес) пайызы және одан астам босандыру үлесімен босандыру қызметтерін көрсететін көпбейінді стационарларға;</w:t>
      </w:r>
    </w:p>
    <w:p>
      <w:pPr>
        <w:spacing w:after="0"/>
        <w:ind w:left="0"/>
        <w:jc w:val="both"/>
      </w:pPr>
      <w:r>
        <w:rPr>
          <w:rFonts w:ascii="Times New Roman"/>
          <w:b w:val="false"/>
          <w:i w:val="false"/>
          <w:color w:val="000000"/>
          <w:sz w:val="28"/>
        </w:rPr>
        <w:t>
      3) емделіп шығу жағдайларының 45 (қырық бес) пайызы және одан астам 1 (бір) жасқа дейінгі балалар үлесімен 1 (бір) жасқа дейінгі балаларға қызметтер көрсететін стационарларға, оның ішінде республикалық денсаулық сақтау ұйымдарына;</w:t>
      </w:r>
    </w:p>
    <w:p>
      <w:pPr>
        <w:spacing w:after="0"/>
        <w:ind w:left="0"/>
        <w:jc w:val="both"/>
      </w:pPr>
      <w:r>
        <w:rPr>
          <w:rFonts w:ascii="Times New Roman"/>
          <w:b w:val="false"/>
          <w:i w:val="false"/>
          <w:color w:val="000000"/>
          <w:sz w:val="28"/>
        </w:rPr>
        <w:t>
      4) емделіп шығу жағдайларының 45 (қырық бес) пайызы және одан астам 1 (бір) жасқа дейінгі балалар мен босандыру қызметтерінің жиынтық үлесімен 1 (бір) жасқа дейінгі балаларға қызметтер және босандыру қызметтерін көрсететін стационарларға, оның ішінде республикалық денсаулық сақтау ұйымдарына;</w:t>
      </w:r>
    </w:p>
    <w:p>
      <w:pPr>
        <w:spacing w:after="0"/>
        <w:ind w:left="0"/>
        <w:jc w:val="both"/>
      </w:pPr>
      <w:r>
        <w:rPr>
          <w:rFonts w:ascii="Times New Roman"/>
          <w:b w:val="false"/>
          <w:i w:val="false"/>
          <w:color w:val="000000"/>
          <w:sz w:val="28"/>
        </w:rPr>
        <w:t>
      5) стационарды алмастыратын және стационарлық жағдайларда көрсетілген гемодиализ және перитонеалдық диализ қызметтеріне;</w:t>
      </w:r>
    </w:p>
    <w:p>
      <w:pPr>
        <w:spacing w:after="0"/>
        <w:ind w:left="0"/>
        <w:jc w:val="both"/>
      </w:pPr>
      <w:r>
        <w:rPr>
          <w:rFonts w:ascii="Times New Roman"/>
          <w:b w:val="false"/>
          <w:i w:val="false"/>
          <w:color w:val="000000"/>
          <w:sz w:val="28"/>
        </w:rPr>
        <w:t>
      6) ақы төлеу осы тараудың 4-параграфына сәйкес жүзеге асырылатын онкологиялық аурулары бар балаларға көрсетілетін қызметтерге;</w:t>
      </w:r>
    </w:p>
    <w:p>
      <w:pPr>
        <w:spacing w:after="0"/>
        <w:ind w:left="0"/>
        <w:jc w:val="both"/>
      </w:pPr>
      <w:r>
        <w:rPr>
          <w:rFonts w:ascii="Times New Roman"/>
          <w:b w:val="false"/>
          <w:i w:val="false"/>
          <w:color w:val="000000"/>
          <w:sz w:val="28"/>
        </w:rPr>
        <w:t>
      7) туберкулезбен ауыратын науқастарға медициналық көмек көрсететін республикалық денсаулық сақтау ұйымдары ұсынатын қызметтерге;</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10-шы қайта қараудағы аурулар мен денсаулыққа байланысты проблемалардың халықаралық статистикалық сыныптамасының кодтары бойынша лимфоидты және қан өндіру тіндерінің, қан өндіру органдарының қатерлі ісіктерінің тізбесі бойынша лимфоидты және қан өндіру тіндерінің қатерлі ісіктерімен ауыратын науқастарға медициналық көмек көрсететін денсаулық сақтау ұйымдары және "University Medical Center" корпоративтік қоры көрсететін қызметтерге;</w:t>
      </w:r>
    </w:p>
    <w:p>
      <w:pPr>
        <w:spacing w:after="0"/>
        <w:ind w:left="0"/>
        <w:jc w:val="both"/>
      </w:pPr>
      <w:r>
        <w:rPr>
          <w:rFonts w:ascii="Times New Roman"/>
          <w:b w:val="false"/>
          <w:i w:val="false"/>
          <w:color w:val="000000"/>
          <w:sz w:val="28"/>
        </w:rPr>
        <w:t>
      9) жоғары технологиялық медициналық көрсетілетін қызметтерге;</w:t>
      </w:r>
    </w:p>
    <w:p>
      <w:pPr>
        <w:spacing w:after="0"/>
        <w:ind w:left="0"/>
        <w:jc w:val="both"/>
      </w:pPr>
      <w:r>
        <w:rPr>
          <w:rFonts w:ascii="Times New Roman"/>
          <w:b w:val="false"/>
          <w:i w:val="false"/>
          <w:color w:val="000000"/>
          <w:sz w:val="28"/>
        </w:rPr>
        <w:t>
      10) тәуліктік стационар деңгейінде инфекциялық бейін төсектеріндегі инфекциялық аурулармен ауыратын науқастарға көрсетілетін қызметтерге қолданылмайды.";</w:t>
      </w:r>
    </w:p>
    <w:bookmarkStart w:name="z9" w:id="2"/>
    <w:p>
      <w:pPr>
        <w:spacing w:after="0"/>
        <w:ind w:left="0"/>
        <w:jc w:val="both"/>
      </w:pPr>
      <w:r>
        <w:rPr>
          <w:rFonts w:ascii="Times New Roman"/>
          <w:b w:val="false"/>
          <w:i w:val="false"/>
          <w:color w:val="000000"/>
          <w:sz w:val="28"/>
        </w:rPr>
        <w:t>
      мынадай мазмұндағы 99-2-тармақпен толықтырылсын:</w:t>
      </w:r>
    </w:p>
    <w:bookmarkEnd w:id="2"/>
    <w:p>
      <w:pPr>
        <w:spacing w:after="0"/>
        <w:ind w:left="0"/>
        <w:jc w:val="both"/>
      </w:pPr>
      <w:r>
        <w:rPr>
          <w:rFonts w:ascii="Times New Roman"/>
          <w:b w:val="false"/>
          <w:i w:val="false"/>
          <w:color w:val="000000"/>
          <w:sz w:val="28"/>
        </w:rPr>
        <w:t>
      "99-2. Алмасудың тұқым қуалайтын ауруларына күдікті жаңа туған нәрестелерді емдеу кезінде тандемді масс-спектрометрия әдісімен алмасудың тұқым қуалайтын ауруларына селективті скрининг жүргізу жөніндегі қызметтерді көрсеткені үшін ақы төлеу емделген жағдайдың құнына қосымша тариф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"100. Төтенше жағдай қолданылатын кезеңде, сондай-ақ Қазақстан Республикасының бүкіл аумағында COVID-19 коронавирус инфекциясына қарсы күрес шеңберінде іс-шараларды жүзеге асыру кезеңінде COVID-19 коронавирус инфекциясының таралуын болдырмау және (немесе) COVID-19 коронавирус инфекциясымен ауыратын науқастарды емдеу жөніндегі қызметтерді көрсеткені үшін ақы төлеу:</w:t>
      </w:r>
    </w:p>
    <w:p>
      <w:pPr>
        <w:spacing w:after="0"/>
        <w:ind w:left="0"/>
        <w:jc w:val="both"/>
      </w:pPr>
      <w:r>
        <w:rPr>
          <w:rFonts w:ascii="Times New Roman"/>
          <w:b w:val="false"/>
          <w:i w:val="false"/>
          <w:color w:val="000000"/>
          <w:sz w:val="28"/>
        </w:rPr>
        <w:t>
      1) шығын сыйымдылығы коэффициентін ескере отырып, КШТ бойынша бір емделіп шығу жағдайы үшін;</w:t>
      </w:r>
    </w:p>
    <w:p>
      <w:pPr>
        <w:spacing w:after="0"/>
        <w:ind w:left="0"/>
        <w:jc w:val="both"/>
      </w:pPr>
      <w:r>
        <w:rPr>
          <w:rFonts w:ascii="Times New Roman"/>
          <w:b w:val="false"/>
          <w:i w:val="false"/>
          <w:color w:val="000000"/>
          <w:sz w:val="28"/>
        </w:rPr>
        <w:t>
      2) COVID-19 коронавирус инфекциясына күдік болған кезде карантиндік стационарларда оқшаулау кезінде 1 (бір) төсек-күн үшін тариф бойынша емделіп шығу жағдайы үшін;</w:t>
      </w:r>
    </w:p>
    <w:p>
      <w:pPr>
        <w:spacing w:after="0"/>
        <w:ind w:left="0"/>
        <w:jc w:val="both"/>
      </w:pPr>
      <w:r>
        <w:rPr>
          <w:rFonts w:ascii="Times New Roman"/>
          <w:b w:val="false"/>
          <w:i w:val="false"/>
          <w:color w:val="000000"/>
          <w:sz w:val="28"/>
        </w:rPr>
        <w:t>
      3) экстракорпоралдық мембраналық оксигенация үшін - ДЗ, МБ мен медициналық қызметтерге нақты келтірілген шығыстар үшін;</w:t>
      </w:r>
    </w:p>
    <w:p>
      <w:pPr>
        <w:spacing w:after="0"/>
        <w:ind w:left="0"/>
        <w:jc w:val="both"/>
      </w:pPr>
      <w:r>
        <w:rPr>
          <w:rFonts w:ascii="Times New Roman"/>
          <w:b w:val="false"/>
          <w:i w:val="false"/>
          <w:color w:val="000000"/>
          <w:sz w:val="28"/>
        </w:rPr>
        <w:t>
      4) асқынған өкпе гипертензиясын емдеу кезінде азот монооксидін (газдық қоспасының құның ескере отырып) қолданған жағдайда – тариф бойынша.</w:t>
      </w:r>
    </w:p>
    <w:p>
      <w:pPr>
        <w:spacing w:after="0"/>
        <w:ind w:left="0"/>
        <w:jc w:val="both"/>
      </w:pPr>
      <w:r>
        <w:rPr>
          <w:rFonts w:ascii="Times New Roman"/>
          <w:b w:val="false"/>
          <w:i w:val="false"/>
          <w:color w:val="000000"/>
          <w:sz w:val="28"/>
        </w:rPr>
        <w:t>
      5) Қазақстан Республикасы Үкіметінің, жергілікті атқарушы органдардың резервтері және басқа да көздер есебінен өтеусіз негізде алынған вирусқа қарсы препараттарды қоспағанда, вирусқа қарсы препараттармен вирусқа қарсы препараттардың Кодекстің 7-бабының 95) және 96) тармақшаларына сәйкес уәкілетті орган айқындаған шекті құнынан аспайтын вирусқа қарсы препараттардың нақты (сатып алу) құны бойынша шекті бағасынан аспайтын нақты (сатып алу) құны бойынша қамтамасыз еткені үшін жүзеге асырылады;</w:t>
      </w:r>
    </w:p>
    <w:p>
      <w:pPr>
        <w:spacing w:after="0"/>
        <w:ind w:left="0"/>
        <w:jc w:val="both"/>
      </w:pPr>
      <w:r>
        <w:rPr>
          <w:rFonts w:ascii="Times New Roman"/>
          <w:b w:val="false"/>
          <w:i w:val="false"/>
          <w:color w:val="000000"/>
          <w:sz w:val="28"/>
        </w:rPr>
        <w:t>
      6) ауыр емдеу жағдайларында ультра гемофильтрация жүргізгені үшін – тариф бойынша.</w:t>
      </w:r>
    </w:p>
    <w:bookmarkStart w:name="z11" w:id="3"/>
    <w:p>
      <w:pPr>
        <w:spacing w:after="0"/>
        <w:ind w:left="0"/>
        <w:jc w:val="both"/>
      </w:pPr>
      <w:r>
        <w:rPr>
          <w:rFonts w:ascii="Times New Roman"/>
          <w:b w:val="false"/>
          <w:i w:val="false"/>
          <w:color w:val="000000"/>
          <w:sz w:val="28"/>
        </w:rPr>
        <w:t>
      101. COVІD-19 коронавирус инфекциясының таралуын болдырмау және (немесе) COVІD-19 коронавирус инфекциясымен ауыратын науқастарды емдеу бойынша қызметтер көрсету кезінде үйдегі стационардың бір емделген жағдайы үшін ақы төлеу стационарлық жағдайда көрсетілетін медициналық көмектің шығын сыйымдылығы коэффициентін ескере отырып, жеңіл немесе орташа дәрежедегі КШТ бойынша бір емделген жағдай үшін тарифтің 1/6 (алтыдан бір) тарифі бойынша жүзеге асырылады.";</w:t>
      </w:r>
    </w:p>
    <w:bookmarkEnd w:id="3"/>
    <w:bookmarkStart w:name="z12" w:id="4"/>
    <w:p>
      <w:pPr>
        <w:spacing w:after="0"/>
        <w:ind w:left="0"/>
        <w:jc w:val="both"/>
      </w:pPr>
      <w:r>
        <w:rPr>
          <w:rFonts w:ascii="Times New Roman"/>
          <w:b w:val="false"/>
          <w:i w:val="false"/>
          <w:color w:val="000000"/>
          <w:sz w:val="28"/>
        </w:rPr>
        <w:t>
      мынадай мазмұндағы 108-1 және 108-2-тармақтармен толықтырылсын:</w:t>
      </w:r>
    </w:p>
    <w:bookmarkEnd w:id="4"/>
    <w:bookmarkStart w:name="z25" w:id="5"/>
    <w:p>
      <w:pPr>
        <w:spacing w:after="0"/>
        <w:ind w:left="0"/>
        <w:jc w:val="both"/>
      </w:pPr>
      <w:r>
        <w:rPr>
          <w:rFonts w:ascii="Times New Roman"/>
          <w:b w:val="false"/>
          <w:i w:val="false"/>
          <w:color w:val="000000"/>
          <w:sz w:val="28"/>
        </w:rPr>
        <w:t>
      "108-1.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End w:id="5"/>
    <w:bookmarkStart w:name="z13" w:id="6"/>
    <w:p>
      <w:pPr>
        <w:spacing w:after="0"/>
        <w:ind w:left="0"/>
        <w:jc w:val="both"/>
      </w:pPr>
      <w:r>
        <w:rPr>
          <w:rFonts w:ascii="Times New Roman"/>
          <w:b w:val="false"/>
          <w:i w:val="false"/>
          <w:color w:val="000000"/>
          <w:sz w:val="28"/>
        </w:rPr>
        <w:t>
      108-2.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кірмеген көрсетілетін қызметтерді сатып алу шартына сәйкес ТМККК шеңберінде көрсетілген қызметтер үшін ақы төлеу көрсетілетін қызметтерді сатып алу шарты қолданылатын жылдан кейінгі жылы жүргізіледі.</w:t>
      </w:r>
    </w:p>
    <w:bookmarkEnd w:id="6"/>
    <w:p>
      <w:pPr>
        <w:spacing w:after="0"/>
        <w:ind w:left="0"/>
        <w:jc w:val="both"/>
      </w:pPr>
      <w:r>
        <w:rPr>
          <w:rFonts w:ascii="Times New Roman"/>
          <w:b w:val="false"/>
          <w:i w:val="false"/>
          <w:color w:val="000000"/>
          <w:sz w:val="28"/>
        </w:rPr>
        <w:t>
      Бұл ретте, өткен жылдың желтоқсанында көрсетілген ТМККК шеңберіндегі қызметтер үшін сома алдыңғы қаржы жылының 11 айы үшін төлеуге қабылданған сома бойынша орташа айлық нақты орындалу сомасынан аспайды.";</w:t>
      </w:r>
    </w:p>
    <w:bookmarkStart w:name="z14" w:id="7"/>
    <w:p>
      <w:pPr>
        <w:spacing w:after="0"/>
        <w:ind w:left="0"/>
        <w:jc w:val="both"/>
      </w:pPr>
      <w:r>
        <w:rPr>
          <w:rFonts w:ascii="Times New Roman"/>
          <w:b w:val="false"/>
          <w:i w:val="false"/>
          <w:color w:val="000000"/>
          <w:sz w:val="28"/>
        </w:rPr>
        <w:t>
      мынадай мазмұндағы 129-1 және 129-2-тармақтармен толықтырылсын:</w:t>
      </w:r>
    </w:p>
    <w:bookmarkEnd w:id="7"/>
    <w:bookmarkStart w:name="z15" w:id="8"/>
    <w:p>
      <w:pPr>
        <w:spacing w:after="0"/>
        <w:ind w:left="0"/>
        <w:jc w:val="both"/>
      </w:pPr>
      <w:r>
        <w:rPr>
          <w:rFonts w:ascii="Times New Roman"/>
          <w:b w:val="false"/>
          <w:i w:val="false"/>
          <w:color w:val="000000"/>
          <w:sz w:val="28"/>
        </w:rPr>
        <w:t>
      "129-1.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End w:id="8"/>
    <w:bookmarkStart w:name="z16" w:id="9"/>
    <w:p>
      <w:pPr>
        <w:spacing w:after="0"/>
        <w:ind w:left="0"/>
        <w:jc w:val="both"/>
      </w:pPr>
      <w:r>
        <w:rPr>
          <w:rFonts w:ascii="Times New Roman"/>
          <w:b w:val="false"/>
          <w:i w:val="false"/>
          <w:color w:val="000000"/>
          <w:sz w:val="28"/>
        </w:rPr>
        <w:t>
      129-2.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кірмеген көрсетілетін қызметтерді сатып алу шартына сәйкес ТМККК шеңберінде көрсетілген қызметтер үшін ақы төлеу көрсетілетін қызметтерді сатып алу шарты қолданылатын жылдан кейінгі жылы жүргізіледі.</w:t>
      </w:r>
    </w:p>
    <w:bookmarkEnd w:id="9"/>
    <w:p>
      <w:pPr>
        <w:spacing w:after="0"/>
        <w:ind w:left="0"/>
        <w:jc w:val="both"/>
      </w:pPr>
      <w:r>
        <w:rPr>
          <w:rFonts w:ascii="Times New Roman"/>
          <w:b w:val="false"/>
          <w:i w:val="false"/>
          <w:color w:val="000000"/>
          <w:sz w:val="28"/>
        </w:rPr>
        <w:t>
      Бұл ретте, өткен жылдың желтоқсанында көрсетілген ТМККК шеңберіндегі қызметтер үшін сома алдыңғы қаржы жылының 11 айы үшін төлеуге қабылданған сома бойынша орташа айлық нақты орындалу сомасынан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"147. COVІD-19 коронавирус инфекциясының таралуын болдырмау және (немесе) COVІD-19 коронавирус инфекциясымен ауыратын науқастарды емдеу жөніндегі қызметтер үшін ақы төлеу төтенше жағдай кезеңінде, сондай-ақ COVІD-19 коронавирус инфекциясымен күрес шеңберінде іс-шараларды жүзеге асыру кезеңінде COVІD-19 расталған немесе COVІD-19 күдігі бар анадан пациенттер мен жаңа туған нәрестелерді шұғыл емдеуге жатқызу кезінде COVID-19 коронавирус инфекциясына жедел тестілеу үшін талдау және COVІD-19 вирусының РНҚ-ны анықтауға диагностикалық зерттеу үшін жүзеге асырылады.";</w:t>
      </w:r>
    </w:p>
    <w:bookmarkStart w:name="z18" w:id="10"/>
    <w:p>
      <w:pPr>
        <w:spacing w:after="0"/>
        <w:ind w:left="0"/>
        <w:jc w:val="both"/>
      </w:pPr>
      <w:r>
        <w:rPr>
          <w:rFonts w:ascii="Times New Roman"/>
          <w:b w:val="false"/>
          <w:i w:val="false"/>
          <w:color w:val="000000"/>
          <w:sz w:val="28"/>
        </w:rPr>
        <w:t>
      мынадай мазмұндағы 148-1 тармақпен толықтырылсын:</w:t>
      </w:r>
    </w:p>
    <w:bookmarkEnd w:id="10"/>
    <w:p>
      <w:pPr>
        <w:spacing w:after="0"/>
        <w:ind w:left="0"/>
        <w:jc w:val="both"/>
      </w:pPr>
      <w:r>
        <w:rPr>
          <w:rFonts w:ascii="Times New Roman"/>
          <w:b w:val="false"/>
          <w:i w:val="false"/>
          <w:color w:val="000000"/>
          <w:sz w:val="28"/>
        </w:rPr>
        <w:t>
      "148-1.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"220. Клиникалық-шығындық топтар (АХЖ-10: C00-C80, С97, D00-D09, D37-D44, D48 кодтары бойынша емделіп шығу жағдайларын қоспағанда) және медициналық-экономикалық тарифтер бойынша емделіп шығу жағдайының құнына ақы төленетін қызметтерден басқа, патологиялық-анатомиялық ашу және патологиялық-анатомиялық диагностика (бұдан әрі – ПАБ) қызметтерін көрсеткені үшін қызметтер берушілерге ақы төлеу патологиялық-анатомиялық диагностика көрсетуге арналған көрсетілетін қызметтерді сатып алу шартының (бұдан әрі – ПАБ шарты) негізінде биологиялық материал алу және оның гистологиялық, цитологиялық және өзге де, оның ішінде тірі кезінде жүргізілетін зерттеулер жүзеге асырылады.";</w:t>
      </w:r>
    </w:p>
    <w:bookmarkStart w:name="z20"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78-қосымшалар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End w:id="11"/>
    <w:bookmarkStart w:name="z21" w:id="1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 заңнамасында белгіленген тәртіппен:</w:t>
      </w:r>
    </w:p>
    <w:bookmarkEnd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22"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
    <w:bookmarkStart w:name="z23"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2022 жылғы 1 ақпаннан бастап туындаған құқықтық қатынастарға қолданылады.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29 сәуірдегі</w:t>
            </w:r>
            <w:r>
              <w:br/>
            </w:r>
            <w:r>
              <w:rPr>
                <w:rFonts w:ascii="Times New Roman"/>
                <w:b w:val="false"/>
                <w:i w:val="false"/>
                <w:color w:val="000000"/>
                <w:sz w:val="20"/>
              </w:rPr>
              <w:t>№ ҚР ДСМ -38</w:t>
            </w:r>
            <w:r>
              <w:br/>
            </w:r>
            <w:r>
              <w:rPr>
                <w:rFonts w:ascii="Times New Roman"/>
                <w:b w:val="false"/>
                <w:i w:val="false"/>
                <w:color w:val="000000"/>
                <w:sz w:val="20"/>
              </w:rPr>
              <w:t>бұйрығына 1-қосымша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көлсемі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Жедел медициналық көмек көрсету кезіндегі кірістер құрылымы туралы ақпарат  </w:t>
      </w:r>
    </w:p>
    <w:p>
      <w:pPr>
        <w:spacing w:after="0"/>
        <w:ind w:left="0"/>
        <w:jc w:val="both"/>
      </w:pPr>
      <w:r>
        <w:rPr>
          <w:rFonts w:ascii="Times New Roman"/>
          <w:b w:val="false"/>
          <w:i w:val="false"/>
          <w:color w:val="000000"/>
          <w:sz w:val="28"/>
        </w:rPr>
        <w:t xml:space="preserve">20__жылғы "__"_____бастап 20___жылғы "__"_______дейінгі кезең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еебінен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есебінен тыс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Өнім берушінің басшысы (уәкілетті лауазымды тұлға): ________________ ___________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 _______________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 қағаз жеткізгіштегі шот-тізілім үшін)</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көлсемі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Жедел медициналық көмек көрсету кезіндегі шығыстар құрылымы туралы ақпарат</w:t>
      </w:r>
    </w:p>
    <w:p>
      <w:pPr>
        <w:spacing w:after="0"/>
        <w:ind w:left="0"/>
        <w:jc w:val="both"/>
      </w:pPr>
      <w:r>
        <w:rPr>
          <w:rFonts w:ascii="Times New Roman"/>
          <w:b w:val="false"/>
          <w:i w:val="false"/>
          <w:color w:val="000000"/>
          <w:sz w:val="28"/>
        </w:rPr>
        <w:t>20__жылғы "__"______бастап 20__жылғы "__"_____дейінгі кезең</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арналған бюджет қаражатының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өсім бойынша кассалық шығыстар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кезеңдегі өсім бойынша нақты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кредиторлық берешек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алдыңғы жылы нақты шығыстардың кассалық шығыстардан ауытқуы,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нақты шығыстардың кассалық шығыстардан ауытқуы,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қаражаттың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Қажаттың түсуі,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медициналық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(сыйақылар мен сараланған төлем, демалысқа біржолғы жәрдемақы, матераиалдық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персоналы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басқа да бюджетке міндетті төлемдер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пен басқа да медициналық бұйымдар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де қызметтер,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электроэнергиясына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жоғарылатуға және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қызметтерге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қызметтерге ақы төлеуге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құрылыстарды және жабдықтарды ағымдағы жөндеуге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кадрлардың біліктілігін жоғарылатуға және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іссапарлар мен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кадрлардың біліктілігін жоғарылатуға және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Өнім берушінің басшысы (уәкілетті лауазымды тұлға): ____________ ______________ </w:t>
      </w:r>
    </w:p>
    <w:p>
      <w:pPr>
        <w:spacing w:after="0"/>
        <w:ind w:left="0"/>
        <w:jc w:val="both"/>
      </w:pPr>
      <w:r>
        <w:rPr>
          <w:rFonts w:ascii="Times New Roman"/>
          <w:b w:val="false"/>
          <w:i w:val="false"/>
          <w:color w:val="000000"/>
          <w:sz w:val="28"/>
        </w:rPr>
        <w:t xml:space="preserve">       (Аты, әкесінің аты, тегі, (бар болса) 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Өнім берушінің) бас бухгалтері: _____________________________ _______________ </w:t>
      </w:r>
    </w:p>
    <w:p>
      <w:pPr>
        <w:spacing w:after="0"/>
        <w:ind w:left="0"/>
        <w:jc w:val="both"/>
      </w:pPr>
      <w:r>
        <w:rPr>
          <w:rFonts w:ascii="Times New Roman"/>
          <w:b w:val="false"/>
          <w:i w:val="false"/>
          <w:color w:val="000000"/>
          <w:sz w:val="28"/>
        </w:rPr>
        <w:t xml:space="preserve">       (Аты, әкесінің аты, тегі, (бар болса) 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шот-тізілім үшін) </w:t>
      </w:r>
    </w:p>
    <w:p>
      <w:pPr>
        <w:spacing w:after="0"/>
        <w:ind w:left="0"/>
        <w:jc w:val="both"/>
      </w:pPr>
      <w:r>
        <w:rPr>
          <w:rFonts w:ascii="Times New Roman"/>
          <w:b w:val="false"/>
          <w:i w:val="false"/>
          <w:color w:val="000000"/>
          <w:sz w:val="28"/>
        </w:rPr>
        <w:t xml:space="preserve">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көлсемі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Алғашқы медициналық-санитариялық көмек және амбулаториялық жағдайда</w:t>
      </w:r>
    </w:p>
    <w:p>
      <w:pPr>
        <w:spacing w:after="0"/>
        <w:ind w:left="0"/>
        <w:jc w:val="both"/>
      </w:pPr>
      <w:r>
        <w:rPr>
          <w:rFonts w:ascii="Times New Roman"/>
          <w:b w:val="false"/>
          <w:i w:val="false"/>
          <w:color w:val="000000"/>
          <w:sz w:val="28"/>
        </w:rPr>
        <w:t xml:space="preserve">мамандандырылған медициналық көмек кешенін көрсеткені үшін көрсетуге арналған </w:t>
      </w:r>
    </w:p>
    <w:p>
      <w:pPr>
        <w:spacing w:after="0"/>
        <w:ind w:left="0"/>
        <w:jc w:val="both"/>
      </w:pPr>
      <w:r>
        <w:rPr>
          <w:rFonts w:ascii="Times New Roman"/>
          <w:b w:val="false"/>
          <w:i w:val="false"/>
          <w:color w:val="000000"/>
          <w:sz w:val="28"/>
        </w:rPr>
        <w:t xml:space="preserve">шот-тізілім </w:t>
      </w:r>
    </w:p>
    <w:p>
      <w:pPr>
        <w:spacing w:after="0"/>
        <w:ind w:left="0"/>
        <w:jc w:val="both"/>
      </w:pPr>
      <w:r>
        <w:rPr>
          <w:rFonts w:ascii="Times New Roman"/>
          <w:b w:val="false"/>
          <w:i w:val="false"/>
          <w:color w:val="000000"/>
          <w:sz w:val="28"/>
        </w:rPr>
        <w:t xml:space="preserve">20 ___ жылғы "___" _________ №_______ кезеңі: 20___ жылғы "___" _______ және </w:t>
      </w:r>
    </w:p>
    <w:p>
      <w:pPr>
        <w:spacing w:after="0"/>
        <w:ind w:left="0"/>
        <w:jc w:val="both"/>
      </w:pPr>
      <w:r>
        <w:rPr>
          <w:rFonts w:ascii="Times New Roman"/>
          <w:b w:val="false"/>
          <w:i w:val="false"/>
          <w:color w:val="000000"/>
          <w:sz w:val="28"/>
        </w:rPr>
        <w:t>20___ жылғы "___" _______ аралығында 20 ___ жылғы "___" _________ № ____ шарт бойынша</w:t>
      </w:r>
    </w:p>
    <w:p>
      <w:pPr>
        <w:spacing w:after="0"/>
        <w:ind w:left="0"/>
        <w:jc w:val="both"/>
      </w:pPr>
      <w:r>
        <w:rPr>
          <w:rFonts w:ascii="Times New Roman"/>
          <w:b w:val="false"/>
          <w:i w:val="false"/>
          <w:color w:val="000000"/>
          <w:sz w:val="28"/>
        </w:rPr>
        <w:t>
      Қаржыландыру көзі: __________________________________________________</w:t>
      </w:r>
    </w:p>
    <w:p>
      <w:pPr>
        <w:spacing w:after="0"/>
        <w:ind w:left="0"/>
        <w:jc w:val="both"/>
      </w:pPr>
      <w:r>
        <w:rPr>
          <w:rFonts w:ascii="Times New Roman"/>
          <w:b w:val="false"/>
          <w:i w:val="false"/>
          <w:color w:val="000000"/>
          <w:sz w:val="28"/>
        </w:rPr>
        <w:t>
      Қызмет берушініңатауы: 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p>
      <w:pPr>
        <w:spacing w:after="0"/>
        <w:ind w:left="0"/>
        <w:jc w:val="both"/>
      </w:pPr>
      <w:r>
        <w:rPr>
          <w:rFonts w:ascii="Times New Roman"/>
          <w:b w:val="false"/>
          <w:i w:val="false"/>
          <w:color w:val="000000"/>
          <w:sz w:val="28"/>
        </w:rPr>
        <w:t>
      Бекітілген халық саны _________________________адам</w:t>
      </w:r>
    </w:p>
    <w:p>
      <w:pPr>
        <w:spacing w:after="0"/>
        <w:ind w:left="0"/>
        <w:jc w:val="both"/>
      </w:pPr>
      <w:r>
        <w:rPr>
          <w:rFonts w:ascii="Times New Roman"/>
          <w:b w:val="false"/>
          <w:i w:val="false"/>
          <w:color w:val="000000"/>
          <w:sz w:val="28"/>
        </w:rPr>
        <w:t>
      оның ішінде ауыл халқы _________________________адам*</w:t>
      </w:r>
    </w:p>
    <w:p>
      <w:pPr>
        <w:spacing w:after="0"/>
        <w:ind w:left="0"/>
        <w:jc w:val="both"/>
      </w:pPr>
      <w:r>
        <w:rPr>
          <w:rFonts w:ascii="Times New Roman"/>
          <w:b w:val="false"/>
          <w:i w:val="false"/>
          <w:color w:val="000000"/>
          <w:sz w:val="28"/>
        </w:rPr>
        <w:t>
      "БХТ" порталында тіркелген бір адамға арналған МСАК-тың базалық кешенді жан басына шаққандағы нормативі, айына___________теңге;</w:t>
      </w:r>
    </w:p>
    <w:p>
      <w:pPr>
        <w:spacing w:after="0"/>
        <w:ind w:left="0"/>
        <w:jc w:val="both"/>
      </w:pPr>
      <w:r>
        <w:rPr>
          <w:rFonts w:ascii="Times New Roman"/>
          <w:b w:val="false"/>
          <w:i w:val="false"/>
          <w:color w:val="000000"/>
          <w:sz w:val="28"/>
        </w:rPr>
        <w:t>
      "БХТ" порталында тіркелген бір адамға арналған МСАК-тың базалық кешенді жан басына шаққандағы нормативі, айына (ауыл) ___________теңге *</w:t>
      </w:r>
    </w:p>
    <w:p>
      <w:pPr>
        <w:spacing w:after="0"/>
        <w:ind w:left="0"/>
        <w:jc w:val="both"/>
      </w:pPr>
      <w:r>
        <w:rPr>
          <w:rFonts w:ascii="Times New Roman"/>
          <w:b w:val="false"/>
          <w:i w:val="false"/>
          <w:color w:val="000000"/>
          <w:sz w:val="28"/>
        </w:rPr>
        <w:t>
      КЖБН бойынша ақы төлеу кезіндегі түзету коэффициенттеры**:</w:t>
      </w:r>
    </w:p>
    <w:p>
      <w:pPr>
        <w:spacing w:after="0"/>
        <w:ind w:left="0"/>
        <w:jc w:val="both"/>
      </w:pPr>
      <w:r>
        <w:rPr>
          <w:rFonts w:ascii="Times New Roman"/>
          <w:b w:val="false"/>
          <w:i w:val="false"/>
          <w:color w:val="000000"/>
          <w:sz w:val="28"/>
        </w:rPr>
        <w:t>
      Жыныстық-жас шамасы бойынша түзету коэффициенті________;</w:t>
      </w:r>
    </w:p>
    <w:p>
      <w:pPr>
        <w:spacing w:after="0"/>
        <w:ind w:left="0"/>
        <w:jc w:val="both"/>
      </w:pPr>
      <w:r>
        <w:rPr>
          <w:rFonts w:ascii="Times New Roman"/>
          <w:b w:val="false"/>
          <w:i w:val="false"/>
          <w:color w:val="000000"/>
          <w:sz w:val="28"/>
        </w:rPr>
        <w:t>
      Халық тығыздығы коэффициенті________;</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Кешенді жан басына шаққандағы нормативке енгізілмеген консультациялық-диагностикалық қызметтер көрсеткені бойынша ақы төлеу кезіндегі түзету коэффициенттеры**:</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Халықаралық бірлескен комиссияның стандарттары бойынша (JCІ, АҚШ) аккредиттеуден өткені туралы куәлігі бар медициналық ұйымдарға арналған тарифі _____;</w:t>
      </w:r>
    </w:p>
    <w:p>
      <w:pPr>
        <w:spacing w:after="0"/>
        <w:ind w:left="0"/>
        <w:jc w:val="both"/>
      </w:pPr>
      <w:r>
        <w:rPr>
          <w:rFonts w:ascii="Times New Roman"/>
          <w:b w:val="false"/>
          <w:i w:val="false"/>
          <w:color w:val="000000"/>
          <w:sz w:val="28"/>
        </w:rPr>
        <w:t>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коэффициенті______.</w:t>
      </w:r>
    </w:p>
    <w:p>
      <w:pPr>
        <w:spacing w:after="0"/>
        <w:ind w:left="0"/>
        <w:jc w:val="both"/>
      </w:pPr>
      <w:r>
        <w:rPr>
          <w:rFonts w:ascii="Times New Roman"/>
          <w:b w:val="false"/>
          <w:i w:val="false"/>
          <w:color w:val="000000"/>
          <w:sz w:val="28"/>
        </w:rPr>
        <w:t>
      "БХТ" порталында тіркелген бекітілген бір адамға амбулаториялық-емханалық көмек көрсетуге арналған кешенді жан басына шаққандағы норматив, айына: ___ теңге, оның ішінде:</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арналған МСАК кешенді жан басына шаққандағы нормативінің кепілдік берілген компоненті, айына ___________теңге;</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ЖБНЫК сомасы, айына ____________ теңге.</w:t>
      </w:r>
    </w:p>
    <w:p>
      <w:pPr>
        <w:spacing w:after="0"/>
        <w:ind w:left="0"/>
        <w:jc w:val="both"/>
      </w:pPr>
      <w:r>
        <w:rPr>
          <w:rFonts w:ascii="Times New Roman"/>
          <w:b w:val="false"/>
          <w:i w:val="false"/>
          <w:color w:val="000000"/>
          <w:sz w:val="28"/>
        </w:rPr>
        <w:t>
      "БХТ" порталында тіркелген бір бекітілген адамға арналған ауыл халқына медициналық-санитариялық алғашқы көмек көрсетуге арналған кешенді жан басына шаққандағы норматив, айына (ауыл): ___ теңге*, оның ішінде:</w:t>
      </w:r>
    </w:p>
    <w:p>
      <w:pPr>
        <w:spacing w:after="0"/>
        <w:ind w:left="0"/>
        <w:jc w:val="both"/>
      </w:pPr>
      <w:r>
        <w:rPr>
          <w:rFonts w:ascii="Times New Roman"/>
          <w:b w:val="false"/>
          <w:i w:val="false"/>
          <w:color w:val="000000"/>
          <w:sz w:val="28"/>
        </w:rPr>
        <w:t>
      ауыл субъектісіне "БХТ" порталында тіркелген бір бекітілген адамға арналған МСАК кешенді жан басына шаққандағы нормативінің кепілдік берілген компоненті, айына: ___________тенге*;</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ЖБНЫК сомасы, айына ____________ теңге.</w:t>
      </w:r>
    </w:p>
    <w:p>
      <w:pPr>
        <w:spacing w:after="0"/>
        <w:ind w:left="0"/>
        <w:jc w:val="both"/>
      </w:pPr>
      <w:r>
        <w:rPr>
          <w:rFonts w:ascii="Times New Roman"/>
          <w:b w:val="false"/>
          <w:i w:val="false"/>
          <w:color w:val="000000"/>
          <w:sz w:val="28"/>
        </w:rPr>
        <w:t>
      МСАК субъектісіне "БХТ" АЖ-да тіркелген бір бекітілген адамға шұғыл көмек (бұдан әрі - ШК) көрсетуге арналған базалық жан басына шаққандағы норматив ____ теңге;</w:t>
      </w:r>
    </w:p>
    <w:p>
      <w:pPr>
        <w:spacing w:after="0"/>
        <w:ind w:left="0"/>
        <w:jc w:val="both"/>
      </w:pPr>
      <w:r>
        <w:rPr>
          <w:rFonts w:ascii="Times New Roman"/>
          <w:b w:val="false"/>
          <w:i w:val="false"/>
          <w:color w:val="000000"/>
          <w:sz w:val="28"/>
        </w:rPr>
        <w:t>
      МСАК субъектісіне "БХТ" АЖ - да тіркелген, бекітілген бір адамға шұғыл көмек көрсетуге арналған жан басына шаққандағы норматив ____ теңге;</w:t>
      </w:r>
    </w:p>
    <w:p>
      <w:pPr>
        <w:spacing w:after="0"/>
        <w:ind w:left="0"/>
        <w:jc w:val="both"/>
      </w:pPr>
      <w:r>
        <w:rPr>
          <w:rFonts w:ascii="Times New Roman"/>
          <w:b w:val="false"/>
          <w:i w:val="false"/>
          <w:color w:val="000000"/>
          <w:sz w:val="28"/>
        </w:rPr>
        <w:t>
      Айына бір оқушыға ШМ көрсетуге арналған жан басына шаққандағы норматив ____ теңге</w:t>
      </w:r>
    </w:p>
    <w:p>
      <w:pPr>
        <w:spacing w:after="0"/>
        <w:ind w:left="0"/>
        <w:jc w:val="both"/>
      </w:pPr>
      <w:r>
        <w:rPr>
          <w:rFonts w:ascii="Times New Roman"/>
          <w:b w:val="false"/>
          <w:i w:val="false"/>
          <w:color w:val="000000"/>
          <w:sz w:val="28"/>
        </w:rPr>
        <w:t>
      Оқушылар саны _________________________адам</w:t>
      </w:r>
    </w:p>
    <w:p>
      <w:pPr>
        <w:spacing w:after="0"/>
        <w:ind w:left="0"/>
        <w:jc w:val="both"/>
      </w:pPr>
      <w:r>
        <w:rPr>
          <w:rFonts w:ascii="Times New Roman"/>
          <w:b w:val="false"/>
          <w:i w:val="false"/>
          <w:color w:val="000000"/>
          <w:sz w:val="28"/>
        </w:rPr>
        <w:t>
      БМСК медициналық ұйымына бекітілген қала халқының есептік санына базалық жан басына шаққандағы норматив,_____ теңге</w:t>
      </w:r>
    </w:p>
    <w:p>
      <w:pPr>
        <w:spacing w:after="0"/>
        <w:ind w:left="0"/>
        <w:jc w:val="both"/>
      </w:pPr>
      <w:r>
        <w:rPr>
          <w:rFonts w:ascii="Times New Roman"/>
          <w:b w:val="false"/>
          <w:i w:val="false"/>
          <w:color w:val="000000"/>
          <w:sz w:val="28"/>
        </w:rPr>
        <w:t>
      БМСК медициналық ұйымына бекітілген қала халқының есептік санына жан басына шаққандағы норматив,_____ теңге</w:t>
      </w:r>
    </w:p>
    <w:p>
      <w:pPr>
        <w:spacing w:after="0"/>
        <w:ind w:left="0"/>
        <w:jc w:val="both"/>
      </w:pPr>
      <w:r>
        <w:rPr>
          <w:rFonts w:ascii="Times New Roman"/>
          <w:b w:val="false"/>
          <w:i w:val="false"/>
          <w:color w:val="000000"/>
          <w:sz w:val="28"/>
        </w:rPr>
        <w:t>
      № 1 кесте. Бастапқы медициналық-санитариялық көмек және амбулаториялық жағдайларда мамандандырылған медициналық көмек көрсеткені үшін ақы төлеуге ұсынылатын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жиыны,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қамтамасыз ету үшін МСАК субъектілерін ірілендіруге арналған шығыстар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бөлімшелердегі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 немесе көп бейіндік ауруханалар жанындағы бөлімшелерде)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 таралуының алдын алу және (немесе) COVІD-19 коронавирусымен ауыратын науқастарды емдеу жөніндегі қызметтерді көрсету: полимеразды тізбектік реакция әдісі арқылы биологиялық материалдан COVІD-19 вирусының РНҚ-сын анықтауға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 Көрсетілген патогисталогиялық диагностика қызметтері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Патогисталогиялық диагностика көрсету бойынша жиыны,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ақы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 кесте. Патологоанатомиялық диагностиканың (биологиялық материалды алу және оның гистологиялық, цитологиялық және өзге де зерттеулер) көрсетілген қызметтерін көрсеткені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Патогисталогиялық диагностика көрсету бойынша жиыны,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адам): _______________ 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Қызмет берушініңбас бухгалтері:_____________________________ ____________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(бар болса) ( қағаз жеткізгіштегі құжат үшін) </w:t>
      </w:r>
    </w:p>
    <w:p>
      <w:pPr>
        <w:spacing w:after="0"/>
        <w:ind w:left="0"/>
        <w:jc w:val="both"/>
      </w:pPr>
      <w:r>
        <w:rPr>
          <w:rFonts w:ascii="Times New Roman"/>
          <w:b w:val="false"/>
          <w:i w:val="false"/>
          <w:color w:val="000000"/>
          <w:sz w:val="28"/>
        </w:rPr>
        <w:t>
            Күні 20___ жылғы "_____"_________</w:t>
      </w:r>
    </w:p>
    <w:p>
      <w:pPr>
        <w:spacing w:after="0"/>
        <w:ind w:left="0"/>
        <w:jc w:val="both"/>
      </w:pPr>
      <w:r>
        <w:rPr>
          <w:rFonts w:ascii="Times New Roman"/>
          <w:b w:val="false"/>
          <w:i w:val="false"/>
          <w:color w:val="000000"/>
          <w:sz w:val="28"/>
        </w:rPr>
        <w:t>
      Осы шот-тіркелімге мынадай қосымшалар қоса беріледі:</w:t>
      </w:r>
    </w:p>
    <w:p>
      <w:pPr>
        <w:spacing w:after="0"/>
        <w:ind w:left="0"/>
        <w:jc w:val="both"/>
      </w:pPr>
      <w:r>
        <w:rPr>
          <w:rFonts w:ascii="Times New Roman"/>
          <w:b w:val="false"/>
          <w:i w:val="false"/>
          <w:color w:val="000000"/>
          <w:sz w:val="28"/>
        </w:rPr>
        <w:t xml:space="preserve">
      1)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xml:space="preserve">
      2)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ынталандыруға ұсынылған соманы есептеу;</w:t>
      </w:r>
    </w:p>
    <w:p>
      <w:pPr>
        <w:spacing w:after="0"/>
        <w:ind w:left="0"/>
        <w:jc w:val="both"/>
      </w:pPr>
      <w:r>
        <w:rPr>
          <w:rFonts w:ascii="Times New Roman"/>
          <w:b w:val="false"/>
          <w:i w:val="false"/>
          <w:color w:val="000000"/>
          <w:sz w:val="28"/>
        </w:rPr>
        <w:t xml:space="preserve">
      3)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көрсетілген медициналық-санитариялық алғашқы көмек қызметтерінің тізілімі;</w:t>
      </w:r>
    </w:p>
    <w:p>
      <w:pPr>
        <w:spacing w:after="0"/>
        <w:ind w:left="0"/>
        <w:jc w:val="both"/>
      </w:pPr>
      <w:r>
        <w:rPr>
          <w:rFonts w:ascii="Times New Roman"/>
          <w:b w:val="false"/>
          <w:i w:val="false"/>
          <w:color w:val="000000"/>
          <w:sz w:val="28"/>
        </w:rPr>
        <w:t xml:space="preserve">
      4)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амбулаториялық емханалық көмек көрсетуге арналған кешенді жан басына шаққандағы нормативке енгізілмеген көрсетілген консультациялық-диагностикалық қызметтер тізілімі;</w:t>
      </w:r>
    </w:p>
    <w:p>
      <w:pPr>
        <w:spacing w:after="0"/>
        <w:ind w:left="0"/>
        <w:jc w:val="both"/>
      </w:pPr>
      <w:r>
        <w:rPr>
          <w:rFonts w:ascii="Times New Roman"/>
          <w:b w:val="false"/>
          <w:i w:val="false"/>
          <w:color w:val="000000"/>
          <w:sz w:val="28"/>
        </w:rPr>
        <w:t xml:space="preserve">
      5)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бірлесіп орындаушыны тартпай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xml:space="preserve">
      6)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бірлесіп орындаушыны тарта отырып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xml:space="preserve">
      7)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6-дан 17 жасқа дейінгі балаларға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xml:space="preserve">
      8)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10 санаттағы шұғыл медициналық көмекті шақыру тізілімі;</w:t>
      </w:r>
    </w:p>
    <w:p>
      <w:pPr>
        <w:spacing w:after="0"/>
        <w:ind w:left="0"/>
        <w:jc w:val="both"/>
      </w:pPr>
      <w:r>
        <w:rPr>
          <w:rFonts w:ascii="Times New Roman"/>
          <w:b w:val="false"/>
          <w:i w:val="false"/>
          <w:color w:val="000000"/>
          <w:sz w:val="28"/>
        </w:rPr>
        <w:t xml:space="preserve">
      9) алғашқы медициналық-санитариялық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 аз өнімдермен қамтамасыз ету жөніндегі тізілім;</w:t>
      </w:r>
    </w:p>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 - деректерді ауылдық жерде тұратын тіркелген халқы бар жеткізушілер енгізеді;</w:t>
      </w:r>
    </w:p>
    <w:p>
      <w:pPr>
        <w:spacing w:after="0"/>
        <w:ind w:left="0"/>
        <w:jc w:val="both"/>
      </w:pPr>
      <w:r>
        <w:rPr>
          <w:rFonts w:ascii="Times New Roman"/>
          <w:b w:val="false"/>
          <w:i w:val="false"/>
          <w:color w:val="000000"/>
          <w:sz w:val="28"/>
        </w:rPr>
        <w:t>
      ** - КДҚ көрсететін нақты денсаулық сақтау субъектісіне қолданылатын түзету коэффициенттері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w:t>
            </w:r>
            <w:r>
              <w:br/>
            </w:r>
            <w:r>
              <w:rPr>
                <w:rFonts w:ascii="Times New Roman"/>
                <w:b w:val="false"/>
                <w:i w:val="false"/>
                <w:color w:val="000000"/>
                <w:sz w:val="20"/>
              </w:rPr>
              <w:t>санитариялық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 кешенін</w:t>
            </w:r>
            <w:r>
              <w:br/>
            </w:r>
            <w:r>
              <w:rPr>
                <w:rFonts w:ascii="Times New Roman"/>
                <w:b w:val="false"/>
                <w:i w:val="false"/>
                <w:color w:val="000000"/>
                <w:sz w:val="20"/>
              </w:rPr>
              <w:t>көрсеткені үшін көрсетуге</w:t>
            </w:r>
            <w:r>
              <w:br/>
            </w:r>
            <w:r>
              <w:rPr>
                <w:rFonts w:ascii="Times New Roman"/>
                <w:b w:val="false"/>
                <w:i w:val="false"/>
                <w:color w:val="000000"/>
                <w:sz w:val="20"/>
              </w:rPr>
              <w:t>арналған шот-тізілімге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"Бекітілген халық тіркелімі" порталының деректері бойынша бекітілген халық санының динамикасы және құрылымы туралы деректер кезең: </w:t>
      </w:r>
    </w:p>
    <w:p>
      <w:pPr>
        <w:spacing w:after="0"/>
        <w:ind w:left="0"/>
        <w:jc w:val="both"/>
      </w:pPr>
      <w:r>
        <w:rPr>
          <w:rFonts w:ascii="Times New Roman"/>
          <w:b w:val="false"/>
          <w:i w:val="false"/>
          <w:color w:val="000000"/>
          <w:sz w:val="28"/>
        </w:rPr>
        <w:t>20 ___ жылғы "___" _________ бастап 20 ___ жылғы "___" _________ дейін</w:t>
      </w:r>
    </w:p>
    <w:p>
      <w:pPr>
        <w:spacing w:after="0"/>
        <w:ind w:left="0"/>
        <w:jc w:val="both"/>
      </w:pPr>
      <w:r>
        <w:rPr>
          <w:rFonts w:ascii="Times New Roman"/>
          <w:b w:val="false"/>
          <w:i w:val="false"/>
          <w:color w:val="000000"/>
          <w:sz w:val="28"/>
        </w:rPr>
        <w:t>
      № 1 кесте. бекітілген халық санының динамикасы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 Есепті кезеңнің соңында бекітілген халықтың санының жыныстық-жастық құрылымы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санының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асқан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
      есепті кезеңде бекітілген халықтың санына мыналарға сәйкес келеді:</w:t>
      </w:r>
    </w:p>
    <w:p>
      <w:pPr>
        <w:spacing w:after="0"/>
        <w:ind w:left="0"/>
        <w:jc w:val="both"/>
      </w:pPr>
      <w:r>
        <w:rPr>
          <w:rFonts w:ascii="Times New Roman"/>
          <w:b w:val="false"/>
          <w:i w:val="false"/>
          <w:color w:val="000000"/>
          <w:sz w:val="28"/>
        </w:rPr>
        <w:t>
      жаңа туған нәрестелер бойынша: босандыру жеткізушісі берген туу туралы медициналық куәліктердің және (немесе) әділет органдарында тіркелген туу туралы куәліктердің саны</w:t>
      </w:r>
    </w:p>
    <w:p>
      <w:pPr>
        <w:spacing w:after="0"/>
        <w:ind w:left="0"/>
        <w:jc w:val="both"/>
      </w:pPr>
      <w:r>
        <w:rPr>
          <w:rFonts w:ascii="Times New Roman"/>
          <w:b w:val="false"/>
          <w:i w:val="false"/>
          <w:color w:val="000000"/>
          <w:sz w:val="28"/>
        </w:rPr>
        <w:t>
      еркін таңдау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w:t>
      </w:r>
    </w:p>
    <w:p>
      <w:pPr>
        <w:spacing w:after="0"/>
        <w:ind w:left="0"/>
        <w:jc w:val="both"/>
      </w:pPr>
      <w:r>
        <w:rPr>
          <w:rFonts w:ascii="Times New Roman"/>
          <w:b w:val="false"/>
          <w:i w:val="false"/>
          <w:color w:val="000000"/>
          <w:sz w:val="28"/>
        </w:rPr>
        <w:t>
      қайтыс болу бойынша: қайтыс болу перинаталдық өлім туралы анықтамалардың санына;</w:t>
      </w:r>
    </w:p>
    <w:p>
      <w:pPr>
        <w:spacing w:after="0"/>
        <w:ind w:left="0"/>
        <w:jc w:val="both"/>
      </w:pPr>
      <w:r>
        <w:rPr>
          <w:rFonts w:ascii="Times New Roman"/>
          <w:b w:val="false"/>
          <w:i w:val="false"/>
          <w:color w:val="000000"/>
          <w:sz w:val="28"/>
        </w:rPr>
        <w:t>
      елден тыс жерге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Қызмет берушінің бас бухгалтері: ________________________ __________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 (қағаз жеткізгіштегі шот-тізілім үшін)</w:t>
      </w:r>
    </w:p>
    <w:p>
      <w:pPr>
        <w:spacing w:after="0"/>
        <w:ind w:left="0"/>
        <w:jc w:val="both"/>
      </w:pPr>
      <w:r>
        <w:rPr>
          <w:rFonts w:ascii="Times New Roman"/>
          <w:b w:val="false"/>
          <w:i w:val="false"/>
          <w:color w:val="000000"/>
          <w:sz w:val="28"/>
        </w:rPr>
        <w:t>
      Күні 20__жылғы "___"________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w:t>
            </w:r>
            <w:r>
              <w:br/>
            </w:r>
            <w:r>
              <w:rPr>
                <w:rFonts w:ascii="Times New Roman"/>
                <w:b w:val="false"/>
                <w:i w:val="false"/>
                <w:color w:val="000000"/>
                <w:sz w:val="20"/>
              </w:rPr>
              <w:t>санитариялық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 кешенін</w:t>
            </w:r>
            <w:r>
              <w:br/>
            </w:r>
            <w:r>
              <w:rPr>
                <w:rFonts w:ascii="Times New Roman"/>
                <w:b w:val="false"/>
                <w:i w:val="false"/>
                <w:color w:val="000000"/>
                <w:sz w:val="20"/>
              </w:rPr>
              <w:t>көрсеткені үшін көрсетуге</w:t>
            </w:r>
            <w:r>
              <w:br/>
            </w:r>
            <w:r>
              <w:rPr>
                <w:rFonts w:ascii="Times New Roman"/>
                <w:b w:val="false"/>
                <w:i w:val="false"/>
                <w:color w:val="000000"/>
                <w:sz w:val="20"/>
              </w:rPr>
              <w:t>арналған шот-тізілімге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МСАК көрсететін денсаулық сақтау субъектісі қызметінің қол жеткізілген түпкілікті нәтиже</w:t>
      </w:r>
    </w:p>
    <w:p>
      <w:pPr>
        <w:spacing w:after="0"/>
        <w:ind w:left="0"/>
        <w:jc w:val="both"/>
      </w:pPr>
      <w:r>
        <w:rPr>
          <w:rFonts w:ascii="Times New Roman"/>
          <w:b w:val="false"/>
          <w:i w:val="false"/>
          <w:color w:val="000000"/>
          <w:sz w:val="28"/>
        </w:rPr>
        <w:t>индикаторлары үшін қызметкерлерді ынталандыруға арналған ақы төлеуге ұсынылған</w:t>
      </w:r>
    </w:p>
    <w:p>
      <w:pPr>
        <w:spacing w:after="0"/>
        <w:ind w:left="0"/>
        <w:jc w:val="both"/>
      </w:pPr>
      <w:r>
        <w:rPr>
          <w:rFonts w:ascii="Times New Roman"/>
          <w:b w:val="false"/>
          <w:i w:val="false"/>
          <w:color w:val="000000"/>
          <w:sz w:val="28"/>
        </w:rPr>
        <w:t>сомманы есептеу кезең:</w:t>
      </w:r>
    </w:p>
    <w:p>
      <w:pPr>
        <w:spacing w:after="0"/>
        <w:ind w:left="0"/>
        <w:jc w:val="both"/>
      </w:pPr>
      <w:r>
        <w:rPr>
          <w:rFonts w:ascii="Times New Roman"/>
          <w:b w:val="false"/>
          <w:i w:val="false"/>
          <w:color w:val="000000"/>
          <w:sz w:val="28"/>
        </w:rPr>
        <w:t>20___ жылғы "___" _______ және 20___ жылғы "___" _______ аралығы</w:t>
      </w:r>
    </w:p>
    <w:p>
      <w:pPr>
        <w:spacing w:after="0"/>
        <w:ind w:left="0"/>
        <w:jc w:val="both"/>
      </w:pPr>
      <w:r>
        <w:rPr>
          <w:rFonts w:ascii="Times New Roman"/>
          <w:b w:val="false"/>
          <w:i w:val="false"/>
          <w:color w:val="000000"/>
          <w:sz w:val="28"/>
        </w:rPr>
        <w:t>
      № 1 кесте. Медициналық-санитариялық алғашқы көмек көрсететін денсаулық сақтау субъектісі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 ЖПД учаскесінде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 Түпкілікті нәтиже индикаторы бөлінісінде қызметкерлерді ынталандыруға ақы төлеу үшін мәлімделген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қол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және жатыр мойнының қатерлі ісіктерін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 ___________</w:t>
      </w:r>
    </w:p>
    <w:p>
      <w:pPr>
        <w:spacing w:after="0"/>
        <w:ind w:left="0"/>
        <w:jc w:val="both"/>
      </w:pPr>
      <w:r>
        <w:rPr>
          <w:rFonts w:ascii="Times New Roman"/>
          <w:b w:val="false"/>
          <w:i w:val="false"/>
          <w:color w:val="000000"/>
          <w:sz w:val="28"/>
        </w:rPr>
        <w:t xml:space="preserve"> (Аты, әкесінің аты, тегі, (бар болса) 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Қызмет берушінің бас бухгалтері: _______________________ _____________</w:t>
      </w:r>
    </w:p>
    <w:p>
      <w:pPr>
        <w:spacing w:after="0"/>
        <w:ind w:left="0"/>
        <w:jc w:val="both"/>
      </w:pPr>
      <w:r>
        <w:rPr>
          <w:rFonts w:ascii="Times New Roman"/>
          <w:b w:val="false"/>
          <w:i w:val="false"/>
          <w:color w:val="000000"/>
          <w:sz w:val="28"/>
        </w:rPr>
        <w:t xml:space="preserve"> Аты, әкесінің аты, тегі, (бар болса) Қолы) </w:t>
      </w:r>
    </w:p>
    <w:p>
      <w:pPr>
        <w:spacing w:after="0"/>
        <w:ind w:left="0"/>
        <w:jc w:val="both"/>
      </w:pPr>
      <w:r>
        <w:rPr>
          <w:rFonts w:ascii="Times New Roman"/>
          <w:b w:val="false"/>
          <w:i w:val="false"/>
          <w:color w:val="000000"/>
          <w:sz w:val="28"/>
        </w:rPr>
        <w:t xml:space="preserve">  (қағаз жеткізгіштегішот-тізілім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шот-тізілім үшін)</w:t>
      </w:r>
    </w:p>
    <w:p>
      <w:pPr>
        <w:spacing w:after="0"/>
        <w:ind w:left="0"/>
        <w:jc w:val="both"/>
      </w:pPr>
      <w:r>
        <w:rPr>
          <w:rFonts w:ascii="Times New Roman"/>
          <w:b w:val="false"/>
          <w:i w:val="false"/>
          <w:color w:val="000000"/>
          <w:sz w:val="28"/>
        </w:rPr>
        <w:t>Күні 20__жылғы "___"__________</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 нақты көрсеткіштің есебі "Бекітілген халық тіркелімі"порталының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"ЖБНЫК" порталының деректеріне сәйкес келеді;</w:t>
      </w:r>
    </w:p>
    <w:p>
      <w:pPr>
        <w:spacing w:after="0"/>
        <w:ind w:left="0"/>
        <w:jc w:val="both"/>
      </w:pPr>
      <w:r>
        <w:rPr>
          <w:rFonts w:ascii="Times New Roman"/>
          <w:b w:val="false"/>
          <w:i w:val="false"/>
          <w:color w:val="000000"/>
          <w:sz w:val="28"/>
        </w:rPr>
        <w:t>баллдардың саны "Халық денсаулығы және денсаулық сақтау жүйесі туралы" Қазақстан</w:t>
      </w:r>
    </w:p>
    <w:p>
      <w:pPr>
        <w:spacing w:after="0"/>
        <w:ind w:left="0"/>
        <w:jc w:val="both"/>
      </w:pPr>
      <w:r>
        <w:rPr>
          <w:rFonts w:ascii="Times New Roman"/>
          <w:b w:val="false"/>
          <w:i w:val="false"/>
          <w:color w:val="000000"/>
          <w:sz w:val="28"/>
        </w:rPr>
        <w:t>Республикасы Кодексінің 23-бабының 2-тармағына сәйкес уәкілетті орган бекіткен</w:t>
      </w:r>
    </w:p>
    <w:p>
      <w:pPr>
        <w:spacing w:after="0"/>
        <w:ind w:left="0"/>
        <w:jc w:val="both"/>
      </w:pPr>
      <w:r>
        <w:rPr>
          <w:rFonts w:ascii="Times New Roman"/>
          <w:b w:val="false"/>
          <w:i w:val="false"/>
          <w:color w:val="000000"/>
          <w:sz w:val="28"/>
        </w:rPr>
        <w:t>тарифтерді қалыптастыру әдістемесіне сәйкес ең жоғары мәнінде көрсетілген, сома ТМККК</w:t>
      </w:r>
    </w:p>
    <w:p>
      <w:pPr>
        <w:spacing w:after="0"/>
        <w:ind w:left="0"/>
        <w:jc w:val="both"/>
      </w:pPr>
      <w:r>
        <w:rPr>
          <w:rFonts w:ascii="Times New Roman"/>
          <w:b w:val="false"/>
          <w:i w:val="false"/>
          <w:color w:val="000000"/>
          <w:sz w:val="28"/>
        </w:rPr>
        <w:t>көрсетуге жасалған шарт бойынша деректер негізінде МСАК көрсететін денсаулық сақтау</w:t>
      </w:r>
    </w:p>
    <w:p>
      <w:pPr>
        <w:spacing w:after="0"/>
        <w:ind w:left="0"/>
        <w:jc w:val="both"/>
      </w:pPr>
      <w:r>
        <w:rPr>
          <w:rFonts w:ascii="Times New Roman"/>
          <w:b w:val="false"/>
          <w:i w:val="false"/>
          <w:color w:val="000000"/>
          <w:sz w:val="28"/>
        </w:rPr>
        <w:t>субъектісі қызметінің түпкілікті нәтижесінің индикаторлары бойынша бөлінген;</w:t>
      </w:r>
    </w:p>
    <w:p>
      <w:pPr>
        <w:spacing w:after="0"/>
        <w:ind w:left="0"/>
        <w:jc w:val="both"/>
      </w:pPr>
      <w:r>
        <w:rPr>
          <w:rFonts w:ascii="Times New Roman"/>
          <w:b w:val="false"/>
          <w:i w:val="false"/>
          <w:color w:val="000000"/>
          <w:sz w:val="28"/>
        </w:rPr>
        <w:t>сома ТМККК көрсетуге жасалған шарт бойынша деректер негізінде МСАК көрсететін</w:t>
      </w:r>
    </w:p>
    <w:p>
      <w:pPr>
        <w:spacing w:after="0"/>
        <w:ind w:left="0"/>
        <w:jc w:val="both"/>
      </w:pPr>
      <w:r>
        <w:rPr>
          <w:rFonts w:ascii="Times New Roman"/>
          <w:b w:val="false"/>
          <w:i w:val="false"/>
          <w:color w:val="000000"/>
          <w:sz w:val="28"/>
        </w:rPr>
        <w:t>денсаулық сақтау субъектісі қызметінің түпкілікті нәтижесінің индикаторлары бойынша</w:t>
      </w:r>
    </w:p>
    <w:p>
      <w:pPr>
        <w:spacing w:after="0"/>
        <w:ind w:left="0"/>
        <w:jc w:val="both"/>
      </w:pPr>
      <w:r>
        <w:rPr>
          <w:rFonts w:ascii="Times New Roman"/>
          <w:b w:val="false"/>
          <w:i w:val="false"/>
          <w:color w:val="000000"/>
          <w:sz w:val="28"/>
        </w:rPr>
        <w:t>бөлінді;</w:t>
      </w:r>
    </w:p>
    <w:p>
      <w:pPr>
        <w:spacing w:after="0"/>
        <w:ind w:left="0"/>
        <w:jc w:val="both"/>
      </w:pPr>
      <w:r>
        <w:rPr>
          <w:rFonts w:ascii="Times New Roman"/>
          <w:b w:val="false"/>
          <w:i w:val="false"/>
          <w:color w:val="000000"/>
          <w:sz w:val="28"/>
        </w:rPr>
        <w:t>*** - мәндер Қор "ЖБНЫК" порталында есепті кезең жабылғаннан кейін "ЖБНЫК"</w:t>
      </w:r>
    </w:p>
    <w:p>
      <w:pPr>
        <w:spacing w:after="0"/>
        <w:ind w:left="0"/>
        <w:jc w:val="both"/>
      </w:pPr>
      <w:r>
        <w:rPr>
          <w:rFonts w:ascii="Times New Roman"/>
          <w:b w:val="false"/>
          <w:i w:val="false"/>
          <w:color w:val="000000"/>
          <w:sz w:val="28"/>
        </w:rPr>
        <w:t>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w:t>
            </w:r>
            <w:r>
              <w:br/>
            </w:r>
            <w:r>
              <w:rPr>
                <w:rFonts w:ascii="Times New Roman"/>
                <w:b w:val="false"/>
                <w:i w:val="false"/>
                <w:color w:val="000000"/>
                <w:sz w:val="20"/>
              </w:rPr>
              <w:t>санитариялық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w:t>
            </w:r>
            <w:r>
              <w:br/>
            </w:r>
            <w:r>
              <w:rPr>
                <w:rFonts w:ascii="Times New Roman"/>
                <w:b w:val="false"/>
                <w:i w:val="false"/>
                <w:color w:val="000000"/>
                <w:sz w:val="20"/>
              </w:rPr>
              <w:t>көмек кешенін көрсеткені</w:t>
            </w:r>
            <w:r>
              <w:br/>
            </w:r>
            <w:r>
              <w:rPr>
                <w:rFonts w:ascii="Times New Roman"/>
                <w:b w:val="false"/>
                <w:i w:val="false"/>
                <w:color w:val="000000"/>
                <w:sz w:val="20"/>
              </w:rPr>
              <w:t>үшін көрсетуге арналған</w:t>
            </w:r>
            <w:r>
              <w:br/>
            </w:r>
            <w:r>
              <w:rPr>
                <w:rFonts w:ascii="Times New Roman"/>
                <w:b w:val="false"/>
                <w:i w:val="false"/>
                <w:color w:val="000000"/>
                <w:sz w:val="20"/>
              </w:rPr>
              <w:t>шот-тізілімге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Медициналық-санитариялық алғашқы көмектің көрсетілген қызметтерінің тізбесі*  кезең: </w:t>
      </w:r>
    </w:p>
    <w:p>
      <w:pPr>
        <w:spacing w:after="0"/>
        <w:ind w:left="0"/>
        <w:jc w:val="both"/>
      </w:pPr>
      <w:r>
        <w:rPr>
          <w:rFonts w:ascii="Times New Roman"/>
          <w:b w:val="false"/>
          <w:i w:val="false"/>
          <w:color w:val="000000"/>
          <w:sz w:val="28"/>
        </w:rPr>
        <w:t>20 ___ жылғы "___" _________ бастап 20 ___ жылғы "___"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 түріне қарай)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 ______________</w:t>
      </w:r>
    </w:p>
    <w:p>
      <w:pPr>
        <w:spacing w:after="0"/>
        <w:ind w:left="0"/>
        <w:jc w:val="both"/>
      </w:pPr>
      <w:r>
        <w:rPr>
          <w:rFonts w:ascii="Times New Roman"/>
          <w:b w:val="false"/>
          <w:i w:val="false"/>
          <w:color w:val="000000"/>
          <w:sz w:val="28"/>
        </w:rPr>
        <w:t xml:space="preserve">
             (Аты, әкесінің аты, тегі, (бар болса) 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Қызмет берушінің бас бухгалтері: ______________________ ________________</w:t>
      </w:r>
    </w:p>
    <w:p>
      <w:pPr>
        <w:spacing w:after="0"/>
        <w:ind w:left="0"/>
        <w:jc w:val="both"/>
      </w:pPr>
      <w:r>
        <w:rPr>
          <w:rFonts w:ascii="Times New Roman"/>
          <w:b w:val="false"/>
          <w:i w:val="false"/>
          <w:color w:val="000000"/>
          <w:sz w:val="28"/>
        </w:rPr>
        <w:t xml:space="preserve">
             (Аты, әкесінің аты, тегі, (бар болса) 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xml:space="preserve">
             Күні 20__жылғы "___"_______ </w:t>
      </w:r>
    </w:p>
    <w:p>
      <w:pPr>
        <w:spacing w:after="0"/>
        <w:ind w:left="0"/>
        <w:jc w:val="both"/>
      </w:pPr>
      <w:r>
        <w:rPr>
          <w:rFonts w:ascii="Times New Roman"/>
          <w:b w:val="false"/>
          <w:i w:val="false"/>
          <w:color w:val="000000"/>
          <w:sz w:val="28"/>
        </w:rPr>
        <w:t>
      Ескертпе: * - деректер МАЖ-ға енгізілген деректер негізінде қалыптасырылады; **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w:t>
            </w:r>
            <w:r>
              <w:br/>
            </w:r>
            <w:r>
              <w:rPr>
                <w:rFonts w:ascii="Times New Roman"/>
                <w:b w:val="false"/>
                <w:i w:val="false"/>
                <w:color w:val="000000"/>
                <w:sz w:val="20"/>
              </w:rPr>
              <w:t>санитариялық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медициналық</w:t>
            </w:r>
            <w:r>
              <w:br/>
            </w:r>
            <w:r>
              <w:rPr>
                <w:rFonts w:ascii="Times New Roman"/>
                <w:b w:val="false"/>
                <w:i w:val="false"/>
                <w:color w:val="000000"/>
                <w:sz w:val="20"/>
              </w:rPr>
              <w:t>көмек кешенін көрсеткені</w:t>
            </w:r>
            <w:r>
              <w:br/>
            </w:r>
            <w:r>
              <w:rPr>
                <w:rFonts w:ascii="Times New Roman"/>
                <w:b w:val="false"/>
                <w:i w:val="false"/>
                <w:color w:val="000000"/>
                <w:sz w:val="20"/>
              </w:rPr>
              <w:t>үшін көрсетуге арналған</w:t>
            </w:r>
            <w:r>
              <w:br/>
            </w:r>
            <w:r>
              <w:rPr>
                <w:rFonts w:ascii="Times New Roman"/>
                <w:b w:val="false"/>
                <w:i w:val="false"/>
                <w:color w:val="000000"/>
                <w:sz w:val="20"/>
              </w:rPr>
              <w:t>шот-тізілімге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Амбулаториялық-емханалық көмекті көрсеткені үшін кешенді жан басына шаққандағы</w:t>
      </w:r>
    </w:p>
    <w:p>
      <w:pPr>
        <w:spacing w:after="0"/>
        <w:ind w:left="0"/>
        <w:jc w:val="both"/>
      </w:pPr>
      <w:r>
        <w:rPr>
          <w:rFonts w:ascii="Times New Roman"/>
          <w:b w:val="false"/>
          <w:i w:val="false"/>
          <w:color w:val="000000"/>
          <w:sz w:val="28"/>
        </w:rPr>
        <w:t xml:space="preserve">нормативке енгізілмеген консультациялық-диагностикалық қызметтер тізбесі*  </w:t>
      </w:r>
    </w:p>
    <w:p>
      <w:pPr>
        <w:spacing w:after="0"/>
        <w:ind w:left="0"/>
        <w:jc w:val="both"/>
      </w:pPr>
      <w:r>
        <w:rPr>
          <w:rFonts w:ascii="Times New Roman"/>
          <w:b w:val="false"/>
          <w:i w:val="false"/>
          <w:color w:val="000000"/>
          <w:sz w:val="28"/>
        </w:rPr>
        <w:t>Кезең: 20 ___ жылғы "___" _________ бастап 20 ___ жылғы "___"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түрлері (КТ, МРТ онкожоспар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түрлері (онкожоспар шеңберінде ПЭТ)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 жанындағы тері-венерологиялық диспансерлерде және немесе бөлімшелердегі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ерте диагностикасына скринингтік зерттеулер жүргізу бойынша қызметтер (скринингтер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анықтауға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анықтауға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 __________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 * - деректер МАЖ-ға енгізілген деректер негізінде қалыптасырылады.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w:t>
            </w:r>
            <w:r>
              <w:br/>
            </w:r>
            <w:r>
              <w:rPr>
                <w:rFonts w:ascii="Times New Roman"/>
                <w:b w:val="false"/>
                <w:i w:val="false"/>
                <w:color w:val="000000"/>
                <w:sz w:val="20"/>
              </w:rPr>
              <w:t>санитариялық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w:t>
            </w:r>
            <w:r>
              <w:br/>
            </w:r>
            <w:r>
              <w:rPr>
                <w:rFonts w:ascii="Times New Roman"/>
                <w:b w:val="false"/>
                <w:i w:val="false"/>
                <w:color w:val="000000"/>
                <w:sz w:val="20"/>
              </w:rPr>
              <w:t>көмек кешенін көрсеткені</w:t>
            </w:r>
            <w:r>
              <w:br/>
            </w:r>
            <w:r>
              <w:rPr>
                <w:rFonts w:ascii="Times New Roman"/>
                <w:b w:val="false"/>
                <w:i w:val="false"/>
                <w:color w:val="000000"/>
                <w:sz w:val="20"/>
              </w:rPr>
              <w:t>үшін көрсетуге арналған</w:t>
            </w:r>
            <w:r>
              <w:br/>
            </w:r>
            <w:r>
              <w:rPr>
                <w:rFonts w:ascii="Times New Roman"/>
                <w:b w:val="false"/>
                <w:i w:val="false"/>
                <w:color w:val="000000"/>
                <w:sz w:val="20"/>
              </w:rPr>
              <w:t>шот-тізілімге 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Бірлесіп орындаушыны қатыстырмай көрсетілген консультациялық-диагностикалық қызметтердің тізбесі*  кезең: </w:t>
      </w:r>
    </w:p>
    <w:p>
      <w:pPr>
        <w:spacing w:after="0"/>
        <w:ind w:left="0"/>
        <w:jc w:val="both"/>
      </w:pPr>
      <w:r>
        <w:rPr>
          <w:rFonts w:ascii="Times New Roman"/>
          <w:b w:val="false"/>
          <w:i w:val="false"/>
          <w:color w:val="000000"/>
          <w:sz w:val="28"/>
        </w:rPr>
        <w:t>20 ___ жылғы "___" _________ бастап 20 ___ жылғы "___"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 __________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қорытынды сома есепті кезеңдегі төлемге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w:t>
            </w:r>
            <w:r>
              <w:br/>
            </w:r>
            <w:r>
              <w:rPr>
                <w:rFonts w:ascii="Times New Roman"/>
                <w:b w:val="false"/>
                <w:i w:val="false"/>
                <w:color w:val="000000"/>
                <w:sz w:val="20"/>
              </w:rPr>
              <w:t>санитариялық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w:t>
            </w:r>
            <w:r>
              <w:br/>
            </w:r>
            <w:r>
              <w:rPr>
                <w:rFonts w:ascii="Times New Roman"/>
                <w:b w:val="false"/>
                <w:i w:val="false"/>
                <w:color w:val="000000"/>
                <w:sz w:val="20"/>
              </w:rPr>
              <w:t>көмек кешенін көрсеткені</w:t>
            </w:r>
            <w:r>
              <w:br/>
            </w:r>
            <w:r>
              <w:rPr>
                <w:rFonts w:ascii="Times New Roman"/>
                <w:b w:val="false"/>
                <w:i w:val="false"/>
                <w:color w:val="000000"/>
                <w:sz w:val="20"/>
              </w:rPr>
              <w:t>үшін көрсетуге арналған</w:t>
            </w:r>
            <w:r>
              <w:br/>
            </w:r>
            <w:r>
              <w:rPr>
                <w:rFonts w:ascii="Times New Roman"/>
                <w:b w:val="false"/>
                <w:i w:val="false"/>
                <w:color w:val="000000"/>
                <w:sz w:val="20"/>
              </w:rPr>
              <w:t>шот-тізілімге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Бірлесіп орындаушыны тарта отырып көрсетілген консультациялық-диагностикалық қызметтердің тізбесі* кезең:</w:t>
      </w:r>
    </w:p>
    <w:p>
      <w:pPr>
        <w:spacing w:after="0"/>
        <w:ind w:left="0"/>
        <w:jc w:val="both"/>
      </w:pPr>
      <w:r>
        <w:rPr>
          <w:rFonts w:ascii="Times New Roman"/>
          <w:b w:val="false"/>
          <w:i w:val="false"/>
          <w:color w:val="000000"/>
          <w:sz w:val="28"/>
        </w:rPr>
        <w:t>20 ___ жылғы "___" _________ бастап 20 ___ жылғы "___"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атауы_________( _________№___ шарт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қорытынды сома есепті кезең үшін ақы төлеуге әсер етпейді, осы Қағидаларда белгіленген тәртіппен және мерзімде бірлесіп орындаушыларға төленуге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w:t>
            </w:r>
            <w:r>
              <w:br/>
            </w:r>
            <w:r>
              <w:rPr>
                <w:rFonts w:ascii="Times New Roman"/>
                <w:b w:val="false"/>
                <w:i w:val="false"/>
                <w:color w:val="000000"/>
                <w:sz w:val="20"/>
              </w:rPr>
              <w:t>санитариялық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 кешенін</w:t>
            </w:r>
            <w:r>
              <w:br/>
            </w:r>
            <w:r>
              <w:rPr>
                <w:rFonts w:ascii="Times New Roman"/>
                <w:b w:val="false"/>
                <w:i w:val="false"/>
                <w:color w:val="000000"/>
                <w:sz w:val="20"/>
              </w:rPr>
              <w:t>көрсеткені үшін көрсетуге</w:t>
            </w:r>
            <w:r>
              <w:br/>
            </w:r>
            <w:r>
              <w:rPr>
                <w:rFonts w:ascii="Times New Roman"/>
                <w:b w:val="false"/>
                <w:i w:val="false"/>
                <w:color w:val="000000"/>
                <w:sz w:val="20"/>
              </w:rPr>
              <w:t xml:space="preserve">арналған шот-тізілімге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6-дан 17 жасқа дейін қоса алғанда балаларға көрсетілген консультациялық-диагностикалық қызметтердің тізілімі * кезең: </w:t>
      </w:r>
    </w:p>
    <w:p>
      <w:pPr>
        <w:spacing w:after="0"/>
        <w:ind w:left="0"/>
        <w:jc w:val="both"/>
      </w:pPr>
      <w:r>
        <w:rPr>
          <w:rFonts w:ascii="Times New Roman"/>
          <w:b w:val="false"/>
          <w:i w:val="false"/>
          <w:color w:val="000000"/>
          <w:sz w:val="28"/>
        </w:rPr>
        <w:t>20 ___ жылғы "___" _________ бастап 20 ___ жылғы "___"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қорытынды сома есепті кезең үшін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w:t>
            </w:r>
            <w:r>
              <w:br/>
            </w:r>
            <w:r>
              <w:rPr>
                <w:rFonts w:ascii="Times New Roman"/>
                <w:b w:val="false"/>
                <w:i w:val="false"/>
                <w:color w:val="000000"/>
                <w:sz w:val="20"/>
              </w:rPr>
              <w:t>санитариялық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w:t>
            </w:r>
            <w:r>
              <w:br/>
            </w:r>
            <w:r>
              <w:rPr>
                <w:rFonts w:ascii="Times New Roman"/>
                <w:b w:val="false"/>
                <w:i w:val="false"/>
                <w:color w:val="000000"/>
                <w:sz w:val="20"/>
              </w:rPr>
              <w:t>кешенін көрсеткені</w:t>
            </w:r>
            <w:r>
              <w:br/>
            </w:r>
            <w:r>
              <w:rPr>
                <w:rFonts w:ascii="Times New Roman"/>
                <w:b w:val="false"/>
                <w:i w:val="false"/>
                <w:color w:val="000000"/>
                <w:sz w:val="20"/>
              </w:rPr>
              <w:t>үшін көрсетуге арналған</w:t>
            </w:r>
            <w:r>
              <w:br/>
            </w:r>
            <w:r>
              <w:rPr>
                <w:rFonts w:ascii="Times New Roman"/>
                <w:b w:val="false"/>
                <w:i w:val="false"/>
                <w:color w:val="000000"/>
                <w:sz w:val="20"/>
              </w:rPr>
              <w:t>шот-тізілімге 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Жеделдігі 4-санаттағы кезек күттірмейтін медициналық көмек шақыртуларының тізілімі *  кезең:</w:t>
      </w:r>
    </w:p>
    <w:p>
      <w:pPr>
        <w:spacing w:after="0"/>
        <w:ind w:left="0"/>
        <w:jc w:val="both"/>
      </w:pPr>
      <w:r>
        <w:rPr>
          <w:rFonts w:ascii="Times New Roman"/>
          <w:b w:val="false"/>
          <w:i w:val="false"/>
          <w:color w:val="000000"/>
          <w:sz w:val="28"/>
        </w:rPr>
        <w:t>20 ___ жылғы "___" _________ бастап 20 ___ жылғы "___"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w:t>
            </w:r>
            <w:r>
              <w:br/>
            </w:r>
            <w:r>
              <w:rPr>
                <w:rFonts w:ascii="Times New Roman"/>
                <w:b w:val="false"/>
                <w:i w:val="false"/>
                <w:color w:val="000000"/>
                <w:sz w:val="20"/>
              </w:rPr>
              <w:t>санитариялық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w:t>
            </w:r>
            <w:r>
              <w:br/>
            </w:r>
            <w:r>
              <w:rPr>
                <w:rFonts w:ascii="Times New Roman"/>
                <w:b w:val="false"/>
                <w:i w:val="false"/>
                <w:color w:val="000000"/>
                <w:sz w:val="20"/>
              </w:rPr>
              <w:t>кешенін көрсеткені</w:t>
            </w:r>
            <w:r>
              <w:br/>
            </w:r>
            <w:r>
              <w:rPr>
                <w:rFonts w:ascii="Times New Roman"/>
                <w:b w:val="false"/>
                <w:i w:val="false"/>
                <w:color w:val="000000"/>
                <w:sz w:val="20"/>
              </w:rPr>
              <w:t>үшін көрсетуге арналған</w:t>
            </w:r>
            <w:r>
              <w:br/>
            </w:r>
            <w:r>
              <w:rPr>
                <w:rFonts w:ascii="Times New Roman"/>
                <w:b w:val="false"/>
                <w:i w:val="false"/>
                <w:color w:val="000000"/>
                <w:sz w:val="20"/>
              </w:rPr>
              <w:t>шот-тізілімге 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Емдік ақуызы төмен өнімдермен және құрамында фенилалині аз өнімдермен қамтамасыз етуі бойынша тізілім  кезең: </w:t>
      </w:r>
    </w:p>
    <w:p>
      <w:pPr>
        <w:spacing w:after="0"/>
        <w:ind w:left="0"/>
        <w:jc w:val="both"/>
      </w:pPr>
      <w:r>
        <w:rPr>
          <w:rFonts w:ascii="Times New Roman"/>
          <w:b w:val="false"/>
          <w:i w:val="false"/>
          <w:color w:val="000000"/>
          <w:sz w:val="28"/>
        </w:rPr>
        <w:t>20 ___ жылғы "___" _________ бастап 20 ___ жылғы "___"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4-қосымша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Алғашқы медициналық-санитариялық көмек және амбулаториялық жағдайда мамандандырылған медициналық көмек кешенін көрсету кезіндегі кіріс құрылымы туралы ақпарат</w:t>
      </w:r>
    </w:p>
    <w:p>
      <w:pPr>
        <w:spacing w:after="0"/>
        <w:ind w:left="0"/>
        <w:jc w:val="both"/>
      </w:pPr>
      <w:r>
        <w:rPr>
          <w:rFonts w:ascii="Times New Roman"/>
          <w:b w:val="false"/>
          <w:i w:val="false"/>
          <w:color w:val="000000"/>
          <w:sz w:val="28"/>
        </w:rPr>
        <w:t xml:space="preserve">20 ___ жылғы "___" _______ және 20 ___ жылғы "___" _______ кезең _____________________________________________________________________ </w:t>
      </w:r>
    </w:p>
    <w:p>
      <w:pPr>
        <w:spacing w:after="0"/>
        <w:ind w:left="0"/>
        <w:jc w:val="both"/>
      </w:pPr>
      <w:r>
        <w:rPr>
          <w:rFonts w:ascii="Times New Roman"/>
          <w:b w:val="false"/>
          <w:i w:val="false"/>
          <w:color w:val="000000"/>
          <w:sz w:val="28"/>
        </w:rPr>
        <w:t>(Қызмет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қамтамасыз ету үшін МСАК субъектілерін ірілендіруге арналған шығыстар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 таралуының алдын алу және (немесе) COVІD-19 коронавирусымен ауыратын науқастарды емдеу жөніндегі қызметтерді көрсету: полимеразды тізбектік реакция әдісі арқылы биологиялық материалдан COVІD-19 вирусының РНҚ-сын анықтауға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мобильді бригадасының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анықтау диагностикасы және онкологиялық науқастарды динамикалық бақылау кезінде амбулаториялық жағдайларда мамандандырылған медициналық көмек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________________ 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Медициналық-санитариялық алғашқы көмек көрсететін қызмет берушінің амбулаториялық-емханалық көмек көрсетуі кезіндегі шығыстар құрылымы туралы ақпарат</w:t>
      </w:r>
    </w:p>
    <w:p>
      <w:pPr>
        <w:spacing w:after="0"/>
        <w:ind w:left="0"/>
        <w:jc w:val="both"/>
      </w:pPr>
      <w:r>
        <w:rPr>
          <w:rFonts w:ascii="Times New Roman"/>
          <w:b w:val="false"/>
          <w:i w:val="false"/>
          <w:color w:val="000000"/>
          <w:sz w:val="28"/>
        </w:rPr>
        <w:t xml:space="preserve">20 ___ жылғы "___" _______ және 20 ___ жылғы "___" _______ кезең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арналған бюджет қаражатының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өсім бойынша кассалық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кезеңдегі өсім бойынша нақты шығыстар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кредиторлық берешек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жылғының алдындағы нақты шығыстардың кассалық шығыстардан ауытқуы,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нақты шығыстардың кассалық шығыстардан ауытқуы,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қаражаттың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аражаттың түсімі,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қамтамасыз ету үшін МСАК субъектілерін ірілендіруге арналған шығыстар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 таралуының алдын алу және (немесе) COVІD-19 коронавирусымен ауыратын науқастарды емдеу жөніндегі қызметтерді көрсету: полимеразды тізбектік реакция әдісі арқылы биологиялық материалдан COVІD-19 вирусының РНҚ-сын анықтауға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анықтау диагностикасы және онкологиялық науқастарды динамикалық бақылау кезінде амбулаториялық жағдайларда мамандандырылған медициналық көмек көрсеткені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(сыйлықақылар және сараланған төлем, демалысқа бір жолғы жәрдемақы, материалдық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қызметкерлерін ауруларды басқару бағдарламасы бойынша және (немесе) патронаждық қызметтің әмбебап-прогрессивті моделі бойынша жұмысқа ынталандыру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міндеттемелер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өзге де медициналық бұйымдар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өнімдер мен құрамында фенилаланині аз өнімдерді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сүтінің бейімделген алмастырғыштарын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де қызметтер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электр энергиясына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қызметтерге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жабдықтарды жөндеуге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көлсемі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Алғашқы медициналық-санитариялық көмек және амбулаториялық жағдайда мамандандырылған медициналық көмек кешенін көрсетуге арналған шартты орындау хаттамасы</w:t>
      </w:r>
    </w:p>
    <w:p>
      <w:pPr>
        <w:spacing w:after="0"/>
        <w:ind w:left="0"/>
        <w:jc w:val="both"/>
      </w:pPr>
      <w:r>
        <w:rPr>
          <w:rFonts w:ascii="Times New Roman"/>
          <w:b w:val="false"/>
          <w:i w:val="false"/>
          <w:color w:val="000000"/>
          <w:sz w:val="28"/>
        </w:rPr>
        <w:t>20 ___ жылғы "___" _____________№_______ кезең: 20 ___ жылғы "___" ____________</w:t>
      </w:r>
    </w:p>
    <w:p>
      <w:pPr>
        <w:spacing w:after="0"/>
        <w:ind w:left="0"/>
        <w:jc w:val="both"/>
      </w:pPr>
      <w:r>
        <w:rPr>
          <w:rFonts w:ascii="Times New Roman"/>
          <w:b w:val="false"/>
          <w:i w:val="false"/>
          <w:color w:val="000000"/>
          <w:sz w:val="28"/>
        </w:rPr>
        <w:t>бастап 20 ___ жылғы "___" ___________ дейін 20 ___ жылғы "___" _________ № ____ шарты бойынша</w:t>
      </w:r>
    </w:p>
    <w:p>
      <w:pPr>
        <w:spacing w:after="0"/>
        <w:ind w:left="0"/>
        <w:jc w:val="both"/>
      </w:pPr>
      <w:r>
        <w:rPr>
          <w:rFonts w:ascii="Times New Roman"/>
          <w:b w:val="false"/>
          <w:i w:val="false"/>
          <w:color w:val="000000"/>
          <w:sz w:val="28"/>
        </w:rPr>
        <w:t>
            Қаржыландыру көзі ________________________________________________________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________________________________________</w:t>
      </w:r>
    </w:p>
    <w:p>
      <w:pPr>
        <w:spacing w:after="0"/>
        <w:ind w:left="0"/>
        <w:jc w:val="both"/>
      </w:pPr>
    </w:p>
    <w:p>
      <w:pPr>
        <w:spacing w:after="0"/>
        <w:ind w:left="0"/>
        <w:jc w:val="both"/>
      </w:pPr>
      <w:r>
        <w:rPr>
          <w:rFonts w:ascii="Times New Roman"/>
          <w:b w:val="false"/>
          <w:i w:val="false"/>
          <w:color w:val="000000"/>
          <w:sz w:val="28"/>
        </w:rPr>
        <w:t>
      № 1-кесте. Бекітілген халыққа амбулаториялық-емханалық көмек көрсету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шешуге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бекітілген халыққа амбулаториялық-емханалық көмек көрсеткені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өніммен және құрамында фенилаланин аз өніммен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қарап-тексеру жүргізгені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қамтамасыз ету үшін МСАК субъектілерін ірілендіруге арналған шығыстар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(ПЭТ)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 немесе көп бейіндік ауруханалар жанындағы бөлімшелерде)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 таралуының алдын алу және (немесе) COVІD-19 коронавирусымен ауыратын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 Амбулаториялық-емханалық көмек көрсеткені үшін сапа мен көлем мониторингін қоса алғанда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жататын, оның ішінде ішінара ақы төлеуге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амбулаториялық-емханалық көмек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амбулаториялық-емханалық көмек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мониторингтен өткен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мониторингтен өткен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 мониторингінің нәтижелері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*-Егер өнім беруші "Бірыңғай төлем жүйесі" ақпараттық жүйесі арқылы қаржыландырылатын медициналық көмектің бірнеше түрін көрсеткен жағдайда, онда №2 кесте көмектің әрбір түрі үшін жеке қалыптастырылады</w:t>
      </w:r>
    </w:p>
    <w:p>
      <w:pPr>
        <w:spacing w:after="0"/>
        <w:ind w:left="0"/>
        <w:jc w:val="both"/>
      </w:pPr>
      <w:r>
        <w:rPr>
          <w:rFonts w:ascii="Times New Roman"/>
          <w:b w:val="false"/>
          <w:i w:val="false"/>
          <w:color w:val="000000"/>
          <w:sz w:val="28"/>
        </w:rPr>
        <w:t>
      № 3 Кесте. Түпкілікті нәтиже индикаторлары үшін қызметкерлерін ынталандыруға арналған ақы төлеуге қабылданған сомманы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ісігін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 Кесте. Патологиялық-анатомиялық диагностика қызметтерін көрсеткені үшін сапа мен көлем мониторингін қоса алғанда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алу және оның гистологиялық, цитологиялық және өзге де, оның ішінде тірі кезінде жүргізілетін зерттеулер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 Кесте. Өзге төлемдер шегерулер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 шегерулер енгізгенде анықтамалығынан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Қызмет берушінің басшысы (уәкілетті лауазымды тұлға): 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Қызметтер берушінің лауазымды тұлғасы: 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 уәкілетті лауазымды тұлғасы): 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7-қосымша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Алғашқы медициналық-санитариялық көмек және амбулаториялық жағдайда мамандандырылған медициналық көмек кешенін көрсетілген қызметтер актісі </w:t>
      </w:r>
    </w:p>
    <w:p>
      <w:pPr>
        <w:spacing w:after="0"/>
        <w:ind w:left="0"/>
        <w:jc w:val="both"/>
      </w:pPr>
      <w:r>
        <w:rPr>
          <w:rFonts w:ascii="Times New Roman"/>
          <w:b w:val="false"/>
          <w:i w:val="false"/>
          <w:color w:val="000000"/>
          <w:sz w:val="28"/>
        </w:rPr>
        <w:t>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000000"/>
          <w:sz w:val="28"/>
        </w:rPr>
        <w:t>
            Қаржыландыру көзі 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Аванстың жалпы сомасы ________________________________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 теңге</w:t>
      </w:r>
    </w:p>
    <w:p>
      <w:pPr>
        <w:spacing w:after="0"/>
        <w:ind w:left="0"/>
        <w:jc w:val="both"/>
      </w:pPr>
      <w:r>
        <w:rPr>
          <w:rFonts w:ascii="Times New Roman"/>
          <w:b w:val="false"/>
          <w:i w:val="false"/>
          <w:color w:val="000000"/>
          <w:sz w:val="28"/>
        </w:rPr>
        <w:t>
      № 1 кесте. Амбулаториялық-емханалық көмек көрсету үшін бекітілген халыққа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үшін,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қамтамасыз ету үшін МСАК субъектілерін ірілендіруге арналған шығыстар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(ПЭТ)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 немесе көп бейіндік ауруханалар жанындағы бөлімшелерде)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 Түпкілікті нәтиже индикаторлары үшін қызметкерлерін ынталандыруға арналған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Аұы төлеуге қабылдандған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ісіктерін қоспағанда, -1 сатыдағы көзге көрінетін алғаш анықталған қатерлі ісік жағдайлары Алғаш анықталған: сүт безі қатерлі ісік 0-2 а (Т0-T2N0M0) және жатыр мойны қатерлі ісігі 1-2 а (T1-T2N0M0) жағдайлары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 кесте. Патологиялық-анатомиялық диагностика қызметтерін көрсету үшін ақы төлеуге қабылданған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 бойынша жиыны,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алу және оның гистологиялық, цитологиялық және өзге де, оның ішінде тірі кезінде жүргізілетін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 кесте. Өзге төлемдер шегерулер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 шегерулер енгізгенде анықтамалығынан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ақы төлеуге қабылданғаны: _____________ теңге, оның ішінде:</w:t>
      </w:r>
    </w:p>
    <w:p>
      <w:pPr>
        <w:spacing w:after="0"/>
        <w:ind w:left="0"/>
        <w:jc w:val="both"/>
      </w:pPr>
      <w:r>
        <w:rPr>
          <w:rFonts w:ascii="Times New Roman"/>
          <w:b w:val="false"/>
          <w:i w:val="false"/>
          <w:color w:val="000000"/>
          <w:sz w:val="28"/>
        </w:rPr>
        <w:t>
            1. ұсталған сома : _____________ теңге, оның ішінде:</w:t>
      </w:r>
    </w:p>
    <w:p>
      <w:pPr>
        <w:spacing w:after="0"/>
        <w:ind w:left="0"/>
        <w:jc w:val="both"/>
      </w:pPr>
      <w:r>
        <w:rPr>
          <w:rFonts w:ascii="Times New Roman"/>
          <w:b w:val="false"/>
          <w:i w:val="false"/>
          <w:color w:val="000000"/>
          <w:sz w:val="28"/>
        </w:rPr>
        <w:t>
            1.1. сапа мен көлем монитрингісінің нәтижелері бойынша: _____________ теңге;</w:t>
      </w:r>
    </w:p>
    <w:p>
      <w:pPr>
        <w:spacing w:after="0"/>
        <w:ind w:left="0"/>
        <w:jc w:val="both"/>
      </w:pPr>
      <w:r>
        <w:rPr>
          <w:rFonts w:ascii="Times New Roman"/>
          <w:b w:val="false"/>
          <w:i w:val="false"/>
          <w:color w:val="000000"/>
          <w:sz w:val="28"/>
        </w:rPr>
        <w:t>
            1.2. шарттан тыс қызметтер бойынша:__________ теңге;</w:t>
      </w:r>
    </w:p>
    <w:p>
      <w:pPr>
        <w:spacing w:after="0"/>
        <w:ind w:left="0"/>
        <w:jc w:val="both"/>
      </w:pPr>
      <w:r>
        <w:rPr>
          <w:rFonts w:ascii="Times New Roman"/>
          <w:b w:val="false"/>
          <w:i w:val="false"/>
          <w:color w:val="000000"/>
          <w:sz w:val="28"/>
        </w:rPr>
        <w:t>
            3. шешілген сома: ____________ теңге қабылданған: ___________ теңге,соның ішінде:</w:t>
      </w:r>
    </w:p>
    <w:p>
      <w:pPr>
        <w:spacing w:after="0"/>
        <w:ind w:left="0"/>
        <w:jc w:val="both"/>
      </w:pPr>
      <w:r>
        <w:rPr>
          <w:rFonts w:ascii="Times New Roman"/>
          <w:b w:val="false"/>
          <w:i w:val="false"/>
          <w:color w:val="000000"/>
          <w:sz w:val="28"/>
        </w:rPr>
        <w:t>
            3.1. төлемдер: ______________ теңге,</w:t>
      </w:r>
    </w:p>
    <w:p>
      <w:pPr>
        <w:spacing w:after="0"/>
        <w:ind w:left="0"/>
        <w:jc w:val="both"/>
      </w:pPr>
      <w:r>
        <w:rPr>
          <w:rFonts w:ascii="Times New Roman"/>
          <w:b w:val="false"/>
          <w:i w:val="false"/>
          <w:color w:val="000000"/>
          <w:sz w:val="28"/>
        </w:rPr>
        <w:t>
            3.2.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 теңге</w:t>
      </w:r>
    </w:p>
    <w:p>
      <w:pPr>
        <w:spacing w:after="0"/>
        <w:ind w:left="0"/>
        <w:jc w:val="both"/>
      </w:pPr>
      <w:r>
        <w:rPr>
          <w:rFonts w:ascii="Times New Roman"/>
          <w:b w:val="false"/>
          <w:i w:val="false"/>
          <w:color w:val="000000"/>
          <w:sz w:val="28"/>
        </w:rPr>
        <w:t>
            Аудару үшін жиыны____________________________________________теңге.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 ___________________ </w:t>
            </w:r>
          </w:p>
          <w:p>
            <w:pPr>
              <w:spacing w:after="20"/>
              <w:ind w:left="20"/>
              <w:jc w:val="both"/>
            </w:pPr>
            <w:r>
              <w:rPr>
                <w:rFonts w:ascii="Times New Roman"/>
                <w:b w:val="false"/>
                <w:i w:val="false"/>
                <w:color w:val="000000"/>
                <w:sz w:val="20"/>
              </w:rPr>
              <w:t xml:space="preserve">
 (тапсырыс берушінің атауы) </w:t>
            </w:r>
          </w:p>
          <w:p>
            <w:pPr>
              <w:spacing w:after="20"/>
              <w:ind w:left="20"/>
              <w:jc w:val="both"/>
            </w:pPr>
            <w:r>
              <w:rPr>
                <w:rFonts w:ascii="Times New Roman"/>
                <w:b w:val="false"/>
                <w:i w:val="false"/>
                <w:color w:val="000000"/>
                <w:sz w:val="20"/>
              </w:rPr>
              <w:t xml:space="preserve">
 Мекенжайы: ________________________ </w:t>
            </w:r>
          </w:p>
          <w:p>
            <w:pPr>
              <w:spacing w:after="20"/>
              <w:ind w:left="20"/>
              <w:jc w:val="both"/>
            </w:pPr>
            <w:r>
              <w:rPr>
                <w:rFonts w:ascii="Times New Roman"/>
                <w:b w:val="false"/>
                <w:i w:val="false"/>
                <w:color w:val="000000"/>
                <w:sz w:val="20"/>
              </w:rPr>
              <w:t xml:space="preserve">
 БИН: _____________________________ </w:t>
            </w:r>
          </w:p>
          <w:p>
            <w:pPr>
              <w:spacing w:after="20"/>
              <w:ind w:left="20"/>
              <w:jc w:val="both"/>
            </w:pPr>
            <w:r>
              <w:rPr>
                <w:rFonts w:ascii="Times New Roman"/>
                <w:b w:val="false"/>
                <w:i w:val="false"/>
                <w:color w:val="000000"/>
                <w:sz w:val="20"/>
              </w:rPr>
              <w:t xml:space="preserve">
 ИИК: ____________________________ </w:t>
            </w:r>
          </w:p>
          <w:p>
            <w:pPr>
              <w:spacing w:after="20"/>
              <w:ind w:left="20"/>
              <w:jc w:val="both"/>
            </w:pPr>
            <w:r>
              <w:rPr>
                <w:rFonts w:ascii="Times New Roman"/>
                <w:b w:val="false"/>
                <w:i w:val="false"/>
                <w:color w:val="000000"/>
                <w:sz w:val="20"/>
              </w:rPr>
              <w:t xml:space="preserve">
 БИК: _____________________________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(бенефициардың атауы) </w:t>
            </w:r>
          </w:p>
          <w:p>
            <w:pPr>
              <w:spacing w:after="20"/>
              <w:ind w:left="20"/>
              <w:jc w:val="both"/>
            </w:pPr>
            <w:r>
              <w:rPr>
                <w:rFonts w:ascii="Times New Roman"/>
                <w:b w:val="false"/>
                <w:i w:val="false"/>
                <w:color w:val="000000"/>
                <w:sz w:val="20"/>
              </w:rPr>
              <w:t xml:space="preserve">
 КБЕ: _____________________________ </w:t>
            </w:r>
          </w:p>
          <w:p>
            <w:pPr>
              <w:spacing w:after="20"/>
              <w:ind w:left="20"/>
              <w:jc w:val="both"/>
            </w:pPr>
            <w:r>
              <w:rPr>
                <w:rFonts w:ascii="Times New Roman"/>
                <w:b w:val="false"/>
                <w:i w:val="false"/>
                <w:color w:val="000000"/>
                <w:sz w:val="20"/>
              </w:rPr>
              <w:t xml:space="preserve">
 Басшы: _________________ _____________ </w:t>
            </w:r>
          </w:p>
          <w:p>
            <w:pPr>
              <w:spacing w:after="20"/>
              <w:ind w:left="20"/>
              <w:jc w:val="both"/>
            </w:pPr>
            <w:r>
              <w:rPr>
                <w:rFonts w:ascii="Times New Roman"/>
                <w:b w:val="false"/>
                <w:i w:val="false"/>
                <w:color w:val="000000"/>
                <w:sz w:val="20"/>
              </w:rPr>
              <w:t>
(Тегі, аты, әкесінің аты қолы) (бар болса)</w:t>
            </w:r>
          </w:p>
          <w:p>
            <w:pPr>
              <w:spacing w:after="20"/>
              <w:ind w:left="20"/>
              <w:jc w:val="both"/>
            </w:pPr>
            <w:r>
              <w:rPr>
                <w:rFonts w:ascii="Times New Roman"/>
                <w:b w:val="false"/>
                <w:i w:val="false"/>
                <w:color w:val="000000"/>
                <w:sz w:val="20"/>
              </w:rPr>
              <w:t xml:space="preserve">
 (қағаз жеткізгіштегіакті үшін) </w:t>
            </w:r>
          </w:p>
          <w:p>
            <w:pPr>
              <w:spacing w:after="20"/>
              <w:ind w:left="20"/>
              <w:jc w:val="both"/>
            </w:pPr>
            <w:r>
              <w:rPr>
                <w:rFonts w:ascii="Times New Roman"/>
                <w:b w:val="false"/>
                <w:i w:val="false"/>
                <w:color w:val="000000"/>
                <w:sz w:val="20"/>
              </w:rPr>
              <w:t>
Мөр орны (бар болса) (қағаз жеткізгіштегі акті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 ___________________________ </w:t>
            </w:r>
          </w:p>
          <w:p>
            <w:pPr>
              <w:spacing w:after="20"/>
              <w:ind w:left="20"/>
              <w:jc w:val="both"/>
            </w:pPr>
            <w:r>
              <w:rPr>
                <w:rFonts w:ascii="Times New Roman"/>
                <w:b w:val="false"/>
                <w:i w:val="false"/>
                <w:color w:val="000000"/>
                <w:sz w:val="20"/>
              </w:rPr>
              <w:t xml:space="preserve">
 (қызмет берушінің атауы) </w:t>
            </w:r>
          </w:p>
          <w:p>
            <w:pPr>
              <w:spacing w:after="20"/>
              <w:ind w:left="20"/>
              <w:jc w:val="both"/>
            </w:pPr>
            <w:r>
              <w:rPr>
                <w:rFonts w:ascii="Times New Roman"/>
                <w:b w:val="false"/>
                <w:i w:val="false"/>
                <w:color w:val="000000"/>
                <w:sz w:val="20"/>
              </w:rPr>
              <w:t xml:space="preserve">
 Мекенжайы: ______________________________ </w:t>
            </w:r>
          </w:p>
          <w:p>
            <w:pPr>
              <w:spacing w:after="20"/>
              <w:ind w:left="20"/>
              <w:jc w:val="both"/>
            </w:pPr>
            <w:r>
              <w:rPr>
                <w:rFonts w:ascii="Times New Roman"/>
                <w:b w:val="false"/>
                <w:i w:val="false"/>
                <w:color w:val="000000"/>
                <w:sz w:val="20"/>
              </w:rPr>
              <w:t xml:space="preserve">
 БИН:_______________________________ </w:t>
            </w:r>
          </w:p>
          <w:p>
            <w:pPr>
              <w:spacing w:after="20"/>
              <w:ind w:left="20"/>
              <w:jc w:val="both"/>
            </w:pPr>
            <w:r>
              <w:rPr>
                <w:rFonts w:ascii="Times New Roman"/>
                <w:b w:val="false"/>
                <w:i w:val="false"/>
                <w:color w:val="000000"/>
                <w:sz w:val="20"/>
              </w:rPr>
              <w:t xml:space="preserve">
 ИИК:_______________________________ </w:t>
            </w:r>
          </w:p>
          <w:p>
            <w:pPr>
              <w:spacing w:after="20"/>
              <w:ind w:left="20"/>
              <w:jc w:val="both"/>
            </w:pPr>
            <w:r>
              <w:rPr>
                <w:rFonts w:ascii="Times New Roman"/>
                <w:b w:val="false"/>
                <w:i w:val="false"/>
                <w:color w:val="000000"/>
                <w:sz w:val="20"/>
              </w:rPr>
              <w:t xml:space="preserve">
 БИК:_______________________________ </w:t>
            </w:r>
          </w:p>
          <w:p>
            <w:pPr>
              <w:spacing w:after="20"/>
              <w:ind w:left="20"/>
              <w:jc w:val="both"/>
            </w:pPr>
            <w:r>
              <w:rPr>
                <w:rFonts w:ascii="Times New Roman"/>
                <w:b w:val="false"/>
                <w:i w:val="false"/>
                <w:color w:val="000000"/>
                <w:sz w:val="20"/>
              </w:rPr>
              <w:t xml:space="preserve">
 Банкінің атауы:_________________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КБЕ:_______________________________ </w:t>
            </w:r>
          </w:p>
          <w:p>
            <w:pPr>
              <w:spacing w:after="20"/>
              <w:ind w:left="20"/>
              <w:jc w:val="both"/>
            </w:pPr>
            <w:r>
              <w:rPr>
                <w:rFonts w:ascii="Times New Roman"/>
                <w:b w:val="false"/>
                <w:i w:val="false"/>
                <w:color w:val="000000"/>
                <w:sz w:val="20"/>
              </w:rPr>
              <w:t xml:space="preserve">
 Басшысы: _________________ ___________ </w:t>
            </w:r>
          </w:p>
          <w:p>
            <w:pPr>
              <w:spacing w:after="20"/>
              <w:ind w:left="20"/>
              <w:jc w:val="both"/>
            </w:pPr>
            <w:r>
              <w:rPr>
                <w:rFonts w:ascii="Times New Roman"/>
                <w:b w:val="false"/>
                <w:i w:val="false"/>
                <w:color w:val="000000"/>
                <w:sz w:val="20"/>
              </w:rPr>
              <w:t>
(Тегі, аты, әкесінің аты қолы) (бар болса)</w:t>
            </w:r>
          </w:p>
          <w:p>
            <w:pPr>
              <w:spacing w:after="20"/>
              <w:ind w:left="20"/>
              <w:jc w:val="both"/>
            </w:pPr>
            <w:r>
              <w:rPr>
                <w:rFonts w:ascii="Times New Roman"/>
                <w:b w:val="false"/>
                <w:i w:val="false"/>
                <w:color w:val="000000"/>
                <w:sz w:val="20"/>
              </w:rPr>
              <w:t xml:space="preserve">
 (қағаз жеткізгіштегіакті үшін) </w:t>
            </w:r>
          </w:p>
          <w:p>
            <w:pPr>
              <w:spacing w:after="20"/>
              <w:ind w:left="20"/>
              <w:jc w:val="both"/>
            </w:pPr>
            <w:r>
              <w:rPr>
                <w:rFonts w:ascii="Times New Roman"/>
                <w:b w:val="false"/>
                <w:i w:val="false"/>
                <w:color w:val="000000"/>
                <w:sz w:val="20"/>
              </w:rPr>
              <w:t>
Мөр орны (бар болса) (қағаз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53-қосымша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 ___ жылғы "___" _____________№_______ ауыл халқына медициналық көмек</w:t>
      </w:r>
    </w:p>
    <w:p>
      <w:pPr>
        <w:spacing w:after="0"/>
        <w:ind w:left="0"/>
        <w:jc w:val="both"/>
      </w:pPr>
      <w:r>
        <w:rPr>
          <w:rFonts w:ascii="Times New Roman"/>
          <w:b w:val="false"/>
          <w:i w:val="false"/>
          <w:color w:val="000000"/>
          <w:sz w:val="28"/>
        </w:rPr>
        <w:t xml:space="preserve">     көрсеткені үшін шот-тізілім кезең:</w:t>
      </w:r>
    </w:p>
    <w:p>
      <w:pPr>
        <w:spacing w:after="0"/>
        <w:ind w:left="0"/>
        <w:jc w:val="both"/>
      </w:pPr>
      <w:r>
        <w:rPr>
          <w:rFonts w:ascii="Times New Roman"/>
          <w:b w:val="false"/>
          <w:i w:val="false"/>
          <w:color w:val="000000"/>
          <w:sz w:val="28"/>
        </w:rPr>
        <w:t xml:space="preserve">     20 ___ жылғы "___" ____________ бастап 20 ___ жылғы "___" ___________ дейін </w:t>
      </w:r>
    </w:p>
    <w:p>
      <w:pPr>
        <w:spacing w:after="0"/>
        <w:ind w:left="0"/>
        <w:jc w:val="both"/>
      </w:pPr>
      <w:r>
        <w:rPr>
          <w:rFonts w:ascii="Times New Roman"/>
          <w:b w:val="false"/>
          <w:i w:val="false"/>
          <w:color w:val="000000"/>
          <w:sz w:val="28"/>
        </w:rPr>
        <w:t xml:space="preserve">     20 ___ жылғы "___" _________ № ____ шарты бойынша</w:t>
      </w:r>
    </w:p>
    <w:p>
      <w:pPr>
        <w:spacing w:after="0"/>
        <w:ind w:left="0"/>
        <w:jc w:val="both"/>
      </w:pPr>
      <w:r>
        <w:rPr>
          <w:rFonts w:ascii="Times New Roman"/>
          <w:b w:val="false"/>
          <w:i w:val="false"/>
          <w:color w:val="000000"/>
          <w:sz w:val="28"/>
        </w:rPr>
        <w:t>
            Қаржыландыру көзі: ________________________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Бекітілген ауыл халқының саны ________________ 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МСАК базалық</w:t>
      </w:r>
    </w:p>
    <w:p>
      <w:pPr>
        <w:spacing w:after="0"/>
        <w:ind w:left="0"/>
        <w:jc w:val="both"/>
      </w:pPr>
      <w:r>
        <w:rPr>
          <w:rFonts w:ascii="Times New Roman"/>
          <w:b w:val="false"/>
          <w:i w:val="false"/>
          <w:color w:val="000000"/>
          <w:sz w:val="28"/>
        </w:rPr>
        <w:t>кешенді жан басына шаққандағы норматив айына _________теңге,</w:t>
      </w:r>
    </w:p>
    <w:p>
      <w:pPr>
        <w:spacing w:after="0"/>
        <w:ind w:left="0"/>
        <w:jc w:val="both"/>
      </w:pPr>
      <w:r>
        <w:rPr>
          <w:rFonts w:ascii="Times New Roman"/>
          <w:b w:val="false"/>
          <w:i w:val="false"/>
          <w:color w:val="000000"/>
          <w:sz w:val="28"/>
        </w:rPr>
        <w:t>      КЖБН бойынша ақы төлеу кезіндегі түзету коэффициенттеры**:</w:t>
      </w:r>
    </w:p>
    <w:p>
      <w:pPr>
        <w:spacing w:after="0"/>
        <w:ind w:left="0"/>
        <w:jc w:val="both"/>
      </w:pPr>
      <w:r>
        <w:rPr>
          <w:rFonts w:ascii="Times New Roman"/>
          <w:b w:val="false"/>
          <w:i w:val="false"/>
          <w:color w:val="000000"/>
          <w:sz w:val="28"/>
        </w:rPr>
        <w:t>      Жыныстық-жас шамасы бойынша түзету коэффициенті________;</w:t>
      </w:r>
    </w:p>
    <w:p>
      <w:pPr>
        <w:spacing w:after="0"/>
        <w:ind w:left="0"/>
        <w:jc w:val="both"/>
      </w:pPr>
      <w:r>
        <w:rPr>
          <w:rFonts w:ascii="Times New Roman"/>
          <w:b w:val="false"/>
          <w:i w:val="false"/>
          <w:color w:val="000000"/>
          <w:sz w:val="28"/>
        </w:rPr>
        <w:t>      Халық тығыздығы коэффициенті________;</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xml:space="preserve">      Кешенді жан басына шаққандағы нормативке енгізілмеген консультациялық-</w:t>
      </w:r>
    </w:p>
    <w:p>
      <w:pPr>
        <w:spacing w:after="0"/>
        <w:ind w:left="0"/>
        <w:jc w:val="both"/>
      </w:pPr>
      <w:r>
        <w:rPr>
          <w:rFonts w:ascii="Times New Roman"/>
          <w:b w:val="false"/>
          <w:i w:val="false"/>
          <w:color w:val="000000"/>
          <w:sz w:val="28"/>
        </w:rPr>
        <w:t>диагностикалық қызметтер көрсеткені бойынша ақы төлеу кезіндегі түзету</w:t>
      </w:r>
    </w:p>
    <w:p>
      <w:pPr>
        <w:spacing w:after="0"/>
        <w:ind w:left="0"/>
        <w:jc w:val="both"/>
      </w:pPr>
      <w:r>
        <w:rPr>
          <w:rFonts w:ascii="Times New Roman"/>
          <w:b w:val="false"/>
          <w:i w:val="false"/>
          <w:color w:val="000000"/>
          <w:sz w:val="28"/>
        </w:rPr>
        <w:t>коэффициенттеры**:</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xml:space="preserve">      Халықаралық бірлескен комиссияның стандарттары бойынша (JCІ, АҚШ) </w:t>
      </w:r>
    </w:p>
    <w:p>
      <w:pPr>
        <w:spacing w:after="0"/>
        <w:ind w:left="0"/>
        <w:jc w:val="both"/>
      </w:pPr>
      <w:r>
        <w:rPr>
          <w:rFonts w:ascii="Times New Roman"/>
          <w:b w:val="false"/>
          <w:i w:val="false"/>
          <w:color w:val="000000"/>
          <w:sz w:val="28"/>
        </w:rPr>
        <w:t>аккредиттеуден өткені туралы куәлігі бар медициналық ұйымдарға арналған тарифі _____;</w:t>
      </w:r>
    </w:p>
    <w:p>
      <w:pPr>
        <w:spacing w:after="0"/>
        <w:ind w:left="0"/>
        <w:jc w:val="both"/>
      </w:pPr>
      <w:r>
        <w:rPr>
          <w:rFonts w:ascii="Times New Roman"/>
          <w:b w:val="false"/>
          <w:i w:val="false"/>
          <w:color w:val="000000"/>
          <w:sz w:val="28"/>
        </w:rPr>
        <w:t>      Байқоңыр қаласында, Төретам және Ақай кенттерінде тұратын Қазақстан</w:t>
      </w:r>
    </w:p>
    <w:p>
      <w:pPr>
        <w:spacing w:after="0"/>
        <w:ind w:left="0"/>
        <w:jc w:val="both"/>
      </w:pPr>
      <w:r>
        <w:rPr>
          <w:rFonts w:ascii="Times New Roman"/>
          <w:b w:val="false"/>
          <w:i w:val="false"/>
          <w:color w:val="000000"/>
          <w:sz w:val="28"/>
        </w:rPr>
        <w:t>Республикасының азаматтарына медициналық қызметтер көрсететін медициналық ұйымдар</w:t>
      </w:r>
    </w:p>
    <w:p>
      <w:pPr>
        <w:spacing w:after="0"/>
        <w:ind w:left="0"/>
        <w:jc w:val="both"/>
      </w:pPr>
      <w:r>
        <w:rPr>
          <w:rFonts w:ascii="Times New Roman"/>
          <w:b w:val="false"/>
          <w:i w:val="false"/>
          <w:color w:val="000000"/>
          <w:sz w:val="28"/>
        </w:rPr>
        <w:t>үшін түзету коэффициенті______.</w:t>
      </w:r>
    </w:p>
    <w:p>
      <w:pPr>
        <w:spacing w:after="0"/>
        <w:ind w:left="0"/>
        <w:jc w:val="both"/>
      </w:pPr>
      <w:r>
        <w:rPr>
          <w:rFonts w:ascii="Times New Roman"/>
          <w:b w:val="false"/>
          <w:i w:val="false"/>
          <w:color w:val="000000"/>
          <w:sz w:val="28"/>
        </w:rPr>
        <w:t>      Айына, бір тұрғынға шаққандағы стационарлық және стационарды алмастыратын</w:t>
      </w:r>
    </w:p>
    <w:p>
      <w:pPr>
        <w:spacing w:after="0"/>
        <w:ind w:left="0"/>
        <w:jc w:val="both"/>
      </w:pPr>
      <w:r>
        <w:rPr>
          <w:rFonts w:ascii="Times New Roman"/>
          <w:b w:val="false"/>
          <w:i w:val="false"/>
          <w:color w:val="000000"/>
          <w:sz w:val="28"/>
        </w:rPr>
        <w:t>көмекті көрсетуге арналған сома _________ теңге;</w:t>
      </w:r>
    </w:p>
    <w:p>
      <w:pPr>
        <w:spacing w:after="0"/>
        <w:ind w:left="0"/>
        <w:jc w:val="both"/>
      </w:pPr>
      <w:r>
        <w:rPr>
          <w:rFonts w:ascii="Times New Roman"/>
          <w:b w:val="false"/>
          <w:i w:val="false"/>
          <w:color w:val="000000"/>
          <w:sz w:val="28"/>
        </w:rPr>
        <w:t>      Айына, "БХТ" порталында тіркелген бір бекітілген адамға шаққандағы ауыл халқына</w:t>
      </w:r>
    </w:p>
    <w:p>
      <w:pPr>
        <w:spacing w:after="0"/>
        <w:ind w:left="0"/>
        <w:jc w:val="both"/>
      </w:pPr>
      <w:r>
        <w:rPr>
          <w:rFonts w:ascii="Times New Roman"/>
          <w:b w:val="false"/>
          <w:i w:val="false"/>
          <w:color w:val="000000"/>
          <w:sz w:val="28"/>
        </w:rPr>
        <w:t>жан басына шаққандағы кешенді норматив айына _________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w:t>
      </w:r>
    </w:p>
    <w:p>
      <w:pPr>
        <w:spacing w:after="0"/>
        <w:ind w:left="0"/>
        <w:jc w:val="both"/>
      </w:pPr>
      <w:r>
        <w:rPr>
          <w:rFonts w:ascii="Times New Roman"/>
          <w:b w:val="false"/>
          <w:i w:val="false"/>
          <w:color w:val="000000"/>
          <w:sz w:val="28"/>
        </w:rPr>
        <w:t>шаққандағы кешенді жан басына шаққандағы нормативтің кепілдік берілген компоненті</w:t>
      </w:r>
    </w:p>
    <w:p>
      <w:pPr>
        <w:spacing w:after="0"/>
        <w:ind w:left="0"/>
        <w:jc w:val="both"/>
      </w:pPr>
      <w:r>
        <w:rPr>
          <w:rFonts w:ascii="Times New Roman"/>
          <w:b w:val="false"/>
          <w:i w:val="false"/>
          <w:color w:val="000000"/>
          <w:sz w:val="28"/>
        </w:rPr>
        <w:t>айына 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w:t>
      </w:r>
    </w:p>
    <w:p>
      <w:pPr>
        <w:spacing w:after="0"/>
        <w:ind w:left="0"/>
        <w:jc w:val="both"/>
      </w:pPr>
      <w:r>
        <w:rPr>
          <w:rFonts w:ascii="Times New Roman"/>
          <w:b w:val="false"/>
          <w:i w:val="false"/>
          <w:color w:val="000000"/>
          <w:sz w:val="28"/>
        </w:rPr>
        <w:t>шаққандағы КЖНЫК сомасы_________ теңге;</w:t>
      </w:r>
    </w:p>
    <w:p>
      <w:pPr>
        <w:spacing w:after="0"/>
        <w:ind w:left="0"/>
        <w:jc w:val="both"/>
      </w:pPr>
      <w:r>
        <w:rPr>
          <w:rFonts w:ascii="Times New Roman"/>
          <w:b w:val="false"/>
          <w:i w:val="false"/>
          <w:color w:val="000000"/>
          <w:sz w:val="28"/>
        </w:rPr>
        <w:t>      Айына 1 оқушыға жан басына шаққандағы норматив_________ теңге</w:t>
      </w:r>
    </w:p>
    <w:p>
      <w:pPr>
        <w:spacing w:after="0"/>
        <w:ind w:left="0"/>
        <w:jc w:val="both"/>
      </w:pPr>
      <w:r>
        <w:rPr>
          <w:rFonts w:ascii="Times New Roman"/>
          <w:b w:val="false"/>
          <w:i w:val="false"/>
          <w:color w:val="000000"/>
          <w:sz w:val="28"/>
        </w:rPr>
        <w:t>      Оқушылар саны_________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амбулаторлық-медициналық көмек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атерлі ауруларды ерте анықтауға скринингтік тексеру жүргізу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 немесе көп бейіндік ауруханалар жанындағы бөлімшелерде)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CОVІD-19 коронавирусы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w:t>
      </w:r>
    </w:p>
    <w:p>
      <w:pPr>
        <w:spacing w:after="0"/>
        <w:ind w:left="0"/>
        <w:jc w:val="both"/>
      </w:pPr>
      <w:r>
        <w:rPr>
          <w:rFonts w:ascii="Times New Roman"/>
          <w:b w:val="false"/>
          <w:i w:val="false"/>
          <w:color w:val="000000"/>
          <w:sz w:val="28"/>
        </w:rPr>
        <w:t>
      Осы шот-тізілімге төмендегі қосымшалар қоса беріледі:</w:t>
      </w:r>
    </w:p>
    <w:p>
      <w:pPr>
        <w:spacing w:after="0"/>
        <w:ind w:left="0"/>
        <w:jc w:val="both"/>
      </w:pPr>
      <w:r>
        <w:rPr>
          <w:rFonts w:ascii="Times New Roman"/>
          <w:b w:val="false"/>
          <w:i w:val="false"/>
          <w:color w:val="000000"/>
          <w:sz w:val="28"/>
        </w:rPr>
        <w:t xml:space="preserve">
      1) қызмет берушінің ауыл халқына медициналық көмекті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xml:space="preserve">
      2) қызмет берушінің ауыл халқына медициналық көмекті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ақы төлеуге ұсынылған соманың есебі;</w:t>
      </w:r>
    </w:p>
    <w:p>
      <w:pPr>
        <w:spacing w:after="0"/>
        <w:ind w:left="0"/>
        <w:jc w:val="both"/>
      </w:pPr>
      <w:r>
        <w:rPr>
          <w:rFonts w:ascii="Times New Roman"/>
          <w:b w:val="false"/>
          <w:i w:val="false"/>
          <w:color w:val="000000"/>
          <w:sz w:val="28"/>
        </w:rPr>
        <w:t xml:space="preserve">
      3) қызмет берушінің ауыл халқына медициналық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көрсетілген медициналық-санитарлық алғашқы көмек қызметтерінің тізілімі;</w:t>
      </w:r>
    </w:p>
    <w:p>
      <w:pPr>
        <w:spacing w:after="0"/>
        <w:ind w:left="0"/>
        <w:jc w:val="both"/>
      </w:pPr>
      <w:r>
        <w:rPr>
          <w:rFonts w:ascii="Times New Roman"/>
          <w:b w:val="false"/>
          <w:i w:val="false"/>
          <w:color w:val="000000"/>
          <w:sz w:val="28"/>
        </w:rPr>
        <w:t xml:space="preserve">
      4) қызмет берушінің ауыл халқына медициналық көмек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амбулаториялық емханалық көмек көрсетуге арналған кешенді жан басына шаққандағы нормативке енгізілмеген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5) қызмет берушінің ауыл халқына медициналық көмек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бірлесіп орындаушыны тартпай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6) қызмет берушінің ауыл халқына медициналық көмек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бірлесіп орындаушыны тарта отырып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7) қызмет берушінің ауыл халқына медициналық көмек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6 жастан 17 жасқа дейінгі балаларды қоса алғанда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8) қызмет берушінің ауыл халқына медициналық көмек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4 санаттағы шұғыл медициналық көмекті шақыру тізілімі;</w:t>
      </w:r>
    </w:p>
    <w:p>
      <w:pPr>
        <w:spacing w:after="0"/>
        <w:ind w:left="0"/>
        <w:jc w:val="both"/>
      </w:pPr>
      <w:r>
        <w:rPr>
          <w:rFonts w:ascii="Times New Roman"/>
          <w:b w:val="false"/>
          <w:i w:val="false"/>
          <w:color w:val="000000"/>
          <w:sz w:val="28"/>
        </w:rPr>
        <w:t xml:space="preserve">
      9) қызмет берушінің ауыл халқына медициналық көмек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 аз өнімдермен қамтамасыз ету жөніндегі тізілім;</w:t>
      </w:r>
    </w:p>
    <w:p>
      <w:pPr>
        <w:spacing w:after="0"/>
        <w:ind w:left="0"/>
        <w:jc w:val="both"/>
      </w:pPr>
      <w:r>
        <w:rPr>
          <w:rFonts w:ascii="Times New Roman"/>
          <w:b w:val="false"/>
          <w:i w:val="false"/>
          <w:color w:val="000000"/>
          <w:sz w:val="28"/>
        </w:rPr>
        <w:t xml:space="preserve">
      10) қызмет берушінің ауыл халқына медициналық көмек көрсеткені үшін шот-тізілімге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жазып берілген стационарлық және стационарды алмастыратын көмек көрсетілген науқастардың дербестендірілген тізілімі;</w:t>
      </w:r>
    </w:p>
    <w:p>
      <w:pPr>
        <w:spacing w:after="0"/>
        <w:ind w:left="0"/>
        <w:jc w:val="both"/>
      </w:pPr>
      <w:r>
        <w:rPr>
          <w:rFonts w:ascii="Times New Roman"/>
          <w:b w:val="false"/>
          <w:i w:val="false"/>
          <w:color w:val="000000"/>
          <w:sz w:val="28"/>
        </w:rPr>
        <w:t>
      11) ауыл халқына медициналық көмек көрсеткені үшін шот-тізілімге 11-қосымшаға сәйкес нысан бойынша қаржы лизингі шарттарында сатып алынған медициналық техниканы пайдалана отырып көрсетілген клиникалық-диагностикалық қызметтердің тізілімі.</w:t>
      </w:r>
    </w:p>
    <w:p>
      <w:pPr>
        <w:spacing w:after="0"/>
        <w:ind w:left="0"/>
        <w:jc w:val="both"/>
      </w:pPr>
      <w:r>
        <w:rPr>
          <w:rFonts w:ascii="Times New Roman"/>
          <w:b w:val="false"/>
          <w:i w:val="false"/>
          <w:color w:val="000000"/>
          <w:sz w:val="28"/>
        </w:rPr>
        <w:t>
      Ескертпе: - КДҚ көрсететін нақты денсаулық сақтау субъектісінде қолданылатын түзету коэффициенттері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берушінің ауыл</w:t>
            </w:r>
            <w:r>
              <w:br/>
            </w:r>
            <w:r>
              <w:rPr>
                <w:rFonts w:ascii="Times New Roman"/>
                <w:b w:val="false"/>
                <w:i w:val="false"/>
                <w:color w:val="000000"/>
                <w:sz w:val="20"/>
              </w:rPr>
              <w:t>халқына медициналық</w:t>
            </w:r>
            <w:r>
              <w:br/>
            </w:r>
            <w:r>
              <w:rPr>
                <w:rFonts w:ascii="Times New Roman"/>
                <w:b w:val="false"/>
                <w:i w:val="false"/>
                <w:color w:val="000000"/>
                <w:sz w:val="20"/>
              </w:rPr>
              <w:t>көмек көрсеткені үшін</w:t>
            </w:r>
            <w:r>
              <w:br/>
            </w:r>
            <w:r>
              <w:rPr>
                <w:rFonts w:ascii="Times New Roman"/>
                <w:b w:val="false"/>
                <w:i w:val="false"/>
                <w:color w:val="000000"/>
                <w:sz w:val="20"/>
              </w:rPr>
              <w:t>шот-тізілімге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"Бекітілген халық тіркелімі" порталының деректері бойынша бекітілген халық санының динамикасы және құрылымы туралы деректер* кезең: </w:t>
      </w:r>
    </w:p>
    <w:p>
      <w:pPr>
        <w:spacing w:after="0"/>
        <w:ind w:left="0"/>
        <w:jc w:val="both"/>
      </w:pPr>
      <w:r>
        <w:rPr>
          <w:rFonts w:ascii="Times New Roman"/>
          <w:b w:val="false"/>
          <w:i w:val="false"/>
          <w:color w:val="000000"/>
          <w:sz w:val="28"/>
        </w:rPr>
        <w:t>20___жылғы "__"_______бастап 20___жылғы "__"___________дейін</w:t>
      </w:r>
    </w:p>
    <w:p>
      <w:pPr>
        <w:spacing w:after="0"/>
        <w:ind w:left="0"/>
        <w:jc w:val="both"/>
      </w:pPr>
      <w:r>
        <w:rPr>
          <w:rFonts w:ascii="Times New Roman"/>
          <w:b w:val="false"/>
          <w:i w:val="false"/>
          <w:color w:val="000000"/>
          <w:sz w:val="28"/>
        </w:rPr>
        <w:t>
      № 1. Кесте. бекітілген халық санының динамикасы,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Бекітуден шығарылған халықтың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2. Есепті кезеңнің соңында бекітілген халық санының жыныстық-жастық құрамы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санының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
      1) есепті кезеңде бекітілген халықтың санына мыналар сәйкес келеді:</w:t>
      </w:r>
    </w:p>
    <w:p>
      <w:pPr>
        <w:spacing w:after="0"/>
        <w:ind w:left="0"/>
        <w:jc w:val="both"/>
      </w:pPr>
      <w:r>
        <w:rPr>
          <w:rFonts w:ascii="Times New Roman"/>
          <w:b w:val="false"/>
          <w:i w:val="false"/>
          <w:color w:val="000000"/>
          <w:sz w:val="28"/>
        </w:rPr>
        <w:t>
      - жаңа туған нәрестелер бойынша: босандыру жеткізушісі берген туу туралы медициналық куәліктердің және (немесе) әділет органдарында тіркелген туу туралы куәліктердің саны;</w:t>
      </w:r>
    </w:p>
    <w:p>
      <w:pPr>
        <w:spacing w:after="0"/>
        <w:ind w:left="0"/>
        <w:jc w:val="both"/>
      </w:pPr>
      <w:r>
        <w:rPr>
          <w:rFonts w:ascii="Times New Roman"/>
          <w:b w:val="false"/>
          <w:i w:val="false"/>
          <w:color w:val="000000"/>
          <w:sz w:val="28"/>
        </w:rPr>
        <w:t>
      - еркін таңдау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w:t>
      </w:r>
    </w:p>
    <w:p>
      <w:pPr>
        <w:spacing w:after="0"/>
        <w:ind w:left="0"/>
        <w:jc w:val="both"/>
      </w:pPr>
      <w:r>
        <w:rPr>
          <w:rFonts w:ascii="Times New Roman"/>
          <w:b w:val="false"/>
          <w:i w:val="false"/>
          <w:color w:val="000000"/>
          <w:sz w:val="28"/>
        </w:rPr>
        <w:t>
      - қайтыс болу бойынша: қайтыс болу перинаталдық өлім туралы анықтамалардың санына;</w:t>
      </w:r>
    </w:p>
    <w:p>
      <w:pPr>
        <w:spacing w:after="0"/>
        <w:ind w:left="0"/>
        <w:jc w:val="both"/>
      </w:pPr>
      <w:r>
        <w:rPr>
          <w:rFonts w:ascii="Times New Roman"/>
          <w:b w:val="false"/>
          <w:i w:val="false"/>
          <w:color w:val="000000"/>
          <w:sz w:val="28"/>
        </w:rPr>
        <w:t>
      - елден тыс жерге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Қызмет берушінің басшысы (уәкілетті лауазымды тұлға): 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 * "Бекітілген халық тіркелімі" порталының деректері бойынша бекітілген халық санының динамикасы және құрылымы туралы деректер ақпарат ретінде ұсынылады және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МСАК көрсететін денсаулық сақтау субъектісі қызметінің қол жеткізілген түпкілікті нәтиже индикаторлары үшін қызметкерлерді ынталандыруға арналған ақы төлеуге ұсынылған соманы есептеу кезең: </w:t>
      </w:r>
    </w:p>
    <w:p>
      <w:pPr>
        <w:spacing w:after="0"/>
        <w:ind w:left="0"/>
        <w:jc w:val="both"/>
      </w:pPr>
      <w:r>
        <w:rPr>
          <w:rFonts w:ascii="Times New Roman"/>
          <w:b w:val="false"/>
          <w:i w:val="false"/>
          <w:color w:val="000000"/>
          <w:sz w:val="28"/>
        </w:rPr>
        <w:t>20__жылғы "__" _______ бастап 20__жылғы "__" _______ дейін</w:t>
      </w:r>
    </w:p>
    <w:p>
      <w:pPr>
        <w:spacing w:after="0"/>
        <w:ind w:left="0"/>
        <w:jc w:val="both"/>
      </w:pPr>
      <w:r>
        <w:rPr>
          <w:rFonts w:ascii="Times New Roman"/>
          <w:b w:val="false"/>
          <w:i w:val="false"/>
          <w:color w:val="000000"/>
          <w:sz w:val="28"/>
        </w:rPr>
        <w:t>
      № 1 Кесте. Медициналық-санитариялық алғашқы көмек көрсететін денсаулық сақтау субъектісі туралы дерек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 ЖПД учаскесінде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 Түпкілікті нәтиже индикаторлары бөлінісінде қызметкерлерді ынталандыруға арналған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Нысанылы көрсеткішке қол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ауруханаға жатқызылған 5 жасқа дейінгі балалардың салыстырмалы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Қазақстан Республикасының Денсаулық сақтау министрі мен облыс, республикалық маңызы бар қалалар және астана әкімі арасында жасалған ағымдағы қаржы жылына арналған нысаналы трансферттер бойынша нәтижелер туралы келісімге сәйкес белгіленген және " ЖБНҚК" порталының деректеріне сәйкес келеді;</w:t>
      </w:r>
    </w:p>
    <w:p>
      <w:pPr>
        <w:spacing w:after="0"/>
        <w:ind w:left="0"/>
        <w:jc w:val="both"/>
      </w:pPr>
      <w:r>
        <w:rPr>
          <w:rFonts w:ascii="Times New Roman"/>
          <w:b w:val="false"/>
          <w:i w:val="false"/>
          <w:color w:val="000000"/>
          <w:sz w:val="28"/>
        </w:rPr>
        <w:t>
      - баллдар саны "Халық денсаулығы және денсаулық сақтау жүйесі туралы" Қазақстан Республикасы Кодексінің 23-бабының 2-тармағына сәйкес уәкілетті орган бекіткен тарифтерді қалыптастыру әдістемесіне сәйкес ең жоғары мәнде көрсетілген, сома ТМККК көрсетуге жасалған шарт бойынша деректердің негізінде МСАК көрсететін денсаулық сақтау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 - деректер Қордың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Медициналық-санитариялық алғашқы көмектің көрсетілген қызметтерінің тізбесі* кезең:</w:t>
      </w:r>
    </w:p>
    <w:p>
      <w:pPr>
        <w:spacing w:after="0"/>
        <w:ind w:left="0"/>
        <w:jc w:val="both"/>
      </w:pPr>
      <w:r>
        <w:rPr>
          <w:rFonts w:ascii="Times New Roman"/>
          <w:b w:val="false"/>
          <w:i w:val="false"/>
          <w:color w:val="000000"/>
          <w:sz w:val="28"/>
        </w:rPr>
        <w:t>20___ жылғы "___" _______ бастап 20___ жылғы "___"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(скринингтер түрлері бөлінісінде)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Амбулаториялық-емханалық көмекті көрсеткені үшін кешенді жан басына шаққандағы нормативке енгізілмеген консультациялық-диагностикалық қызметтер тізілімі* кезең: 20___жылғы "___"______ ______ бастап 20___жылғы "___"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 жанындағы тері-венерологиялық диспансерлерде және немесе бөлімшелердегі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ерте диагностикасына скринингтік зерттеулер жүргізу бойынша қызметтер (скринингтер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анықтауға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анықтауға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Бірге орындаушыны тартпай көрсетілген консультациялық-диагностикалық қызметтердің тізілімі*  кезең: </w:t>
      </w:r>
    </w:p>
    <w:p>
      <w:pPr>
        <w:spacing w:after="0"/>
        <w:ind w:left="0"/>
        <w:jc w:val="both"/>
      </w:pPr>
      <w:r>
        <w:rPr>
          <w:rFonts w:ascii="Times New Roman"/>
          <w:b w:val="false"/>
          <w:i w:val="false"/>
          <w:color w:val="000000"/>
          <w:sz w:val="28"/>
        </w:rPr>
        <w:t>20___жылғы "___"______ ______ бастап 20___жылғы "___"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Бірлесіп орындаушыны тарта отырып көрсетілген консультациялық-диагностикалық қызметтердің тізілімі* кезең: </w:t>
      </w:r>
    </w:p>
    <w:p>
      <w:pPr>
        <w:spacing w:after="0"/>
        <w:ind w:left="0"/>
        <w:jc w:val="both"/>
      </w:pPr>
      <w:r>
        <w:rPr>
          <w:rFonts w:ascii="Times New Roman"/>
          <w:b w:val="false"/>
          <w:i w:val="false"/>
          <w:color w:val="000000"/>
          <w:sz w:val="28"/>
        </w:rPr>
        <w:t>20___жылғы "___"______ ______ бастап 20___жылғы "___"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 бірлесіп орындау шарты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 бірге орындаушының осы Қағидаларда айқындалған тәртіпте және мерзімде төлеуі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6-дан 17 жасқа дейін қоса алғанда балаларға көрсетілген консультациялық- диагностикалық қызметтердің тізбесі *</w:t>
      </w:r>
    </w:p>
    <w:p>
      <w:pPr>
        <w:spacing w:after="0"/>
        <w:ind w:left="0"/>
        <w:jc w:val="both"/>
      </w:pPr>
      <w:r>
        <w:rPr>
          <w:rFonts w:ascii="Times New Roman"/>
          <w:b w:val="false"/>
          <w:i w:val="false"/>
          <w:color w:val="000000"/>
          <w:sz w:val="28"/>
        </w:rPr>
        <w:t>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Жеделдігі 4-санаттағы кезек күттірмейтін медициналық көмек шақыртуларының тізбесі *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Емдік ақуызы аз өнімдермен және құрамында фенилаланині аз өнімдермен қамтамасыз ету жөніндегі тізілім кезең: </w:t>
      </w:r>
    </w:p>
    <w:p>
      <w:pPr>
        <w:spacing w:after="0"/>
        <w:ind w:left="0"/>
        <w:jc w:val="both"/>
      </w:pPr>
      <w:r>
        <w:rPr>
          <w:rFonts w:ascii="Times New Roman"/>
          <w:b w:val="false"/>
          <w:i w:val="false"/>
          <w:color w:val="000000"/>
          <w:sz w:val="28"/>
        </w:rPr>
        <w:t>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Стационарлық және стационарды алмастыратын көмек нысанындағы мамандандырылған медициналық көмек көрсетілген емделіп шыққан науқастардың дербестелген тізбесі* кезең:</w:t>
      </w:r>
    </w:p>
    <w:p>
      <w:pPr>
        <w:spacing w:after="0"/>
        <w:ind w:left="0"/>
        <w:jc w:val="both"/>
      </w:pPr>
      <w:r>
        <w:rPr>
          <w:rFonts w:ascii="Times New Roman"/>
          <w:b w:val="false"/>
          <w:i w:val="false"/>
          <w:color w:val="000000"/>
          <w:sz w:val="28"/>
        </w:rPr>
        <w:t>20___жылғы "__" ______ бастап 20___жылғы "__" _______ дейін</w:t>
      </w:r>
    </w:p>
    <w:p>
      <w:pPr>
        <w:spacing w:after="0"/>
        <w:ind w:left="0"/>
        <w:jc w:val="both"/>
      </w:pPr>
      <w:r>
        <w:rPr>
          <w:rFonts w:ascii="Times New Roman"/>
          <w:b w:val="false"/>
          <w:i w:val="false"/>
          <w:color w:val="000000"/>
          <w:sz w:val="28"/>
        </w:rPr>
        <w:t>
      № 1 кесте: Стационарлық және стационарды алмастыратын көмек нысанындағы мамандандырылған медициналық көмек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______,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стационарлық көмек ________,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стационарды алмастыратын көмек ________,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үйдегі стационар ________,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"СНЭТ" 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9-қосымша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Ауыл халқына медициналық көмекті көрсетуі кезіндегі шығыстардың құрылымы туралы ақпарат  </w:t>
      </w:r>
    </w:p>
    <w:p>
      <w:pPr>
        <w:spacing w:after="0"/>
        <w:ind w:left="0"/>
        <w:jc w:val="both"/>
      </w:pPr>
      <w:r>
        <w:rPr>
          <w:rFonts w:ascii="Times New Roman"/>
          <w:b w:val="false"/>
          <w:i w:val="false"/>
          <w:color w:val="000000"/>
          <w:sz w:val="28"/>
        </w:rPr>
        <w:t>20__жылғы "__"______бастап 20___жылғы "___"______ дейінгі кезең</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амбулаторлық-медициналық көмек көрсету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коронавирусының таралуын болдырмау және (немесе) covid-19 коронавирусымен ауыратын науқастарды емдеу бойынша қызметтер көрсету: полимеразды тізбекті реакция әдісімен биологиялық материалдан COVID-19 вирусының РНҚ анықтауға диагностикалық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мобильді бригадасының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10-қосымша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Ауыл халқына медициналық көмекті көрсетуі кезіндегі шығыстардың құрылымы туралы ақпарат  </w:t>
      </w:r>
    </w:p>
    <w:p>
      <w:pPr>
        <w:spacing w:after="0"/>
        <w:ind w:left="0"/>
        <w:jc w:val="both"/>
      </w:pPr>
      <w:r>
        <w:rPr>
          <w:rFonts w:ascii="Times New Roman"/>
          <w:b w:val="false"/>
          <w:i w:val="false"/>
          <w:color w:val="000000"/>
          <w:sz w:val="28"/>
        </w:rPr>
        <w:t>20__жылғы "__"______бастап 20___жылғы "___"______ дейінгі кезең</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бюджеттік қаражат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кассалық шығыстары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барлық нақты шығыстары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нақты шығыстардың кассалық шығыстардан ауытқуы, мың.тенге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нақты шығыстардың кассалық шығыстардан ауытқуы, мың.теңге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амбулаторлық-медициналық көмек көрсету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атерлі ауруларды ерте анықтауға скринингтік тексеру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көмекті көрсеткені үшін кешенді жан басына шаққандағы нормативке енгізілмеген консультативтік- диагностикалық қызметтер көрсеткені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 таралуының алдын алу және (немесе) COVІD-19 коронавирусымен ауыратын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медициналық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(сыйақылар мен сараланған төлем, демалысқа біржолғы жәрдемақы, материалдық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қызметкерлерін ауруларды басқару бағдарламасы бойынша және (немесе) патронаждық қызметтің әмбебап-прогрессивті моделі бойынша жұмысқа ынталандыру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бюджетке міндеттемелер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да медициналық бұйымдар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өнімдер мен құрамында фенилаланині аз өнімдерді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емшек сүтін алмастырғышты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 және басқа да қызметтер,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энергиясы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қызметтеріне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қызметтерге ақы төлеуге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 мен жабдыққа ағымдағы жөндеу жүргізуге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іссапарлар және қызметтік сапарла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11-қосымша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60-қосымша</w:t>
            </w:r>
          </w:p>
        </w:tc>
      </w:tr>
    </w:tbl>
    <w:p>
      <w:pPr>
        <w:spacing w:after="0"/>
        <w:ind w:left="0"/>
        <w:jc w:val="both"/>
      </w:pPr>
      <w:r>
        <w:rPr>
          <w:rFonts w:ascii="Times New Roman"/>
          <w:b w:val="false"/>
          <w:i w:val="false"/>
          <w:color w:val="000000"/>
          <w:sz w:val="28"/>
        </w:rPr>
        <w:t xml:space="preserve">
      20___жылғы "__"____________№_____ ауыл халқына медициналық көмек көрсету бойынша қызметтерді сатып алу шартын орындау хаттамасы кезең: </w:t>
      </w:r>
    </w:p>
    <w:p>
      <w:pPr>
        <w:spacing w:after="0"/>
        <w:ind w:left="0"/>
        <w:jc w:val="both"/>
      </w:pPr>
      <w:r>
        <w:rPr>
          <w:rFonts w:ascii="Times New Roman"/>
          <w:b w:val="false"/>
          <w:i w:val="false"/>
          <w:color w:val="000000"/>
          <w:sz w:val="28"/>
        </w:rPr>
        <w:t>20___жылғы "__" ______ бастап 20___жылғы "__" _______ дейін 20___жылғы "__"_______№_____шарт бойынша</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w:t>
      </w:r>
    </w:p>
    <w:p>
      <w:pPr>
        <w:spacing w:after="0"/>
        <w:ind w:left="0"/>
        <w:jc w:val="both"/>
      </w:pPr>
      <w:r>
        <w:rPr>
          <w:rFonts w:ascii="Times New Roman"/>
          <w:b w:val="false"/>
          <w:i w:val="false"/>
          <w:color w:val="000000"/>
          <w:sz w:val="28"/>
        </w:rPr>
        <w:t>
      № 1 Кесте. Бекітілген халыққа медициналық көмекті көрсету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 және төлеуге, оның ішінде ішінара төлеуге жатпайды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көрсетуге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көрсеткені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көрсеткені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көрсеткені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оларға теңестірілген адамдарға мамандандырылған Денсаулық сақтау ұйымдарында немесе денсаулық сақтауды мемлекеттік басқарудың жергілікті органдары айқындаған Денсаулық сақтау ұйымдарында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 немесе көп бейіндік ауруханалар жанындағы бөлімшелерде)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CОVІD-19 коронавирусы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 Ауыл халқына медициналық көмек көрсеткені үшін сапа мен көлем мониторингін ескере отырып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жататын, оның ішінде ішінара ақы төлеуге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амбулаториялық-емханалық көмек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амбулаториялық-емханалық көмек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мониторингтен өткен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мониторингтен өткен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 мониторингінің нәтижелері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 Кесте: Түпкілікті нәтиже индикаторлары бөлінісінде қызметкерлерді ынталандыруға арналған ақы төлеуге қабылданған сомманы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ауруханаға жатқызылған 5 жасқа дейінгі балалардың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 Кесте. Өзге төлемдер шегерулер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де шегерімдерді төлемдерді енгізу кезінде анықтамадан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Тапсырыс берушінің басшысы (уәкілетті лауазымды тұлға): 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Тапсырыс берушінің лауазымды тұлғалары: 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 уәкілетті лауазымды тұлғасы): 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12-қосымша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000000"/>
          <w:sz w:val="28"/>
        </w:rPr>
        <w:t>
      20___жылғы "__"____________№_____ ауыл халқына медициналық көмек көрсетуге көрсетілген қызметтер актісі кезең:</w:t>
      </w:r>
    </w:p>
    <w:p>
      <w:pPr>
        <w:spacing w:after="0"/>
        <w:ind w:left="0"/>
        <w:jc w:val="both"/>
      </w:pPr>
      <w:r>
        <w:rPr>
          <w:rFonts w:ascii="Times New Roman"/>
          <w:b w:val="false"/>
          <w:i w:val="false"/>
          <w:color w:val="000000"/>
          <w:sz w:val="28"/>
        </w:rPr>
        <w:t>20___жылғы "__" ______ бастап 20___жылғы "__" _______ дейін 20___жылғы "__"_______№_____шарт бойынша</w:t>
      </w:r>
    </w:p>
    <w:p>
      <w:pPr>
        <w:spacing w:after="0"/>
        <w:ind w:left="0"/>
        <w:jc w:val="both"/>
      </w:pPr>
      <w:r>
        <w:rPr>
          <w:rFonts w:ascii="Times New Roman"/>
          <w:b w:val="false"/>
          <w:i w:val="false"/>
          <w:color w:val="000000"/>
          <w:sz w:val="28"/>
        </w:rPr>
        <w:t>
       Қаржыландыру көзі 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Жасалған (көрсетілген) қызметтердің жалпы сомасы __________ теңге</w:t>
      </w:r>
    </w:p>
    <w:p>
      <w:pPr>
        <w:spacing w:after="0"/>
        <w:ind w:left="0"/>
        <w:jc w:val="both"/>
      </w:pPr>
      <w:r>
        <w:rPr>
          <w:rFonts w:ascii="Times New Roman"/>
          <w:b w:val="false"/>
          <w:i w:val="false"/>
          <w:color w:val="000000"/>
          <w:sz w:val="28"/>
        </w:rPr>
        <w:t>
      № 1 кесте. Бекітілген халыққа медициналық көмек көрсеткені үшін ақы төлеуге қабылданған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қызмет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қызмет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амбулаторлық-медициналық көмек көрсету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 немесе көп бейіндік ауруханалар жанындағы бөлімшелерде)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CОVІD-19 коронавирусы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 Түпкілікті нәтиже индикаторлары бөлінісінде қызметкерлерді ынталандыруға арналған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респираторлық инфекциялық аурулармен ауруханаға жатқызылған 5 жасқа дейінгі балалардың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 Кесте. Өзге төлемдер шегерулер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де шегерімдерді төлемдерді енгізу кезінде анықтамадан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ақы төлеуге қабылданғаны: _____________ теңге, оның ішінде:</w:t>
      </w:r>
    </w:p>
    <w:p>
      <w:pPr>
        <w:spacing w:after="0"/>
        <w:ind w:left="0"/>
        <w:jc w:val="both"/>
      </w:pPr>
      <w:r>
        <w:rPr>
          <w:rFonts w:ascii="Times New Roman"/>
          <w:b w:val="false"/>
          <w:i w:val="false"/>
          <w:color w:val="000000"/>
          <w:sz w:val="28"/>
        </w:rPr>
        <w:t>
            1. ұсталған сома: _____________ теңге, оның ішінде:</w:t>
      </w:r>
    </w:p>
    <w:p>
      <w:pPr>
        <w:spacing w:after="0"/>
        <w:ind w:left="0"/>
        <w:jc w:val="both"/>
      </w:pPr>
      <w:r>
        <w:rPr>
          <w:rFonts w:ascii="Times New Roman"/>
          <w:b w:val="false"/>
          <w:i w:val="false"/>
          <w:color w:val="000000"/>
          <w:sz w:val="28"/>
        </w:rPr>
        <w:t>
            1.1. сапа мен көлемді бақылау нәтижелері бойынша: _____________ теңге;</w:t>
      </w:r>
    </w:p>
    <w:p>
      <w:pPr>
        <w:spacing w:after="0"/>
        <w:ind w:left="0"/>
        <w:jc w:val="both"/>
      </w:pPr>
      <w:r>
        <w:rPr>
          <w:rFonts w:ascii="Times New Roman"/>
          <w:b w:val="false"/>
          <w:i w:val="false"/>
          <w:color w:val="000000"/>
          <w:sz w:val="28"/>
        </w:rPr>
        <w:t>
            1.2. Шарттан тыс қызметтер _____________ теңге;</w:t>
      </w:r>
    </w:p>
    <w:p>
      <w:pPr>
        <w:spacing w:after="0"/>
        <w:ind w:left="0"/>
        <w:jc w:val="both"/>
      </w:pPr>
      <w:r>
        <w:rPr>
          <w:rFonts w:ascii="Times New Roman"/>
          <w:b w:val="false"/>
          <w:i w:val="false"/>
          <w:color w:val="000000"/>
          <w:sz w:val="28"/>
        </w:rPr>
        <w:t>
            1.3. сапа мен көлем сараптамасынан өтпеген өліммен аяқталғанмен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1.4. есепті кезеңде сапа мен көлем мониторингінен өткен, алдын алуға болмайтын өліммен аяқталған өткен кезеңнің емделіп шығу жағдайлары үшін: _____________ теңге</w:t>
      </w:r>
    </w:p>
    <w:p>
      <w:pPr>
        <w:spacing w:after="0"/>
        <w:ind w:left="0"/>
        <w:jc w:val="both"/>
      </w:pPr>
      <w:r>
        <w:rPr>
          <w:rFonts w:ascii="Times New Roman"/>
          <w:b w:val="false"/>
          <w:i w:val="false"/>
          <w:color w:val="000000"/>
          <w:sz w:val="28"/>
        </w:rPr>
        <w:t>
            2. алынған сома: ____________ теңге қабылданған: ___________ теңге, 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 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w:t>
            </w:r>
          </w:p>
          <w:p>
            <w:pPr>
              <w:spacing w:after="20"/>
              <w:ind w:left="20"/>
              <w:jc w:val="both"/>
            </w:pPr>
            <w:r>
              <w:rPr>
                <w:rFonts w:ascii="Times New Roman"/>
                <w:b w:val="false"/>
                <w:i w:val="false"/>
                <w:color w:val="000000"/>
                <w:sz w:val="20"/>
              </w:rPr>
              <w:t>
(тапсырыс берушінің атауы)</w:t>
            </w:r>
          </w:p>
          <w:p>
            <w:pPr>
              <w:spacing w:after="20"/>
              <w:ind w:left="20"/>
              <w:jc w:val="both"/>
            </w:pPr>
            <w:r>
              <w:rPr>
                <w:rFonts w:ascii="Times New Roman"/>
                <w:b w:val="false"/>
                <w:i w:val="false"/>
                <w:color w:val="000000"/>
                <w:sz w:val="20"/>
              </w:rPr>
              <w:t>
Мекенжайы: ________________________ БИН: _____________________________ ИИК: ____________________________ БИК: _____________________________ __________________________________ (бенефициардың атауы)</w:t>
            </w:r>
          </w:p>
          <w:p>
            <w:pPr>
              <w:spacing w:after="20"/>
              <w:ind w:left="20"/>
              <w:jc w:val="both"/>
            </w:pPr>
            <w:r>
              <w:rPr>
                <w:rFonts w:ascii="Times New Roman"/>
                <w:b w:val="false"/>
                <w:i w:val="false"/>
                <w:color w:val="000000"/>
                <w:sz w:val="20"/>
              </w:rPr>
              <w:t>
КБЕ: _____________________________</w:t>
            </w:r>
          </w:p>
          <w:p>
            <w:pPr>
              <w:spacing w:after="20"/>
              <w:ind w:left="20"/>
              <w:jc w:val="both"/>
            </w:pPr>
            <w:r>
              <w:rPr>
                <w:rFonts w:ascii="Times New Roman"/>
                <w:b w:val="false"/>
                <w:i w:val="false"/>
                <w:color w:val="000000"/>
                <w:sz w:val="20"/>
              </w:rPr>
              <w:t>
Басшы: _____________ ___________</w:t>
            </w:r>
          </w:p>
          <w:p>
            <w:pPr>
              <w:spacing w:after="20"/>
              <w:ind w:left="20"/>
              <w:jc w:val="both"/>
            </w:pPr>
            <w:r>
              <w:rPr>
                <w:rFonts w:ascii="Times New Roman"/>
                <w:b w:val="false"/>
                <w:i w:val="false"/>
                <w:color w:val="000000"/>
                <w:sz w:val="20"/>
              </w:rPr>
              <w:t>
(Тегі, аты, әкесінің аты қолы) (бар болса) (қағаз жеткізгіштегіакті үшін)</w:t>
            </w:r>
          </w:p>
          <w:p>
            <w:pPr>
              <w:spacing w:after="20"/>
              <w:ind w:left="20"/>
              <w:jc w:val="both"/>
            </w:pPr>
            <w:r>
              <w:rPr>
                <w:rFonts w:ascii="Times New Roman"/>
                <w:b w:val="false"/>
                <w:i w:val="false"/>
                <w:color w:val="000000"/>
                <w:sz w:val="20"/>
              </w:rPr>
              <w:t>
Мөр орны (бар болса) (қағаз жеткізгіштегі акті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w:t>
            </w:r>
          </w:p>
          <w:p>
            <w:pPr>
              <w:spacing w:after="20"/>
              <w:ind w:left="20"/>
              <w:jc w:val="both"/>
            </w:pPr>
            <w:r>
              <w:rPr>
                <w:rFonts w:ascii="Times New Roman"/>
                <w:b w:val="false"/>
                <w:i w:val="false"/>
                <w:color w:val="000000"/>
                <w:sz w:val="20"/>
              </w:rPr>
              <w:t>
(қызмет берушінің атауы)</w:t>
            </w:r>
          </w:p>
          <w:p>
            <w:pPr>
              <w:spacing w:after="20"/>
              <w:ind w:left="20"/>
              <w:jc w:val="both"/>
            </w:pPr>
            <w:r>
              <w:rPr>
                <w:rFonts w:ascii="Times New Roman"/>
                <w:b w:val="false"/>
                <w:i w:val="false"/>
                <w:color w:val="000000"/>
                <w:sz w:val="20"/>
              </w:rPr>
              <w:t>
Мекенжайы:______________________________ БИН:_______________________________</w:t>
            </w:r>
          </w:p>
          <w:p>
            <w:pPr>
              <w:spacing w:after="20"/>
              <w:ind w:left="20"/>
              <w:jc w:val="both"/>
            </w:pPr>
            <w:r>
              <w:rPr>
                <w:rFonts w:ascii="Times New Roman"/>
                <w:b w:val="false"/>
                <w:i w:val="false"/>
                <w:color w:val="000000"/>
                <w:sz w:val="20"/>
              </w:rPr>
              <w:t>
ИИК:_______________________________ БИК:_______________________________</w:t>
            </w:r>
          </w:p>
          <w:p>
            <w:pPr>
              <w:spacing w:after="20"/>
              <w:ind w:left="20"/>
              <w:jc w:val="both"/>
            </w:pPr>
            <w:r>
              <w:rPr>
                <w:rFonts w:ascii="Times New Roman"/>
                <w:b w:val="false"/>
                <w:i w:val="false"/>
                <w:color w:val="000000"/>
                <w:sz w:val="20"/>
              </w:rPr>
              <w:t>
Банктің атауы:_________________ ____________________________________ ____________________________________ КБЕ:_______________________________</w:t>
            </w:r>
          </w:p>
          <w:p>
            <w:pPr>
              <w:spacing w:after="20"/>
              <w:ind w:left="20"/>
              <w:jc w:val="both"/>
            </w:pPr>
            <w:r>
              <w:rPr>
                <w:rFonts w:ascii="Times New Roman"/>
                <w:b w:val="false"/>
                <w:i w:val="false"/>
                <w:color w:val="000000"/>
                <w:sz w:val="20"/>
              </w:rPr>
              <w:t>
Басшысы: __________________ ___________</w:t>
            </w:r>
          </w:p>
          <w:p>
            <w:pPr>
              <w:spacing w:after="20"/>
              <w:ind w:left="20"/>
              <w:jc w:val="both"/>
            </w:pPr>
            <w:r>
              <w:rPr>
                <w:rFonts w:ascii="Times New Roman"/>
                <w:b w:val="false"/>
                <w:i w:val="false"/>
                <w:color w:val="000000"/>
                <w:sz w:val="20"/>
              </w:rPr>
              <w:t>
(Тегі, аты, әкесінің аты қолы) (бар болса) (қағаз жеткізгіштегі акті үшін) Мөр орны (бар болса) (қағаз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13-қосымша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78-қосымша</w:t>
            </w:r>
          </w:p>
        </w:tc>
      </w:tr>
    </w:tbl>
    <w:p>
      <w:pPr>
        <w:spacing w:after="0"/>
        <w:ind w:left="0"/>
        <w:jc w:val="both"/>
      </w:pPr>
      <w:r>
        <w:rPr>
          <w:rFonts w:ascii="Times New Roman"/>
          <w:b w:val="false"/>
          <w:i w:val="false"/>
          <w:color w:val="000000"/>
          <w:sz w:val="28"/>
        </w:rPr>
        <w:t>
      АИТВ инфекциясын жұқтырғандарға және ЖИТС-пен ауыратын науқастарға медициналық-</w:t>
      </w:r>
    </w:p>
    <w:p>
      <w:pPr>
        <w:spacing w:after="0"/>
        <w:ind w:left="0"/>
        <w:jc w:val="both"/>
      </w:pPr>
      <w:r>
        <w:rPr>
          <w:rFonts w:ascii="Times New Roman"/>
          <w:b w:val="false"/>
          <w:i w:val="false"/>
          <w:color w:val="000000"/>
          <w:sz w:val="28"/>
        </w:rPr>
        <w:t xml:space="preserve">әлеуметтік көмек көрсеткені үшін көрсетілген қызметтердің актісі </w:t>
      </w:r>
    </w:p>
    <w:p>
      <w:pPr>
        <w:spacing w:after="0"/>
        <w:ind w:left="0"/>
        <w:jc w:val="both"/>
      </w:pPr>
      <w:r>
        <w:rPr>
          <w:rFonts w:ascii="Times New Roman"/>
          <w:b w:val="false"/>
          <w:i w:val="false"/>
          <w:color w:val="000000"/>
          <w:sz w:val="28"/>
        </w:rPr>
        <w:t xml:space="preserve">20 ___ жылғы "___" _____________№_______ кезең: 20 ___ жылғы "___" ____________ бастап </w:t>
      </w:r>
    </w:p>
    <w:p>
      <w:pPr>
        <w:spacing w:after="0"/>
        <w:ind w:left="0"/>
        <w:jc w:val="both"/>
      </w:pPr>
      <w:r>
        <w:rPr>
          <w:rFonts w:ascii="Times New Roman"/>
          <w:b w:val="false"/>
          <w:i w:val="false"/>
          <w:color w:val="000000"/>
          <w:sz w:val="28"/>
        </w:rPr>
        <w:t>20 ___ жылғы "___" ___________ дейін 20 ___ жылғы "___" _________ № ____ шарты бойынша</w:t>
      </w:r>
    </w:p>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Шарттың жалпы сомасы: ______________________________________________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 теңге</w:t>
      </w:r>
    </w:p>
    <w:p>
      <w:pPr>
        <w:spacing w:after="0"/>
        <w:ind w:left="0"/>
        <w:jc w:val="both"/>
      </w:pPr>
      <w:r>
        <w:rPr>
          <w:rFonts w:ascii="Times New Roman"/>
          <w:b w:val="false"/>
          <w:i w:val="false"/>
          <w:color w:val="000000"/>
          <w:sz w:val="28"/>
        </w:rPr>
        <w:t>
            Желтоқсан айында төленген аванстың сомасы_____________________________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_____________________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_____________________теңге</w:t>
      </w:r>
    </w:p>
    <w:p>
      <w:pPr>
        <w:spacing w:after="0"/>
        <w:ind w:left="0"/>
        <w:jc w:val="both"/>
      </w:pPr>
      <w:r>
        <w:rPr>
          <w:rFonts w:ascii="Times New Roman"/>
          <w:b w:val="false"/>
          <w:i w:val="false"/>
          <w:color w:val="000000"/>
          <w:sz w:val="28"/>
        </w:rPr>
        <w:t>
            Айына кешендік тариф: _______________ теңге</w:t>
      </w:r>
    </w:p>
    <w:p>
      <w:pPr>
        <w:spacing w:after="0"/>
        <w:ind w:left="0"/>
        <w:jc w:val="both"/>
      </w:pPr>
      <w:r>
        <w:rPr>
          <w:rFonts w:ascii="Times New Roman"/>
          <w:b w:val="false"/>
          <w:i w:val="false"/>
          <w:color w:val="000000"/>
          <w:sz w:val="28"/>
        </w:rPr>
        <w:t>
      № 1 Кесте. АИТВ инфекциясын жұқтырғандарға және ЖИТС-пен ауыратын науқастарға медициналық-әлеуметтік көмек көрсеткені үшін ақы төлеуге қабылданған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науқастарға медициналық-әлеуметтік көмек көрсеткені үшін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кабинеттердегі халықтың осал топтары үшін кешенді тариф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АИТВ-инфекциясына тексергені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препараттардың қамтамасыз ету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 Өзге төлемдер 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де шегерімдерді төлемдерді енгізу кезінде анықтамадан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Ақы төлеуге қабылданғанның жиыны:___________________________теңге, оның ішінде:</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мониторингілерінің нәтижелері бойынша: _____________ тенге;</w:t>
      </w:r>
    </w:p>
    <w:p>
      <w:pPr>
        <w:spacing w:after="0"/>
        <w:ind w:left="0"/>
        <w:jc w:val="both"/>
      </w:pPr>
      <w:r>
        <w:rPr>
          <w:rFonts w:ascii="Times New Roman"/>
          <w:b w:val="false"/>
          <w:i w:val="false"/>
          <w:color w:val="000000"/>
          <w:sz w:val="28"/>
        </w:rPr>
        <w:t>
            1.2. сапа мен көлем мониторингінен өтпеген өліммен аяқталған ағымдағы кезеңнің емделіп шығу жағдайлары үшін : _____________ теңге;;</w:t>
      </w:r>
    </w:p>
    <w:p>
      <w:pPr>
        <w:spacing w:after="0"/>
        <w:ind w:left="0"/>
        <w:jc w:val="both"/>
      </w:pPr>
      <w:r>
        <w:rPr>
          <w:rFonts w:ascii="Times New Roman"/>
          <w:b w:val="false"/>
          <w:i w:val="false"/>
          <w:color w:val="000000"/>
          <w:sz w:val="28"/>
        </w:rPr>
        <w:t>
            1.3. есепті кезеңде сапа мен көлем мониторингінен өткен, болжанбаған өліммен аяқталған өткен кезеңнің емделіп шығу жағдайлары үшін: _ _ _ _ _ _ _ _ _ _ _ теңге;</w:t>
      </w:r>
    </w:p>
    <w:p>
      <w:pPr>
        <w:spacing w:after="0"/>
        <w:ind w:left="0"/>
        <w:jc w:val="both"/>
      </w:pPr>
      <w:r>
        <w:rPr>
          <w:rFonts w:ascii="Times New Roman"/>
          <w:b w:val="false"/>
          <w:i w:val="false"/>
          <w:color w:val="000000"/>
          <w:sz w:val="28"/>
        </w:rPr>
        <w:t>
            2. Алынған сома: ____________ теңге қабылданған: ___________ теңге,соның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 </w:t>
            </w:r>
          </w:p>
          <w:p>
            <w:pPr>
              <w:spacing w:after="20"/>
              <w:ind w:left="20"/>
              <w:jc w:val="both"/>
            </w:pPr>
            <w:r>
              <w:rPr>
                <w:rFonts w:ascii="Times New Roman"/>
                <w:b w:val="false"/>
                <w:i w:val="false"/>
                <w:color w:val="000000"/>
                <w:sz w:val="20"/>
              </w:rPr>
              <w:t xml:space="preserve">
 (тапсырыс берушінің атауы) </w:t>
            </w:r>
          </w:p>
          <w:p>
            <w:pPr>
              <w:spacing w:after="20"/>
              <w:ind w:left="20"/>
              <w:jc w:val="both"/>
            </w:pPr>
            <w:r>
              <w:rPr>
                <w:rFonts w:ascii="Times New Roman"/>
                <w:b w:val="false"/>
                <w:i w:val="false"/>
                <w:color w:val="000000"/>
                <w:sz w:val="20"/>
              </w:rPr>
              <w:t xml:space="preserve">
 Мекенжайы: _______________________ </w:t>
            </w:r>
          </w:p>
          <w:p>
            <w:pPr>
              <w:spacing w:after="20"/>
              <w:ind w:left="20"/>
              <w:jc w:val="both"/>
            </w:pPr>
            <w:r>
              <w:rPr>
                <w:rFonts w:ascii="Times New Roman"/>
                <w:b w:val="false"/>
                <w:i w:val="false"/>
                <w:color w:val="000000"/>
                <w:sz w:val="20"/>
              </w:rPr>
              <w:t xml:space="preserve">
 БИН: _____________________________ </w:t>
            </w:r>
          </w:p>
          <w:p>
            <w:pPr>
              <w:spacing w:after="20"/>
              <w:ind w:left="20"/>
              <w:jc w:val="both"/>
            </w:pPr>
            <w:r>
              <w:rPr>
                <w:rFonts w:ascii="Times New Roman"/>
                <w:b w:val="false"/>
                <w:i w:val="false"/>
                <w:color w:val="000000"/>
                <w:sz w:val="20"/>
              </w:rPr>
              <w:t xml:space="preserve">
 ИИК: ____________________________ </w:t>
            </w:r>
          </w:p>
          <w:p>
            <w:pPr>
              <w:spacing w:after="20"/>
              <w:ind w:left="20"/>
              <w:jc w:val="both"/>
            </w:pPr>
            <w:r>
              <w:rPr>
                <w:rFonts w:ascii="Times New Roman"/>
                <w:b w:val="false"/>
                <w:i w:val="false"/>
                <w:color w:val="000000"/>
                <w:sz w:val="20"/>
              </w:rPr>
              <w:t xml:space="preserve">
 БИК: _____________________________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(бенефициардың атауы) </w:t>
            </w:r>
          </w:p>
          <w:p>
            <w:pPr>
              <w:spacing w:after="20"/>
              <w:ind w:left="20"/>
              <w:jc w:val="both"/>
            </w:pPr>
            <w:r>
              <w:rPr>
                <w:rFonts w:ascii="Times New Roman"/>
                <w:b w:val="false"/>
                <w:i w:val="false"/>
                <w:color w:val="000000"/>
                <w:sz w:val="20"/>
              </w:rPr>
              <w:t xml:space="preserve">
 КБЕ: _____________________________ </w:t>
            </w:r>
          </w:p>
          <w:p>
            <w:pPr>
              <w:spacing w:after="20"/>
              <w:ind w:left="20"/>
              <w:jc w:val="both"/>
            </w:pPr>
            <w:r>
              <w:rPr>
                <w:rFonts w:ascii="Times New Roman"/>
                <w:b w:val="false"/>
                <w:i w:val="false"/>
                <w:color w:val="000000"/>
                <w:sz w:val="20"/>
              </w:rPr>
              <w:t xml:space="preserve">
 Басшы: ________________ ___________ </w:t>
            </w:r>
          </w:p>
          <w:p>
            <w:pPr>
              <w:spacing w:after="20"/>
              <w:ind w:left="20"/>
              <w:jc w:val="both"/>
            </w:pPr>
            <w:r>
              <w:rPr>
                <w:rFonts w:ascii="Times New Roman"/>
                <w:b w:val="false"/>
                <w:i w:val="false"/>
                <w:color w:val="000000"/>
                <w:sz w:val="20"/>
              </w:rPr>
              <w:t>
(Тегі, аты, әкесінің аты қолы) (бар болса)</w:t>
            </w:r>
          </w:p>
          <w:p>
            <w:pPr>
              <w:spacing w:after="20"/>
              <w:ind w:left="20"/>
              <w:jc w:val="both"/>
            </w:pPr>
            <w:r>
              <w:rPr>
                <w:rFonts w:ascii="Times New Roman"/>
                <w:b w:val="false"/>
                <w:i w:val="false"/>
                <w:color w:val="000000"/>
                <w:sz w:val="20"/>
              </w:rPr>
              <w:t xml:space="preserve">
 (қағаз тасығыштағы акті үшін) </w:t>
            </w:r>
          </w:p>
          <w:p>
            <w:pPr>
              <w:spacing w:after="20"/>
              <w:ind w:left="20"/>
              <w:jc w:val="both"/>
            </w:pPr>
            <w:r>
              <w:rPr>
                <w:rFonts w:ascii="Times New Roman"/>
                <w:b w:val="false"/>
                <w:i w:val="false"/>
                <w:color w:val="000000"/>
                <w:sz w:val="20"/>
              </w:rPr>
              <w:t>
Мөр орны (бар болса) (қағаз тасығыштағы акті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p>
          <w:p>
            <w:pPr>
              <w:spacing w:after="20"/>
              <w:ind w:left="20"/>
              <w:jc w:val="both"/>
            </w:pPr>
            <w:r>
              <w:rPr>
                <w:rFonts w:ascii="Times New Roman"/>
                <w:b w:val="false"/>
                <w:i w:val="false"/>
                <w:color w:val="000000"/>
                <w:sz w:val="20"/>
              </w:rPr>
              <w:t xml:space="preserve">
 (қызмет берушінің атауы) </w:t>
            </w:r>
          </w:p>
          <w:p>
            <w:pPr>
              <w:spacing w:after="20"/>
              <w:ind w:left="20"/>
              <w:jc w:val="both"/>
            </w:pPr>
            <w:r>
              <w:rPr>
                <w:rFonts w:ascii="Times New Roman"/>
                <w:b w:val="false"/>
                <w:i w:val="false"/>
                <w:color w:val="000000"/>
                <w:sz w:val="20"/>
              </w:rPr>
              <w:t xml:space="preserve">
 Мекенжайы:______________________________ </w:t>
            </w:r>
          </w:p>
          <w:p>
            <w:pPr>
              <w:spacing w:after="20"/>
              <w:ind w:left="20"/>
              <w:jc w:val="both"/>
            </w:pPr>
            <w:r>
              <w:rPr>
                <w:rFonts w:ascii="Times New Roman"/>
                <w:b w:val="false"/>
                <w:i w:val="false"/>
                <w:color w:val="000000"/>
                <w:sz w:val="20"/>
              </w:rPr>
              <w:t xml:space="preserve">
 БИН:_______________________________ </w:t>
            </w:r>
          </w:p>
          <w:p>
            <w:pPr>
              <w:spacing w:after="20"/>
              <w:ind w:left="20"/>
              <w:jc w:val="both"/>
            </w:pPr>
            <w:r>
              <w:rPr>
                <w:rFonts w:ascii="Times New Roman"/>
                <w:b w:val="false"/>
                <w:i w:val="false"/>
                <w:color w:val="000000"/>
                <w:sz w:val="20"/>
              </w:rPr>
              <w:t xml:space="preserve">
 ИИК:_______________________________ </w:t>
            </w:r>
          </w:p>
          <w:p>
            <w:pPr>
              <w:spacing w:after="20"/>
              <w:ind w:left="20"/>
              <w:jc w:val="both"/>
            </w:pPr>
            <w:r>
              <w:rPr>
                <w:rFonts w:ascii="Times New Roman"/>
                <w:b w:val="false"/>
                <w:i w:val="false"/>
                <w:color w:val="000000"/>
                <w:sz w:val="20"/>
              </w:rPr>
              <w:t xml:space="preserve">
 БИК:_______________________________ </w:t>
            </w:r>
          </w:p>
          <w:p>
            <w:pPr>
              <w:spacing w:after="20"/>
              <w:ind w:left="20"/>
              <w:jc w:val="both"/>
            </w:pPr>
            <w:r>
              <w:rPr>
                <w:rFonts w:ascii="Times New Roman"/>
                <w:b w:val="false"/>
                <w:i w:val="false"/>
                <w:color w:val="000000"/>
                <w:sz w:val="20"/>
              </w:rPr>
              <w:t xml:space="preserve">
 Банкінің атауы:_________________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КБЕ:_______________________________ </w:t>
            </w:r>
          </w:p>
          <w:p>
            <w:pPr>
              <w:spacing w:after="20"/>
              <w:ind w:left="20"/>
              <w:jc w:val="both"/>
            </w:pPr>
            <w:r>
              <w:rPr>
                <w:rFonts w:ascii="Times New Roman"/>
                <w:b w:val="false"/>
                <w:i w:val="false"/>
                <w:color w:val="000000"/>
                <w:sz w:val="20"/>
              </w:rPr>
              <w:t xml:space="preserve">
 Басшысы: __________________ ______________ </w:t>
            </w:r>
          </w:p>
          <w:p>
            <w:pPr>
              <w:spacing w:after="20"/>
              <w:ind w:left="20"/>
              <w:jc w:val="both"/>
            </w:pPr>
            <w:r>
              <w:rPr>
                <w:rFonts w:ascii="Times New Roman"/>
                <w:b w:val="false"/>
                <w:i w:val="false"/>
                <w:color w:val="000000"/>
                <w:sz w:val="20"/>
              </w:rPr>
              <w:t>
(Тегі, аты, әкесінің аты қолы) (бар болса)</w:t>
            </w:r>
          </w:p>
          <w:p>
            <w:pPr>
              <w:spacing w:after="20"/>
              <w:ind w:left="20"/>
              <w:jc w:val="both"/>
            </w:pPr>
            <w:r>
              <w:rPr>
                <w:rFonts w:ascii="Times New Roman"/>
                <w:b w:val="false"/>
                <w:i w:val="false"/>
                <w:color w:val="000000"/>
                <w:sz w:val="20"/>
              </w:rPr>
              <w:t xml:space="preserve">
 (қағаз тасығыштағы акті үшін) </w:t>
            </w:r>
          </w:p>
          <w:p>
            <w:pPr>
              <w:spacing w:after="20"/>
              <w:ind w:left="20"/>
              <w:jc w:val="both"/>
            </w:pPr>
            <w:r>
              <w:rPr>
                <w:rFonts w:ascii="Times New Roman"/>
                <w:b w:val="false"/>
                <w:i w:val="false"/>
                <w:color w:val="000000"/>
                <w:sz w:val="20"/>
              </w:rPr>
              <w:t>
Мөр орны (бар болса) (қағаз тасығыштағы акті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