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5629" w14:textId="99e5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шлюзі арқылы мемлекетаралық ақпараттық өзара іс-қимылды жүзеге асыратын ақпараттық жүйелер мен электрондық ақпараттық ресурстардың тізбесін бекіту туралы" Қазақстан Республикасы Инвестициялар және даму министрінің м.а. 2015 жылғы 14 желтоқсандағы № 1201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16 наурыздағы № 87/НҚ бұйрығы. Қазақстан Республикасының Әділет министрлігінде 2022 жылғы 30 наурызда № 27300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шлюзі арқылы мемлекетаралық ақпараттық өзара іс-қимылды жүзеге асыратын ақпараттық жүйелер мен электрондық ақпараттық ресурстардың тізбесін бекіту туралы" Қазақстан Республикасы Инвестициялар және даму министрінің м.а. 2015 жылғы 14 желтоқсандағы № 1201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13283 болып тіркелген),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шлюзі арқылы мемлекетаралық ақпараттық өзара іс-қимылды жүзеге асыратын ақпараттық жүйелер мен электрондық ақпараттық ресурстардың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Цифрлық шешімдер департаментіне заңнамада белгіленген тәртіппен: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Цифрлық даму, инновациялар және аэроғарыш өнеркәсібі министрлігінің Заң департаментіне ұсынуды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Стратегиялық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реформалар 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статистика бюросы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Ұлттық банкі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өнеркәсібі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шлюзі арқылы мемлекетаралық ақпараттық өзара іс-қимылды жүзеге асыратын ақпараттық жүйелер мен электрондық ақпараттық ресурстардың тізбесі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органдарының шлюзі;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Интеграциялық шина;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"Көлік деректер қоры" ақпараттық-талдау жүйесі;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"E-Agriculture" агроөнеркәсіптік кешендегі салаларды басқарудың бірыңғай автоматтандырылған жүйесі";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"Е-лицензиялау" Мемлекеттік дерекқоры ақпараттық жүйесі;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мемлекеттік органдардың электрондық құжат айналымының бірыңғай жүйесі;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"е-Статистика" интеграцияланған ақпараттық жүйесі;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"Еуразиялық экономикалық одақтың тіркелген дәрілік заттардың бірыңғай тізілімін қалыптастыру, жүргізу және пайдалану" ақпараттық жүйесі;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Сәйкестік сертификаттар мемлекеттік тізілімі ақпараттық жүйесі;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Ұлттық Банкінің "ҚР ҰБ шлюзі" бағдарламалық – аппараттық кешені" ақпараттық жүйесі;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"Ұлттық зияткерлік меншік институты" автоматтандырылған ақпараттық жүйесі;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"Еуразиялық экономикалық одақтың дәрілік заттарды өндірушілердің уәкілетті тұлғаларының бірыңғай тізілімін қалыптастыру, жүргізу және пайдалану" ақпараттық жүйесі;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"Еуразиялық экономикалық одаққа мүше мемлекеттердің аумақтарында анықталған сапасы бойынша талаптарға сәйкес келмейтін дәрілік заттардың, сондай-ақ жалған және (немесе) контрафактілік дәрілік заттардың бірыңғай ақпараттық деректер қорын қалыптастыру, жүргізу және пайдалану" ақпараттық жүйесі;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"Дәрілік заттардың тиімсіздігі туралы хабарламаны қамтитын дәрілік заттарға анықталған жағымсыз реакциялар (әрекеттер) бойынша бірыңғай ақпараттық деректер базасын қалыптастыру, жүргізу және пайдалану" ақпараттық жүйесі;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"Тоқтатылған, кері қайтарып алынған және медициналық қолдануға тыйым салынған дәрілік заттар бойынша бірыңғай ақпараттық деректер қорын қалыптастыру, жүргізу және пайдалану" ақпараттық жүйесі;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"Еуразиялық экономикалық одақтың фармацевтикалық инспекторларының бірыңғай тізілімін қалыптастыру, жүргізу және пайдалану" ақпараттық жүйесі;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"Еуразиялық экономикалық одақ шеңберінде тіркелген медициналық бұйымдардың бірыңғай тізілімін қалыптастыру, жүргізу және пайдалану" ақпараттық жүйесі;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"Медициналық бұйымдарды тіркеу мақсатында оларға зерттеулер (сынақтар) жүргізуді жүзеге асыратын Еуразиялық экономикалық одақтың уәкілетті ұйымдарының бірыңғай тізілімін қалыптастыру, жүргізу және пайдалану" ақпараттық жүйесі;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"Медициналық бұйымдардың қауіпсіздігі, сапасы мен тиімділігі мониторингінің бірыңғай ақпараттық дерекқорын қалыптастыру, жүргізу және пайдалану" ақпараттық жүйесі;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"Тауарларды таңбалау және қадағалау" ақпараттық жүйесі;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"Бірыңғай жинақтаушы зейнетақы қоры" акционерлік қоғамының ақпараттық жүйесі.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