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4fc" w14:textId="22fb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ашық деректердің тізбесін бекіту туралы" Қазақстан Республикасы Денсаулық сақтау министрінің 2018 жылғы 11 сәуірдегі № 166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1 ақпандағы № ҚР ДСМ-9 бұйрығы. Қазақстан Республикасының Әділет министрлігінде 2022 жылғы 3 ақпанда № 26732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деректердің тізбесін бекіту туралы" Қазақстан Республикасы Денсаулық сақтау министрінің 2018 жылғы 11 сәуірдегі № 166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16882 болып тіркелген)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министрлігі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