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3c95" w14:textId="2603c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бекіту туралы" Қазақстан Республикасы Денсаулық сақтау министрінің 2020 жылғы 6 қарашадағы № ҚР ДСМ-186/2020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21 қаңтардағы № ҚР ДСМ-4 бұйрығы. Қазақстан Республикасының Әділет министрлігінде 2022 жылғы 25 қаңтарда № 26632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бекіту туралы" Қазақстан Республикасы Денсаулық сақтау министрінің 2020 жылғы 6 қарашадағы № ҚР ДСМ-186/2020 (Нормативтік құқықтық актілерді мемлекеттік тіркеу тізілімінде № 21619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2"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 қамтамасыз етсін: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21 қаңтардағы</w:t>
            </w:r>
            <w:r>
              <w:br/>
            </w:r>
            <w:r>
              <w:rPr>
                <w:rFonts w:ascii="Times New Roman"/>
                <w:b w:val="false"/>
                <w:i w:val="false"/>
                <w:color w:val="000000"/>
                <w:sz w:val="20"/>
              </w:rPr>
              <w:t>№ ҚР ДСМ-4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6 қарашадағы</w:t>
            </w:r>
            <w:r>
              <w:br/>
            </w:r>
            <w:r>
              <w:rPr>
                <w:rFonts w:ascii="Times New Roman"/>
                <w:b w:val="false"/>
                <w:i w:val="false"/>
                <w:color w:val="000000"/>
                <w:sz w:val="20"/>
              </w:rPr>
              <w:t>№ ҚР ДСМ-186/2020</w:t>
            </w:r>
            <w:r>
              <w:br/>
            </w:r>
            <w:r>
              <w:rPr>
                <w:rFonts w:ascii="Times New Roman"/>
                <w:b w:val="false"/>
                <w:i w:val="false"/>
                <w:color w:val="000000"/>
                <w:sz w:val="20"/>
              </w:rPr>
              <w:t>бұйрығымен бекітілген</w:t>
            </w:r>
          </w:p>
        </w:tc>
      </w:tr>
    </w:tbl>
    <w:bookmarkStart w:name="z9" w:id="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 1-тарау. Жалпы ережелер</w:t>
      </w:r>
    </w:p>
    <w:bookmarkEnd w:id="8"/>
    <w:bookmarkStart w:name="z10" w:id="9"/>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 (бұдан әрі – Қағидалар)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67)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медициналық көмек көрсететін денсаулық сақтау субъектілерін есепке алуды жүргізу тәртібін айқындайды.</w:t>
      </w:r>
    </w:p>
    <w:bookmarkEnd w:id="9"/>
    <w:bookmarkStart w:name="z11"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2" w:id="11"/>
    <w:p>
      <w:pPr>
        <w:spacing w:after="0"/>
        <w:ind w:left="0"/>
        <w:jc w:val="both"/>
      </w:pPr>
      <w:r>
        <w:rPr>
          <w:rFonts w:ascii="Times New Roman"/>
          <w:b w:val="false"/>
          <w:i w:val="false"/>
          <w:color w:val="000000"/>
          <w:sz w:val="28"/>
        </w:rPr>
        <w:t>
      1)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талаптарда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bookmarkEnd w:id="11"/>
    <w:bookmarkStart w:name="z13" w:id="12"/>
    <w:p>
      <w:pPr>
        <w:spacing w:after="0"/>
        <w:ind w:left="0"/>
        <w:jc w:val="both"/>
      </w:pPr>
      <w:r>
        <w:rPr>
          <w:rFonts w:ascii="Times New Roman"/>
          <w:b w:val="false"/>
          <w:i w:val="false"/>
          <w:color w:val="000000"/>
          <w:sz w:val="28"/>
        </w:rPr>
        <w:t>
      2) бірлесіп орындаушы – ТМККК шеңберінде және (немесе) МӘМС жүйесінде медициналық көмек көрсетуге үміткер денсаулық сақтау субъектілерінің дерекқорына (бұдан әрі – дерекқор) енгізілген, ТМККК немесе МӘМС жүйесінде медициналық көрсетілетін қызметтерді сатып алу шарты бойынша ТМККК қосымша қамтамасыз ету бойынша қызметтерді сатып алу шарты бойынша қызметтер берушінің міндеттемелерінің бір бөлігін орындау үшін қызметтер беруші шарт жасасқан денсаулық сақтау субъектісі;</w:t>
      </w:r>
    </w:p>
    <w:bookmarkEnd w:id="12"/>
    <w:bookmarkStart w:name="z14" w:id="13"/>
    <w:p>
      <w:pPr>
        <w:spacing w:after="0"/>
        <w:ind w:left="0"/>
        <w:jc w:val="both"/>
      </w:pPr>
      <w:r>
        <w:rPr>
          <w:rFonts w:ascii="Times New Roman"/>
          <w:b w:val="false"/>
          <w:i w:val="false"/>
          <w:color w:val="000000"/>
          <w:sz w:val="28"/>
        </w:rPr>
        <w:t>
      3) денсаулық сақтау инфрақұрылымын дамытудың өңірлік перспективалық жоспары (бұдан әрі – өңірлік перспективалық жоспары) – денсаулық сақтау ұйымдарының бұрыннан бар желісі, жоспарланып отырған қайта құрылымдау (ашу, біріктіру, жабу, қайта бейіндеу) жөніндегі ақпаратты, сондай-ақ денсаулық сақтаудың жаңа объектілеріне қажеттілік және инвестицияларды жоспарлау туралы ақпаратты көрсететін өңірдің инфрақұрылымын дамытудың ұзақ мерзімді жоспары;</w:t>
      </w:r>
    </w:p>
    <w:bookmarkEnd w:id="13"/>
    <w:bookmarkStart w:name="z15" w:id="14"/>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4"/>
    <w:bookmarkStart w:name="z16" w:id="15"/>
    <w:p>
      <w:pPr>
        <w:spacing w:after="0"/>
        <w:ind w:left="0"/>
        <w:jc w:val="both"/>
      </w:pPr>
      <w:r>
        <w:rPr>
          <w:rFonts w:ascii="Times New Roman"/>
          <w:b w:val="false"/>
          <w:i w:val="false"/>
          <w:color w:val="000000"/>
          <w:sz w:val="28"/>
        </w:rPr>
        <w:t>
      5)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bookmarkEnd w:id="15"/>
    <w:p>
      <w:pPr>
        <w:spacing w:after="0"/>
        <w:ind w:left="0"/>
        <w:jc w:val="both"/>
      </w:pPr>
      <w:r>
        <w:rPr>
          <w:rFonts w:ascii="Times New Roman"/>
          <w:b w:val="false"/>
          <w:i w:val="false"/>
          <w:color w:val="000000"/>
          <w:sz w:val="28"/>
        </w:rPr>
        <w:t>
      6) дерекқор – қор осы Қағидаларға сәйкес қалыптастыратын ТМККК шеңберінде және (немесе) МӘМС жүйесінде медициналық көмек көрсетуге үміткер денсаулық сақтау субъектілерінің тізбесі;</w:t>
      </w:r>
    </w:p>
    <w:p>
      <w:pPr>
        <w:spacing w:after="0"/>
        <w:ind w:left="0"/>
        <w:jc w:val="both"/>
      </w:pPr>
      <w:r>
        <w:rPr>
          <w:rFonts w:ascii="Times New Roman"/>
          <w:b w:val="false"/>
          <w:i w:val="false"/>
          <w:color w:val="000000"/>
          <w:sz w:val="28"/>
        </w:rPr>
        <w:t>
      7) көрсетілетін қызметтерді денсаулық сақтау субъектілерінен сатып алу веб-порталы (Қағидаларға қатысты) (бұдан әрі – веб-портал) – ТМККК шеңберінде және (немесе) МӘМС жүйесінде көрсетілетін қызметтерді денсаулық сақтау субъектілерінен сатып алудың электрондық көрсетілетін қызметтеріне бірыңғай қол жеткізу нүктесін беретін ақпараттық жүйе;</w:t>
      </w:r>
    </w:p>
    <w:bookmarkStart w:name="z17" w:id="16"/>
    <w:p>
      <w:pPr>
        <w:spacing w:after="0"/>
        <w:ind w:left="0"/>
        <w:jc w:val="both"/>
      </w:pPr>
      <w:r>
        <w:rPr>
          <w:rFonts w:ascii="Times New Roman"/>
          <w:b w:val="false"/>
          <w:i w:val="false"/>
          <w:color w:val="000000"/>
          <w:sz w:val="28"/>
        </w:rPr>
        <w:t xml:space="preserve">
      8) қызметтер беруші –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21744 болып тіркелген) (бұдан әрі – сатып алу Қағидасы) бұйрығымен бекітілген ТМККК шеңберінде және (немесе) МӘМС жүйесінде медициналық көмек көрсету бойынша денсаулық сақтау субъектілерінен көрсетілетін қызметтерді сатып алу қағидаларына сәйкес қор немесе бюджеттік бағдарламалардың әкімшісі ТМККК шеңберінде немесе МӘМС жүйесінде медициналық көрсетілетін қызметтерді сатып алу шартын немесе ТМККК қосымша қамтамасыз ету бойынша көрсетілетін қызметтерді сатып алу шартын (бұдан әрі – шарт) жасасқан денсаулық сақтау субъектісі;</w:t>
      </w:r>
    </w:p>
    <w:bookmarkEnd w:id="16"/>
    <w:bookmarkStart w:name="z18" w:id="17"/>
    <w:p>
      <w:pPr>
        <w:spacing w:after="0"/>
        <w:ind w:left="0"/>
        <w:jc w:val="both"/>
      </w:pPr>
      <w:r>
        <w:rPr>
          <w:rFonts w:ascii="Times New Roman"/>
          <w:b w:val="false"/>
          <w:i w:val="false"/>
          <w:color w:val="000000"/>
          <w:sz w:val="28"/>
        </w:rPr>
        <w:t>
      9) ТМККК қосымша қамтамасыз ету бойынша сатып алу шарты (бұдан әрі – көрсетілетін қызметтерді сатып алу шарты) – ТМККК шеңберінде медициналық көмек көрсетуді көздейтін, бюджеттік бағдарламалардың әкімшілері мен денсаулық сақтау субъектісі арасындағы жазба түріндегі келісім;</w:t>
      </w:r>
    </w:p>
    <w:bookmarkEnd w:id="17"/>
    <w:bookmarkStart w:name="z19" w:id="18"/>
    <w:p>
      <w:pPr>
        <w:spacing w:after="0"/>
        <w:ind w:left="0"/>
        <w:jc w:val="both"/>
      </w:pPr>
      <w:r>
        <w:rPr>
          <w:rFonts w:ascii="Times New Roman"/>
          <w:b w:val="false"/>
          <w:i w:val="false"/>
          <w:color w:val="000000"/>
          <w:sz w:val="28"/>
        </w:rPr>
        <w:t>
      10) ТМККК шеңберінде немесе МӘМС жүйесінде медициналық көрсетілетін қызметтерді сатып алу шарты (бұдан әрі – көрсетілетін қызметтерді сатып алу шарты) – қор мен денсаулық сақтау субъектісі арасындағы ТМККК шеңберінде немесе МӘМС жүйесінде медициналық көмек көрсетуді көздейтін жазбаша нысандағы келісім;</w:t>
      </w:r>
    </w:p>
    <w:bookmarkEnd w:id="18"/>
    <w:bookmarkStart w:name="z20" w:id="19"/>
    <w:p>
      <w:pPr>
        <w:spacing w:after="0"/>
        <w:ind w:left="0"/>
        <w:jc w:val="both"/>
      </w:pPr>
      <w:r>
        <w:rPr>
          <w:rFonts w:ascii="Times New Roman"/>
          <w:b w:val="false"/>
          <w:i w:val="false"/>
          <w:color w:val="000000"/>
          <w:sz w:val="28"/>
        </w:rPr>
        <w:t>
      11) цифрлық денсаулық сақтау субъектісі (Қағидаларға қатысты) – ақпараттық қауіпсіздікті қамтамасыз етуді және денсаулық сақтау субъектілерімен ұйымдастырушылық-әдістемелік жұмысты қоса алғанда, денсаулық сақтаудың ақпараттық жүйелерін ақпараттық-техникалық сүйемелдеу бөлігінде цифрлық денсаулық сақтау саласында қызметті жүзеге асыратын немесе қоғамдық қатынастарға түсетін заңды тұлға;</w:t>
      </w:r>
    </w:p>
    <w:bookmarkEnd w:id="19"/>
    <w:bookmarkStart w:name="z21" w:id="20"/>
    <w:p>
      <w:pPr>
        <w:spacing w:after="0"/>
        <w:ind w:left="0"/>
        <w:jc w:val="both"/>
      </w:pPr>
      <w:r>
        <w:rPr>
          <w:rFonts w:ascii="Times New Roman"/>
          <w:b w:val="false"/>
          <w:i w:val="false"/>
          <w:color w:val="000000"/>
          <w:sz w:val="28"/>
        </w:rPr>
        <w:t>
      12) электрондық құжат – ақпарат электрондық-цифрлық нысанда берілген және электрондық цифрлық қолтаңба арқылы куәландырылған құжат;</w:t>
      </w:r>
    </w:p>
    <w:bookmarkEnd w:id="20"/>
    <w:bookmarkStart w:name="z22" w:id="21"/>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21"/>
    <w:bookmarkStart w:name="z23" w:id="22"/>
    <w:p>
      <w:pPr>
        <w:spacing w:after="0"/>
        <w:ind w:left="0"/>
        <w:jc w:val="left"/>
      </w:pPr>
      <w:r>
        <w:rPr>
          <w:rFonts w:ascii="Times New Roman"/>
          <w:b/>
          <w:i w:val="false"/>
          <w:color w:val="000000"/>
        </w:rPr>
        <w:t xml:space="preserve"> 2-тарау.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көрсетуді жүзеге асыратын денсаулық сақтау субъектілерін есепке алуды жүргізу тәртібі</w:t>
      </w:r>
    </w:p>
    <w:bookmarkEnd w:id="22"/>
    <w:bookmarkStart w:name="z24" w:id="23"/>
    <w:p>
      <w:pPr>
        <w:spacing w:after="0"/>
        <w:ind w:left="0"/>
        <w:jc w:val="both"/>
      </w:pPr>
      <w:r>
        <w:rPr>
          <w:rFonts w:ascii="Times New Roman"/>
          <w:b w:val="false"/>
          <w:i w:val="false"/>
          <w:color w:val="000000"/>
          <w:sz w:val="28"/>
        </w:rPr>
        <w:t>
      3. ТМККК шеңберінде және (немесе) МӘМС жүйесінде медициналық көмек көрсетуге үміткер және көрсететін денсаулық сақтау субъектілерінің есебін (бұдан әрі – денсаулық сақтау субъектілерін есепке алу) жүргізуді қор жүзеге асырады.</w:t>
      </w:r>
    </w:p>
    <w:bookmarkEnd w:id="23"/>
    <w:bookmarkStart w:name="z25" w:id="24"/>
    <w:p>
      <w:pPr>
        <w:spacing w:after="0"/>
        <w:ind w:left="0"/>
        <w:jc w:val="both"/>
      </w:pPr>
      <w:r>
        <w:rPr>
          <w:rFonts w:ascii="Times New Roman"/>
          <w:b w:val="false"/>
          <w:i w:val="false"/>
          <w:color w:val="000000"/>
          <w:sz w:val="28"/>
        </w:rPr>
        <w:t>
      4. Денсаулық сақтау субъектілерін есепке алу:</w:t>
      </w:r>
    </w:p>
    <w:bookmarkEnd w:id="24"/>
    <w:bookmarkStart w:name="z26" w:id="25"/>
    <w:p>
      <w:pPr>
        <w:spacing w:after="0"/>
        <w:ind w:left="0"/>
        <w:jc w:val="both"/>
      </w:pPr>
      <w:r>
        <w:rPr>
          <w:rFonts w:ascii="Times New Roman"/>
          <w:b w:val="false"/>
          <w:i w:val="false"/>
          <w:color w:val="000000"/>
          <w:sz w:val="28"/>
        </w:rPr>
        <w:t>
      1) дерекқорды қалыптастыру және өзектендіру;</w:t>
      </w:r>
    </w:p>
    <w:bookmarkEnd w:id="25"/>
    <w:bookmarkStart w:name="z27" w:id="26"/>
    <w:p>
      <w:pPr>
        <w:spacing w:after="0"/>
        <w:ind w:left="0"/>
        <w:jc w:val="both"/>
      </w:pPr>
      <w:r>
        <w:rPr>
          <w:rFonts w:ascii="Times New Roman"/>
          <w:b w:val="false"/>
          <w:i w:val="false"/>
          <w:color w:val="000000"/>
          <w:sz w:val="28"/>
        </w:rPr>
        <w:t>
      2) дерекқордан шығарылған денсаулық сақтау субъектілерінің тізбесін қалыптастыру және өзектендіру;</w:t>
      </w:r>
    </w:p>
    <w:bookmarkEnd w:id="26"/>
    <w:bookmarkStart w:name="z28" w:id="27"/>
    <w:p>
      <w:pPr>
        <w:spacing w:after="0"/>
        <w:ind w:left="0"/>
        <w:jc w:val="both"/>
      </w:pPr>
      <w:r>
        <w:rPr>
          <w:rFonts w:ascii="Times New Roman"/>
          <w:b w:val="false"/>
          <w:i w:val="false"/>
          <w:color w:val="000000"/>
          <w:sz w:val="28"/>
        </w:rPr>
        <w:t>
      3) қызметтер берушілер тізбесін қалыптастыру және өзектендіру;</w:t>
      </w:r>
    </w:p>
    <w:bookmarkEnd w:id="27"/>
    <w:bookmarkStart w:name="z29" w:id="28"/>
    <w:p>
      <w:pPr>
        <w:spacing w:after="0"/>
        <w:ind w:left="0"/>
        <w:jc w:val="both"/>
      </w:pPr>
      <w:r>
        <w:rPr>
          <w:rFonts w:ascii="Times New Roman"/>
          <w:b w:val="false"/>
          <w:i w:val="false"/>
          <w:color w:val="000000"/>
          <w:sz w:val="28"/>
        </w:rPr>
        <w:t>
      4) бірлесіп орындаушы тізімін қалыптастыру және өзектендіру арқылы жасалады.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Дерекқорды қалыптастыруды қор веб-порталда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ТМККК шеңберінде және (немесе) МӘМС жүйесінде медициналық көмек көрсетуге үміткер денсаулық сақтау субъектілерінің дерекқорын енгізу (өзекті ету) үшін өтінім дерекқорға (дерекқорларға) енгізуге денсаулық сақтау субъектілері берген өтінімдер және оларға қоса берілетін құжаттар (бұдан әрі – өтінім) негізінде тұрақты негізде жүзеге асырады.</w:t>
      </w:r>
    </w:p>
    <w:bookmarkStart w:name="z31" w:id="29"/>
    <w:p>
      <w:pPr>
        <w:spacing w:after="0"/>
        <w:ind w:left="0"/>
        <w:jc w:val="both"/>
      </w:pPr>
      <w:r>
        <w:rPr>
          <w:rFonts w:ascii="Times New Roman"/>
          <w:b w:val="false"/>
          <w:i w:val="false"/>
          <w:color w:val="000000"/>
          <w:sz w:val="28"/>
        </w:rPr>
        <w:t>
      6. Өтінім денсаулық сақтау субъектісімен электрондық нысанда веб-порталда ЭЦҚ-ны пайдалана отырып беріледі: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"Е-лицензиялау" мемлекеттік деректер қоры" (бұдан әрі – "Е-лицензиялау" МДҚ) ақпараттық жүйесінде тіркелген,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Заңы) сәйкес денсаулық сақтау субъектісінің өндірістік базасы орналасқан жерде медициналық қызметпен айналысуға арналған лицензияның және (немесе) тиісті медициналық қызметтер көрсету құқығын растайтын қосымшалардың болуы;</w:t>
      </w:r>
    </w:p>
    <w:bookmarkStart w:name="z33" w:id="30"/>
    <w:p>
      <w:pPr>
        <w:spacing w:after="0"/>
        <w:ind w:left="0"/>
        <w:jc w:val="both"/>
      </w:pPr>
      <w:r>
        <w:rPr>
          <w:rFonts w:ascii="Times New Roman"/>
          <w:b w:val="false"/>
          <w:i w:val="false"/>
          <w:color w:val="000000"/>
          <w:sz w:val="28"/>
        </w:rPr>
        <w:t>
      2) банкроттық немесе тарату рәсіміне қатыспауы;</w:t>
      </w:r>
    </w:p>
    <w:bookmarkEnd w:id="30"/>
    <w:bookmarkStart w:name="z34" w:id="31"/>
    <w:p>
      <w:pPr>
        <w:spacing w:after="0"/>
        <w:ind w:left="0"/>
        <w:jc w:val="both"/>
      </w:pPr>
      <w:r>
        <w:rPr>
          <w:rFonts w:ascii="Times New Roman"/>
          <w:b w:val="false"/>
          <w:i w:val="false"/>
          <w:color w:val="000000"/>
          <w:sz w:val="28"/>
        </w:rPr>
        <w:t>
      3) осы Қағидалардың 19-тармағының 2), 3), 4) және 6) тармақшаларына сәйкес дерекқорға қосуға шектеулер болмауы;</w:t>
      </w:r>
    </w:p>
    <w:bookmarkEnd w:id="31"/>
    <w:bookmarkStart w:name="z35" w:id="32"/>
    <w:p>
      <w:pPr>
        <w:spacing w:after="0"/>
        <w:ind w:left="0"/>
        <w:jc w:val="both"/>
      </w:pPr>
      <w:r>
        <w:rPr>
          <w:rFonts w:ascii="Times New Roman"/>
          <w:b w:val="false"/>
          <w:i w:val="false"/>
          <w:color w:val="000000"/>
          <w:sz w:val="28"/>
        </w:rPr>
        <w:t>
      4) өңірлік перспективалық жоспарға денсаулық сақтау объектілері ретінде денсаулық сақтау субъектісінің өндірістік базаларын енгізу (ТМККК шеңберінде және (немесе) МӘМС жүйесінде қызметтер беруші ретінде медициналық көмек көрсетуге үміткер денсаулық сақтау субъектілері үшін).</w:t>
      </w:r>
    </w:p>
    <w:bookmarkEnd w:id="32"/>
    <w:p>
      <w:pPr>
        <w:spacing w:after="0"/>
        <w:ind w:left="0"/>
        <w:jc w:val="both"/>
      </w:pPr>
      <w:r>
        <w:rPr>
          <w:rFonts w:ascii="Times New Roman"/>
          <w:b w:val="false"/>
          <w:i w:val="false"/>
          <w:color w:val="000000"/>
          <w:sz w:val="28"/>
        </w:rPr>
        <w:t>
      Филиалы, өкілдігі немесе өзге де оқшауланған құрылымдық бөлімшесі бар денсаулық сақтау субъектісі ТМККК шеңберінде және (немесе) МӘМС жүйесінде қызметтер көрсетуге үміткер барлық өндірістік базаларды көрсете отырып, өнім беруші және (немесе) бірлесіп орындаушы ретінде өтінім береді.</w:t>
      </w:r>
    </w:p>
    <w:bookmarkStart w:name="z36" w:id="33"/>
    <w:p>
      <w:pPr>
        <w:spacing w:after="0"/>
        <w:ind w:left="0"/>
        <w:jc w:val="both"/>
      </w:pPr>
      <w:r>
        <w:rPr>
          <w:rFonts w:ascii="Times New Roman"/>
          <w:b w:val="false"/>
          <w:i w:val="false"/>
          <w:color w:val="000000"/>
          <w:sz w:val="28"/>
        </w:rPr>
        <w:t>
      7. Денсаулық сақтау субъектілері өтінімге мынадай құжаттарды қоса береді:</w:t>
      </w:r>
    </w:p>
    <w:bookmarkEnd w:id="33"/>
    <w:bookmarkStart w:name="z37" w:id="34"/>
    <w:p>
      <w:pPr>
        <w:spacing w:after="0"/>
        <w:ind w:left="0"/>
        <w:jc w:val="both"/>
      </w:pPr>
      <w:r>
        <w:rPr>
          <w:rFonts w:ascii="Times New Roman"/>
          <w:b w:val="false"/>
          <w:i w:val="false"/>
          <w:color w:val="000000"/>
          <w:sz w:val="28"/>
        </w:rPr>
        <w:t>
      1) заңды тұлғаны мемлекеттік тіркеу (қайта тіркеу) туралы куәліктің (анықтаманың) көшірмесі (заңды тұлға үшін) немесе дара кәсіпкер ретінде тіркеу куәлігінің (анықтаманың) көшірмесі және жеке басын куәландыратын құжаттың көшірмесін (жеке тұлға үшін);</w:t>
      </w:r>
    </w:p>
    <w:bookmarkEnd w:id="34"/>
    <w:bookmarkStart w:name="z38" w:id="35"/>
    <w:p>
      <w:pPr>
        <w:spacing w:after="0"/>
        <w:ind w:left="0"/>
        <w:jc w:val="both"/>
      </w:pPr>
      <w:r>
        <w:rPr>
          <w:rFonts w:ascii="Times New Roman"/>
          <w:b w:val="false"/>
          <w:i w:val="false"/>
          <w:color w:val="000000"/>
          <w:sz w:val="28"/>
        </w:rPr>
        <w:t>
      2) денсаулық сақтау субъектісінің өндірістік базасының орналасқан жері бойынша тиісті медициналық қызметтер көрсету құқығын растайтын Заңына сәйкес медициналық қызметпен айналысуға арналған лицензияның және (немесе) оларға қосымшалардың көшірмесін.</w:t>
      </w:r>
    </w:p>
    <w:bookmarkEnd w:id="35"/>
    <w:bookmarkStart w:name="z39" w:id="36"/>
    <w:p>
      <w:pPr>
        <w:spacing w:after="0"/>
        <w:ind w:left="0"/>
        <w:jc w:val="both"/>
      </w:pPr>
      <w:r>
        <w:rPr>
          <w:rFonts w:ascii="Times New Roman"/>
          <w:b w:val="false"/>
          <w:i w:val="false"/>
          <w:color w:val="000000"/>
          <w:sz w:val="28"/>
        </w:rPr>
        <w:t>
      8. Өтінімді және оған тіркелген құжаттарды қалыптастыру кезінде осы Қағидалардың 7-тармағының 2) тармақшасында көрсетілген құжаттардағы мәліметтер "Е-лицензиялау" МДҚ ақпараттық жүйесімен интеграциялану арқылы тіркеледі.</w:t>
      </w:r>
    </w:p>
    <w:bookmarkEnd w:id="36"/>
    <w:bookmarkStart w:name="z40" w:id="37"/>
    <w:p>
      <w:pPr>
        <w:spacing w:after="0"/>
        <w:ind w:left="0"/>
        <w:jc w:val="both"/>
      </w:pPr>
      <w:r>
        <w:rPr>
          <w:rFonts w:ascii="Times New Roman"/>
          <w:b w:val="false"/>
          <w:i w:val="false"/>
          <w:color w:val="000000"/>
          <w:sz w:val="28"/>
        </w:rPr>
        <w:t>
      9. Қор денсаулық сақтау субъектісі өтінім берген күннен бастап үш жұмыс күні ішінде қарайды және денсаулық сақтау субъектіcін дерекқорға енгізу (енгізбеу) туралы немесе денсаулық сақтау субъектілерінің дерекқорын ақпараттарды өзекті ету (өзекті етпеу туралы) шешім жасайды.</w:t>
      </w:r>
    </w:p>
    <w:bookmarkEnd w:id="37"/>
    <w:bookmarkStart w:name="z41" w:id="38"/>
    <w:p>
      <w:pPr>
        <w:spacing w:after="0"/>
        <w:ind w:left="0"/>
        <w:jc w:val="both"/>
      </w:pPr>
      <w:r>
        <w:rPr>
          <w:rFonts w:ascii="Times New Roman"/>
          <w:b w:val="false"/>
          <w:i w:val="false"/>
          <w:color w:val="000000"/>
          <w:sz w:val="28"/>
        </w:rPr>
        <w:t>
      10. Өтінімді қарау кезінде қор өтінімде көрсетілген деректерді оған қоса берілген құжаттардың деректерімен салыстырып тексереді және оларды осы Қағидалардың 6 және 7-тармақтарына сәйкестігі тұрғысынан қарайды.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Қағидалардың 10-тармағына сәйкес өтінімді қарау нәтижелері бойынша қор денсаулық сақтау субъектісі ЭЦҚ-ны пайдалана отырып, веб-порталда өтінім берген күннен бастап үш жұмыс күні ішінде осы Қағидалардың 6 және 7-тармақтарына сәйкес келген кезде денсаулық сақтау субъектісін дерекқорға енгізеді немесе денсаулық сақтау субъектілерінің дерекқорын ақпараттарды өзекті ету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ТМККК шеңберінде және (немесе) МӘМС жүйесінде медициналық көмек көрсетуге үміткер денсаулық сақтау субъектілерінің дерекқорына (өзекті ету) үшін өтінім дерекқорға (дерекқорларға) енгізу туралы денсаулық сақтау субъектісіне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Қор осы Қағидалардың 10-тармағына сәйкес өтінімді қарау нәтижелері бойынша өтінімді қабылдауда ЭЦҚ пайдалана отырып, денсаулық сақтау субъектісі веб-порталда өтінім берген күннен бастап үш жұмыс күні ішінде бас тартады және осы Қағидалардың 6 және 7-тармақтарына сәйкес келмеген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ТМККК шеңберінде және (немесе) МӘМС жүйесінде медициналық көмек көрсетуге үміткер денсаулық сақтау субъектілерінің дерекқорға (дерекқорларға) енгізу (өзекті ету) үшін өтінім дерекқорға енгізуге денсаулық сақтау субъектілері берген өтінімнің қабылданбағаны туралы денсаулық сақтау субъектісіне хабарлама жібереді, келесі себептердің бірін көрсете отырып:</w:t>
      </w:r>
    </w:p>
    <w:bookmarkStart w:name="z44" w:id="39"/>
    <w:p>
      <w:pPr>
        <w:spacing w:after="0"/>
        <w:ind w:left="0"/>
        <w:jc w:val="both"/>
      </w:pPr>
      <w:r>
        <w:rPr>
          <w:rFonts w:ascii="Times New Roman"/>
          <w:b w:val="false"/>
          <w:i w:val="false"/>
          <w:color w:val="000000"/>
          <w:sz w:val="28"/>
        </w:rPr>
        <w:t>
      1) медициналық қызметке лицензияның және (немесе) оған қосымшалардың медициналық көмектің мәлімделген нысандарына (түрлеріне) сәйкес болмауы (келмеуі);</w:t>
      </w:r>
    </w:p>
    <w:bookmarkEnd w:id="39"/>
    <w:bookmarkStart w:name="z45" w:id="40"/>
    <w:p>
      <w:pPr>
        <w:spacing w:after="0"/>
        <w:ind w:left="0"/>
        <w:jc w:val="both"/>
      </w:pPr>
      <w:r>
        <w:rPr>
          <w:rFonts w:ascii="Times New Roman"/>
          <w:b w:val="false"/>
          <w:i w:val="false"/>
          <w:color w:val="000000"/>
          <w:sz w:val="28"/>
        </w:rPr>
        <w:t>
      2) медициналық қызметке лицензияның және (немесе) оған қосымшалардың "Е-лицензиялау" МДҚ ақпараттық жүйесіндегі деректерге медициналық көмектің мәлімделген нысандарына (түрлеріне) сәйкес келмеуі;</w:t>
      </w:r>
    </w:p>
    <w:bookmarkEnd w:id="40"/>
    <w:bookmarkStart w:name="z46" w:id="41"/>
    <w:p>
      <w:pPr>
        <w:spacing w:after="0"/>
        <w:ind w:left="0"/>
        <w:jc w:val="both"/>
      </w:pPr>
      <w:r>
        <w:rPr>
          <w:rFonts w:ascii="Times New Roman"/>
          <w:b w:val="false"/>
          <w:i w:val="false"/>
          <w:color w:val="000000"/>
          <w:sz w:val="28"/>
        </w:rPr>
        <w:t>
      3) денсаулық сақтау субъектісінде банкроттық немесе тарату рәсімдерін жүргізу;</w:t>
      </w:r>
    </w:p>
    <w:bookmarkEnd w:id="41"/>
    <w:bookmarkStart w:name="z47" w:id="42"/>
    <w:p>
      <w:pPr>
        <w:spacing w:after="0"/>
        <w:ind w:left="0"/>
        <w:jc w:val="both"/>
      </w:pPr>
      <w:r>
        <w:rPr>
          <w:rFonts w:ascii="Times New Roman"/>
          <w:b w:val="false"/>
          <w:i w:val="false"/>
          <w:color w:val="000000"/>
          <w:sz w:val="28"/>
        </w:rPr>
        <w:t>
      4) ТМККК шеңберінде және (немесе) МӘМС жүйесінде қызметтер көрсету үшін денсаулық сақтау субъектісі мәлімдеген қолда бар өндірістік базаларды толық көрсетпеу;</w:t>
      </w:r>
    </w:p>
    <w:bookmarkEnd w:id="42"/>
    <w:bookmarkStart w:name="z48" w:id="43"/>
    <w:p>
      <w:pPr>
        <w:spacing w:after="0"/>
        <w:ind w:left="0"/>
        <w:jc w:val="both"/>
      </w:pPr>
      <w:r>
        <w:rPr>
          <w:rFonts w:ascii="Times New Roman"/>
          <w:b w:val="false"/>
          <w:i w:val="false"/>
          <w:color w:val="000000"/>
          <w:sz w:val="28"/>
        </w:rPr>
        <w:t>
      5) заңды тұлғаны (заңды тұлға үшін) мемлекеттік тіркеу (қайта тіркеу) туралы куәліктің (анықтаманың) немесе дара кәсіпкер ретінде тіркеу куәлігінің (анықтаманың) және жеке басын куәландыратын құжаттың (жеке тұлға үшін) қоса берілген көшірмесінің болмауы;</w:t>
      </w:r>
    </w:p>
    <w:bookmarkEnd w:id="43"/>
    <w:bookmarkStart w:name="z49" w:id="44"/>
    <w:p>
      <w:pPr>
        <w:spacing w:after="0"/>
        <w:ind w:left="0"/>
        <w:jc w:val="both"/>
      </w:pPr>
      <w:r>
        <w:rPr>
          <w:rFonts w:ascii="Times New Roman"/>
          <w:b w:val="false"/>
          <w:i w:val="false"/>
          <w:color w:val="000000"/>
          <w:sz w:val="28"/>
        </w:rPr>
        <w:t>
      6) денсаулық сақтау субъектісінің өндірістік базасының орналасқан жері бойынша тиісті медициналық қызметтер көрсету құқығын растайтын медициналық қызметпен айналысуға арналған лицензияның және (немесе) оларға қосымшалардың қоса берілген көшірмесінің болмауы;</w:t>
      </w:r>
    </w:p>
    <w:bookmarkEnd w:id="44"/>
    <w:bookmarkStart w:name="z50" w:id="45"/>
    <w:p>
      <w:pPr>
        <w:spacing w:after="0"/>
        <w:ind w:left="0"/>
        <w:jc w:val="both"/>
      </w:pPr>
      <w:r>
        <w:rPr>
          <w:rFonts w:ascii="Times New Roman"/>
          <w:b w:val="false"/>
          <w:i w:val="false"/>
          <w:color w:val="000000"/>
          <w:sz w:val="28"/>
        </w:rPr>
        <w:t>
      7) денсаулық сақтау субъектісі ұсынған құжаттардың және (немесе) олардағы деректердің (мәліметтердің) өтінімде көрсетілген деректерге сәйкес келмеуі (анық болмауы);</w:t>
      </w:r>
    </w:p>
    <w:bookmarkEnd w:id="45"/>
    <w:bookmarkStart w:name="z51" w:id="46"/>
    <w:p>
      <w:pPr>
        <w:spacing w:after="0"/>
        <w:ind w:left="0"/>
        <w:jc w:val="both"/>
      </w:pPr>
      <w:r>
        <w:rPr>
          <w:rFonts w:ascii="Times New Roman"/>
          <w:b w:val="false"/>
          <w:i w:val="false"/>
          <w:color w:val="000000"/>
          <w:sz w:val="28"/>
        </w:rPr>
        <w:t>
      8) осы Қағидалардың 19-тармағының 3) және (немесе) 4) тармақшаларына сәйкес негіздерде денсаулық сақтау субъектісін дерекқордан алып тастауға байланысты дерекқорға енгізуге шектеулердің болуы;</w:t>
      </w:r>
    </w:p>
    <w:bookmarkEnd w:id="46"/>
    <w:bookmarkStart w:name="z52" w:id="47"/>
    <w:p>
      <w:pPr>
        <w:spacing w:after="0"/>
        <w:ind w:left="0"/>
        <w:jc w:val="both"/>
      </w:pPr>
      <w:r>
        <w:rPr>
          <w:rFonts w:ascii="Times New Roman"/>
          <w:b w:val="false"/>
          <w:i w:val="false"/>
          <w:color w:val="000000"/>
          <w:sz w:val="28"/>
        </w:rPr>
        <w:t>
      9) денсаулық сақтау субъектісінің өндірістік базасының орналасқан жері бойынша тиісті медициналық қызметтер көрсету құқығын растайтын медициналық қызметпен айналысуға арналған Заңына сәйкес лицензияның және оларға қосымшалардың қоса берілген көшірмесінің қайтарылуы;</w:t>
      </w:r>
    </w:p>
    <w:bookmarkEnd w:id="47"/>
    <w:bookmarkStart w:name="z53" w:id="48"/>
    <w:p>
      <w:pPr>
        <w:spacing w:after="0"/>
        <w:ind w:left="0"/>
        <w:jc w:val="both"/>
      </w:pPr>
      <w:r>
        <w:rPr>
          <w:rFonts w:ascii="Times New Roman"/>
          <w:b w:val="false"/>
          <w:i w:val="false"/>
          <w:color w:val="000000"/>
          <w:sz w:val="28"/>
        </w:rPr>
        <w:t>
      10) өңірлік перспективалық жоспарда денсаулық сақтау объектілері ретінде денсаулық сақтау субъектісінің өндірістік базаларының болмауы (ТМККК шеңберінде және (немесе) МӘМС жүйесінде қызметтер беруші ретінде медициналық көмек көрсетуге үміткер денсаулық сақтау субъектілері үшін);</w:t>
      </w:r>
    </w:p>
    <w:bookmarkEnd w:id="48"/>
    <w:bookmarkStart w:name="z54" w:id="49"/>
    <w:p>
      <w:pPr>
        <w:spacing w:after="0"/>
        <w:ind w:left="0"/>
        <w:jc w:val="both"/>
      </w:pPr>
      <w:r>
        <w:rPr>
          <w:rFonts w:ascii="Times New Roman"/>
          <w:b w:val="false"/>
          <w:i w:val="false"/>
          <w:color w:val="000000"/>
          <w:sz w:val="28"/>
        </w:rPr>
        <w:t>
      11) сот шешімінің негізінде Заңға сәйкес медициналық көмек көрсету құқығы заңды күшіне енгізілген.</w:t>
      </w:r>
    </w:p>
    <w:bookmarkEnd w:id="49"/>
    <w:bookmarkStart w:name="z55" w:id="50"/>
    <w:p>
      <w:pPr>
        <w:spacing w:after="0"/>
        <w:ind w:left="0"/>
        <w:jc w:val="both"/>
      </w:pPr>
      <w:r>
        <w:rPr>
          <w:rFonts w:ascii="Times New Roman"/>
          <w:b w:val="false"/>
          <w:i w:val="false"/>
          <w:color w:val="000000"/>
          <w:sz w:val="28"/>
        </w:rPr>
        <w:t>
      13. Веб-порталда толассыз нөмірлеу беріле отырып, өтінімдерді автоматты түрде тіркеу жүргізіледі.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ТМККК шеңберінде және (немесе) МӘМС жүйесінде медициналық көмек көрсетуге үміткер денсаулық сақтау субъектілерінің дерекқоры электрондық нысанда веб-порталда қалыптастырылады және оны қор қордың интернет-ресурсында орналастырады.</w:t>
      </w:r>
    </w:p>
    <w:p>
      <w:pPr>
        <w:spacing w:after="0"/>
        <w:ind w:left="0"/>
        <w:jc w:val="both"/>
      </w:pPr>
      <w:r>
        <w:rPr>
          <w:rFonts w:ascii="Times New Roman"/>
          <w:b w:val="false"/>
          <w:i w:val="false"/>
          <w:color w:val="000000"/>
          <w:sz w:val="28"/>
        </w:rPr>
        <w:t xml:space="preserve">
      Денсаулық сақтау субъектісін дерекқорға енгізу денсаулық сақтау субъектісінің осы Қағидалардың, сатып алу Қағидалары,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 мемлекеттік тіркеу тізілімінде № 21831 болып тіркелген),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міндетін атқарушы 2020 жылғы 24 желтоқсандағы № ҚР ДСМ-321/2020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 мемлекеттік тіркеу реестрінде № 21904 болып тіркелген) нормаларын сақтауға келісімін білдіру болып табылады.</w:t>
      </w:r>
    </w:p>
    <w:p>
      <w:pPr>
        <w:spacing w:after="0"/>
        <w:ind w:left="0"/>
        <w:jc w:val="both"/>
      </w:pPr>
      <w:r>
        <w:rPr>
          <w:rFonts w:ascii="Times New Roman"/>
          <w:b w:val="false"/>
          <w:i w:val="false"/>
          <w:color w:val="000000"/>
          <w:sz w:val="28"/>
        </w:rPr>
        <w:t>
      Уәкілетті орган және облыстардың, республикалық маңызы бар қалалардың және астананың денсаулық сақтауды мемлекеттік басқарудың жергілікті органдары өздерінің интернет-ресурстарында веб-порталда қалыптастырылған дерекқорға сілтемені көздейді.</w:t>
      </w:r>
    </w:p>
    <w:bookmarkStart w:name="z57" w:id="51"/>
    <w:p>
      <w:pPr>
        <w:spacing w:after="0"/>
        <w:ind w:left="0"/>
        <w:jc w:val="both"/>
      </w:pPr>
      <w:r>
        <w:rPr>
          <w:rFonts w:ascii="Times New Roman"/>
          <w:b w:val="false"/>
          <w:i w:val="false"/>
          <w:color w:val="000000"/>
          <w:sz w:val="28"/>
        </w:rPr>
        <w:t>
      15. Дерекқорға енгізілген денсаулық сақтау субъектілері дерекқорға енгізілген денсаулық сақтау субъектілері туралы ақпаратты қордан алған күннен бастап үш жұмыс күні ішінде цифрлық денсаулық сақтау субъектісі ұсынатын денсаулық сақтаудың ақпараттық жүйелеріне қол жеткізе алады ("Ресурстарды басқару жүйесі" және "Медициналық техниканы басқару жүйесі" ақпараттық жүйелеріне – барлық денсаулық сақтау субъектілері; "Бекітілген халық тіркелімі" порталына қосымша – медициналық-санитариялық алғашқы көмек көрсетуге үміткер денсаулық сақтау субъектілері).</w:t>
      </w:r>
    </w:p>
    <w:bookmarkEnd w:id="51"/>
    <w:p>
      <w:pPr>
        <w:spacing w:after="0"/>
        <w:ind w:left="0"/>
        <w:jc w:val="both"/>
      </w:pPr>
      <w:r>
        <w:rPr>
          <w:rFonts w:ascii="Times New Roman"/>
          <w:b w:val="false"/>
          <w:i w:val="false"/>
          <w:color w:val="000000"/>
          <w:sz w:val="28"/>
        </w:rPr>
        <w:t>
      Денсаулық сақтау субъектілері өз деректерін осы тармақтың бірінші бөлігінде көрсетілген денсаулық сақтаудың ақпараттық жүйелеріне оларға қол жеткізуді алған күннен кейін он жұмыс күні ішінде енгізеді, сондай-ақ деректерді тұрақты негізде өзекті жағдайда ұстайды.</w:t>
      </w:r>
    </w:p>
    <w:p>
      <w:pPr>
        <w:spacing w:after="0"/>
        <w:ind w:left="0"/>
        <w:jc w:val="both"/>
      </w:pPr>
      <w:r>
        <w:rPr>
          <w:rFonts w:ascii="Times New Roman"/>
          <w:b w:val="false"/>
          <w:i w:val="false"/>
          <w:color w:val="000000"/>
          <w:sz w:val="28"/>
        </w:rPr>
        <w:t>
      Осы тармақтың бірінші бөлігінде көрсетілгендерден басқа, жұмыс істеу үшін қажетті басқа денсаулық сақтаудың ақпараттық жүйелеріне қолжетімділікті қор немесе бюджеттік бағдарламалардың әкімшісі көрсететін қызметтерді сатып алу шартын жасасқан денсаулық сақтау субъектілері және олардың бірлесіп орындаушылары алады.</w:t>
      </w:r>
    </w:p>
    <w:bookmarkStart w:name="z58" w:id="52"/>
    <w:p>
      <w:pPr>
        <w:spacing w:after="0"/>
        <w:ind w:left="0"/>
        <w:jc w:val="both"/>
      </w:pPr>
      <w:r>
        <w:rPr>
          <w:rFonts w:ascii="Times New Roman"/>
          <w:b w:val="false"/>
          <w:i w:val="false"/>
          <w:color w:val="000000"/>
          <w:sz w:val="28"/>
        </w:rPr>
        <w:t>
      16. Дерекқорды өзектілендіруді қор веб-порталда осы Қағидалардың 9-13-тармақтарына сәйкес денсаулық сақтау субъектілері берген өтінімдер негізінде тұрақты негізде жүзеге асырады және дерекқордағы мәліметтерді өзгертуді көздейді.</w:t>
      </w:r>
    </w:p>
    <w:bookmarkEnd w:id="52"/>
    <w:bookmarkStart w:name="z59" w:id="53"/>
    <w:p>
      <w:pPr>
        <w:spacing w:after="0"/>
        <w:ind w:left="0"/>
        <w:jc w:val="both"/>
      </w:pPr>
      <w:r>
        <w:rPr>
          <w:rFonts w:ascii="Times New Roman"/>
          <w:b w:val="false"/>
          <w:i w:val="false"/>
          <w:color w:val="000000"/>
          <w:sz w:val="28"/>
        </w:rPr>
        <w:t>
      17. Денсаулық сақтау субъектілері деректер базасындағы мәліметтерді өзгерістер басталған күннен бастап бес жұмыс күнінен кешіктірмей өзекті етеді.</w:t>
      </w:r>
    </w:p>
    <w:bookmarkEnd w:id="53"/>
    <w:bookmarkStart w:name="z60" w:id="54"/>
    <w:p>
      <w:pPr>
        <w:spacing w:after="0"/>
        <w:ind w:left="0"/>
        <w:jc w:val="both"/>
      </w:pPr>
      <w:r>
        <w:rPr>
          <w:rFonts w:ascii="Times New Roman"/>
          <w:b w:val="false"/>
          <w:i w:val="false"/>
          <w:color w:val="000000"/>
          <w:sz w:val="28"/>
        </w:rPr>
        <w:t>
      18. Қормен немесе бюджеттік бағдарламалардың әкімшісі дерекқордағы мәліметтердің өзгеру жағдайлары анықталған кезде қор немесе бюджеттік бағдарламалардың әкімшісі үш жұмыс күнінің ішінде денсаулық сақтау субъектісін дерекқордағы веб-порталда деректерді өзектендіру қажеттігі туралы жазбаша түрде хабардар етеді.</w:t>
      </w:r>
    </w:p>
    <w:bookmarkEnd w:id="54"/>
    <w:bookmarkStart w:name="z61" w:id="55"/>
    <w:p>
      <w:pPr>
        <w:spacing w:after="0"/>
        <w:ind w:left="0"/>
        <w:jc w:val="both"/>
      </w:pPr>
      <w:r>
        <w:rPr>
          <w:rFonts w:ascii="Times New Roman"/>
          <w:b w:val="false"/>
          <w:i w:val="false"/>
          <w:color w:val="000000"/>
          <w:sz w:val="28"/>
        </w:rPr>
        <w:t>
      19. Денсаулық сақтау субъектілерін дерекқордан шығару қор немесе бюджеттік бағдарламалардың әкімшісі көрсетілетін қызметтерді сатып алу шартын бұзған кезде мынадай жағдайларда қормен жүзеге асырылады:</w:t>
      </w:r>
    </w:p>
    <w:bookmarkEnd w:id="55"/>
    <w:bookmarkStart w:name="z62" w:id="56"/>
    <w:p>
      <w:pPr>
        <w:spacing w:after="0"/>
        <w:ind w:left="0"/>
        <w:jc w:val="both"/>
      </w:pPr>
      <w:r>
        <w:rPr>
          <w:rFonts w:ascii="Times New Roman"/>
          <w:b w:val="false"/>
          <w:i w:val="false"/>
          <w:color w:val="000000"/>
          <w:sz w:val="28"/>
        </w:rPr>
        <w:t>
      1) денсаулық сақтау субъектісі таратылған немесе қайта ұйымдастырылған жағдайда (қажет болған кезде) және денсаулық сақтау субъектісін дерекқордан шығаруды көздейтін меншік нысаны немесе оның ұйымдық-құқықтық нысаны өзгерген өзге де жағдайларда – көрсетілетін қызметтерді сатып алу шарты бұзылған күнінен бастап;</w:t>
      </w:r>
    </w:p>
    <w:bookmarkEnd w:id="56"/>
    <w:bookmarkStart w:name="z63" w:id="57"/>
    <w:p>
      <w:pPr>
        <w:spacing w:after="0"/>
        <w:ind w:left="0"/>
        <w:jc w:val="both"/>
      </w:pPr>
      <w:r>
        <w:rPr>
          <w:rFonts w:ascii="Times New Roman"/>
          <w:b w:val="false"/>
          <w:i w:val="false"/>
          <w:color w:val="000000"/>
          <w:sz w:val="28"/>
        </w:rPr>
        <w:t>
      2) егер денсаулық сақтау субъектісінің қаржы-шаруашылық қызметі Қазақстан Республикасының заңнамасына сәйкес тоқтатыла тұрған жағдайда – денсаулық сақтау субъектісінің қаржы-шаруашылық қызметі тоқтатыла тұрған күнінен бастап;</w:t>
      </w:r>
    </w:p>
    <w:bookmarkEnd w:id="57"/>
    <w:bookmarkStart w:name="z64" w:id="58"/>
    <w:p>
      <w:pPr>
        <w:spacing w:after="0"/>
        <w:ind w:left="0"/>
        <w:jc w:val="both"/>
      </w:pPr>
      <w:r>
        <w:rPr>
          <w:rFonts w:ascii="Times New Roman"/>
          <w:b w:val="false"/>
          <w:i w:val="false"/>
          <w:color w:val="000000"/>
          <w:sz w:val="28"/>
        </w:rPr>
        <w:t>
      3) егер алдыңғы үш жыл ішінде жасалған көрсетілетін қызметтерді сатып алу шартын қор немесе бюджеттік бағдарламалар әкімшісі орындамауына, уақтылы орындамауына не тиісінше орындамауына байланысты біржақты тәртіппен бұзған жағдайда – көрсетілетін қызметтерді сатып алу шарты бұзылған күнінен бастап;</w:t>
      </w:r>
    </w:p>
    <w:bookmarkEnd w:id="58"/>
    <w:bookmarkStart w:name="z65" w:id="59"/>
    <w:p>
      <w:pPr>
        <w:spacing w:after="0"/>
        <w:ind w:left="0"/>
        <w:jc w:val="both"/>
      </w:pPr>
      <w:r>
        <w:rPr>
          <w:rFonts w:ascii="Times New Roman"/>
          <w:b w:val="false"/>
          <w:i w:val="false"/>
          <w:color w:val="000000"/>
          <w:sz w:val="28"/>
        </w:rPr>
        <w:t>
      4) егер алдыңғы үш жыл ішінде жасалған көрсетілетін қызметтерді сатып алу шарты денсаулық сақтау субъектісінің бастамасы бойынша біржақты тәртіппен бұзылған жағдайда – көрсетілетін қызметтерді сатып алу шарты бұзылған күнінен бастап;</w:t>
      </w:r>
    </w:p>
    <w:bookmarkEnd w:id="59"/>
    <w:bookmarkStart w:name="z66" w:id="60"/>
    <w:p>
      <w:pPr>
        <w:spacing w:after="0"/>
        <w:ind w:left="0"/>
        <w:jc w:val="both"/>
      </w:pPr>
      <w:r>
        <w:rPr>
          <w:rFonts w:ascii="Times New Roman"/>
          <w:b w:val="false"/>
          <w:i w:val="false"/>
          <w:color w:val="000000"/>
          <w:sz w:val="28"/>
        </w:rPr>
        <w:t>
      5) егер денсаулық сақтау субъектілері заңды немесе жеке тұлғаның қызметі туралы жалған мәліметтерді қамтитын дәйексіз деректерді және (немесе) ақпаратты ұсынған жағдайда – заңды немесе жеке тұлғаның қызметі туралы жалған мәліметтерді қамтитын дәйексіз деректерді және (немесе) ақпаратты ұсыну фактісі анықталған күнінен бастап;</w:t>
      </w:r>
    </w:p>
    <w:bookmarkEnd w:id="60"/>
    <w:bookmarkStart w:name="z67" w:id="61"/>
    <w:p>
      <w:pPr>
        <w:spacing w:after="0"/>
        <w:ind w:left="0"/>
        <w:jc w:val="both"/>
      </w:pPr>
      <w:r>
        <w:rPr>
          <w:rFonts w:ascii="Times New Roman"/>
          <w:b w:val="false"/>
          <w:i w:val="false"/>
          <w:color w:val="000000"/>
          <w:sz w:val="28"/>
        </w:rPr>
        <w:t>
      6) сот шешімінің негізінде Заңға сәйкес медициналық көмек көрсету құқығы – сот шешімі заңды күшіне енген күнінен бастап.</w:t>
      </w:r>
    </w:p>
    <w:bookmarkEnd w:id="61"/>
    <w:p>
      <w:pPr>
        <w:spacing w:after="0"/>
        <w:ind w:left="0"/>
        <w:jc w:val="both"/>
      </w:pPr>
      <w:r>
        <w:rPr>
          <w:rFonts w:ascii="Times New Roman"/>
          <w:b w:val="false"/>
          <w:i w:val="false"/>
          <w:color w:val="000000"/>
          <w:sz w:val="28"/>
        </w:rPr>
        <w:t>
      Бюджеттік бағдарламалар әкімшісі осы тармақтың негіздері бойынша көрсетілетін қызметтерді сатып алу шартын бұзған жағдайда, бюджеттік бағдарламалар әкімшісі денсаулық сақтау субъектісін дерекқордан шығару себебін көрсете отырып, көрсетілетін қызметтерді сатып алу шартын бұзған күнінен бастап бір жұмыс күні ішінде қорды жазбаша нысанда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Денсаулық сақтау субъектісі дерекқордан шығарылған жағдайда, қор бір жұмыс күнінің ішінде дерекқорынан алып тастаған күннен бастап денсаулық сақтау субъектісіне осы Қағидалардың 19-тармағында көрсетілген негіздерге сәйкес ерекшеліктің себебін көрсете отырып, веб-порталда электрондық құжат түрінде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ТМККК шеңберінде және (немесе) МӘМС жүйесінде медициналық көмек көрсетуге үміткер денсаулық сақтау субъектілерінің дерекқорынан денсаулық сақтау субъектісін алып тастау туралы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ТМККК шеңберінде және (немесе) МӘМС жүйесінде медициналық көмек көрсетуге үміткер денсаулық сақтау субъектілерінің дерекқорынан шығарылған денсаулық сақтау субъектілерінің тізбесі (бұдан әрі – дерекқордан шығарылған денсаулық сақтау субъектілерінің тізбесі)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веб-порталда электрондық нысанда қалыптастырылады және оны қор өзінің интернет-ресурсында орналастырады.</w:t>
      </w:r>
    </w:p>
    <w:bookmarkStart w:name="z70" w:id="62"/>
    <w:p>
      <w:pPr>
        <w:spacing w:after="0"/>
        <w:ind w:left="0"/>
        <w:jc w:val="both"/>
      </w:pPr>
      <w:r>
        <w:rPr>
          <w:rFonts w:ascii="Times New Roman"/>
          <w:b w:val="false"/>
          <w:i w:val="false"/>
          <w:color w:val="000000"/>
          <w:sz w:val="28"/>
        </w:rPr>
        <w:t>
      22. Дерекқордан шығарылған денсаулық сақтау субъектілерінің тізбесін өзектендіруді қордың интернет-ресурсында қор тұрақты түрде жүзеге асырады.</w:t>
      </w:r>
    </w:p>
    <w:bookmarkEnd w:id="62"/>
    <w:bookmarkStart w:name="z71" w:id="63"/>
    <w:p>
      <w:pPr>
        <w:spacing w:after="0"/>
        <w:ind w:left="0"/>
        <w:jc w:val="both"/>
      </w:pPr>
      <w:r>
        <w:rPr>
          <w:rFonts w:ascii="Times New Roman"/>
          <w:b w:val="false"/>
          <w:i w:val="false"/>
          <w:color w:val="000000"/>
          <w:sz w:val="28"/>
        </w:rPr>
        <w:t>
      23 Осы Қағидалардың 19-тармағының 2) – 6) тармақшаларында көзделген негіздер бойынша дерекқордан шығарылған қызметтер беруші дерекқордан шығарылған күннен бастап үш жыл ішінде дерекқорға қызметтер беруші және (немесе) бірлесіп орындаушы ретінде енгізілмейді.</w:t>
      </w:r>
    </w:p>
    <w:bookmarkEnd w:id="63"/>
    <w:bookmarkStart w:name="z72" w:id="64"/>
    <w:p>
      <w:pPr>
        <w:spacing w:after="0"/>
        <w:ind w:left="0"/>
        <w:jc w:val="both"/>
      </w:pPr>
      <w:r>
        <w:rPr>
          <w:rFonts w:ascii="Times New Roman"/>
          <w:b w:val="false"/>
          <w:i w:val="false"/>
          <w:color w:val="000000"/>
          <w:sz w:val="28"/>
        </w:rPr>
        <w:t>
      24. Арасында ТМККК шеңберінде және (немесе) МӘМС жүйесінде медициналық көмек көрсету бойынша қызметтердің көлемі орналастырылмаған денсаулық сақтау субъектілері осы Қағидалардың 19-тармағының 1), 2), 5) және 6) тармақшаларында көрсетілген жағдайларды қоспағанда, дерекқордан шығарылмайды.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Қор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қормен ТМККК шеңберінде және (немесе) МӘМС жүйесінде медициналық көрсетілетін қызметтерді сатып алу шарттарын жасасқан қызметтер берушілердің тізбесін (бұдан әрі – қызметтер беруші тізбесі) немесе бюджеттік бағдарламалар әкімшісімен ТМККК шеңберінде қосымша қамтамасыз ету бойынша сатып алу шарттары қалыптастырады және қордың интернет-ресурсында орналастырады.</w:t>
      </w:r>
    </w:p>
    <w:p>
      <w:pPr>
        <w:spacing w:after="0"/>
        <w:ind w:left="0"/>
        <w:jc w:val="both"/>
      </w:pPr>
      <w:r>
        <w:rPr>
          <w:rFonts w:ascii="Times New Roman"/>
          <w:b w:val="false"/>
          <w:i w:val="false"/>
          <w:color w:val="000000"/>
          <w:sz w:val="28"/>
        </w:rPr>
        <w:t>
      Бюджеттік бағдарламалар әкімшісі дерекқорға енгізілген денсаулық сақтау субъектісімен көрсетілетін қызметтерді сатып алу шартын жасасқан кезде осы көрсетілетін қызметтерді сатып алу шартын жасасқан күнінен бастап бір жұмыс күні ішінде қорға жазбаша нысанда қызметтер берушілердің тізімін жібереді.</w:t>
      </w:r>
    </w:p>
    <w:bookmarkStart w:name="z74" w:id="65"/>
    <w:p>
      <w:pPr>
        <w:spacing w:after="0"/>
        <w:ind w:left="0"/>
        <w:jc w:val="both"/>
      </w:pPr>
      <w:r>
        <w:rPr>
          <w:rFonts w:ascii="Times New Roman"/>
          <w:b w:val="false"/>
          <w:i w:val="false"/>
          <w:color w:val="000000"/>
          <w:sz w:val="28"/>
        </w:rPr>
        <w:t>
      26. Қызметтер берушілердің тізбесін өзектендіру қордың интернет-ресурсында қор немесе бюджеттік бағдарламалар әкімшісінің қызметтер берушілермен жасасқан қызметтерді сатып алу шарттарының негізінде тұрақты түрде жүзеге асырылады.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ТМККК шеңберінде немесе МӘМС жүйесінде медициналық көрсетілетін қызметтерді сатып алу шарттарын жасасқан қызметтер берушілермен бірлесіп орындау шарттарын жасасу үшін әлеуетті бірлесіп орындаушылардың тізбесі осы Қағидаларға (бұдан әрі – бірлесіп орындаушылардың тізбесі)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веб-порталда электрондық нысанда қалыптастырылады және орналастырады.</w:t>
      </w:r>
    </w:p>
    <w:bookmarkStart w:name="z76" w:id="66"/>
    <w:p>
      <w:pPr>
        <w:spacing w:after="0"/>
        <w:ind w:left="0"/>
        <w:jc w:val="both"/>
      </w:pPr>
      <w:r>
        <w:rPr>
          <w:rFonts w:ascii="Times New Roman"/>
          <w:b w:val="false"/>
          <w:i w:val="false"/>
          <w:color w:val="000000"/>
          <w:sz w:val="28"/>
        </w:rPr>
        <w:t>
      28. Бірлесіп орындаушылар тізбесін өзектендіру қордың интернет-ресурсында дерекқорға бірлесіп орындаушы ретінде қосуға арналған денсаулық сақтау субъектілерінің өтінімдер негізінде қормен тұрақты түрде жүзеге асырылады.</w:t>
      </w:r>
    </w:p>
    <w:bookmarkEnd w:id="66"/>
    <w:bookmarkStart w:name="z77" w:id="67"/>
    <w:p>
      <w:pPr>
        <w:spacing w:after="0"/>
        <w:ind w:left="0"/>
        <w:jc w:val="both"/>
      </w:pPr>
      <w:r>
        <w:rPr>
          <w:rFonts w:ascii="Times New Roman"/>
          <w:b w:val="false"/>
          <w:i w:val="false"/>
          <w:color w:val="000000"/>
          <w:sz w:val="28"/>
        </w:rPr>
        <w:t>
      29. Облыстардың, республикалық маңызы бар қаралардың және астананың денсаулық сақтауды мемлекеттік басқарудың жергілікті органдары веб-порталда немесе қордың интернет-ресурсына жарияланған қызметтер берушілердің тізбесі, бірлесіп орындаушылардың тізбесі және дерекқордан шығарылған денсаулық сақтау субъектілерінің тізбесін өз интернет-ресурсында сілтемелерді орналастырады.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 көмек</w:t>
            </w:r>
            <w:r>
              <w:br/>
            </w:r>
            <w:r>
              <w:rPr>
                <w:rFonts w:ascii="Times New Roman"/>
                <w:b w:val="false"/>
                <w:i w:val="false"/>
                <w:color w:val="000000"/>
                <w:sz w:val="20"/>
              </w:rPr>
              <w:t>көрсететін денсаулық сақтау</w:t>
            </w:r>
            <w:r>
              <w:br/>
            </w:r>
            <w:r>
              <w:rPr>
                <w:rFonts w:ascii="Times New Roman"/>
                <w:b w:val="false"/>
                <w:i w:val="false"/>
                <w:color w:val="000000"/>
                <w:sz w:val="20"/>
              </w:rPr>
              <w:t>субъектілерін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79" w:id="6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көрсетуге үміткер денсаулық сақтау субъектілерінің дерекқорын енгізу (өзекті ету) үшін өтінім дерекқорға (дерекқорларға) енгізуге үшін өтінім</w:t>
      </w:r>
    </w:p>
    <w:bookmarkEnd w:id="68"/>
    <w:p>
      <w:pPr>
        <w:spacing w:after="0"/>
        <w:ind w:left="0"/>
        <w:jc w:val="both"/>
      </w:pPr>
      <w:r>
        <w:rPr>
          <w:rFonts w:ascii="Times New Roman"/>
          <w:b w:val="false"/>
          <w:i w:val="false"/>
          <w:color w:val="000000"/>
          <w:sz w:val="28"/>
        </w:rPr>
        <w:t>
      1. ______________________________________________________________________</w:t>
      </w:r>
    </w:p>
    <w:p>
      <w:pPr>
        <w:spacing w:after="0"/>
        <w:ind w:left="0"/>
        <w:jc w:val="both"/>
      </w:pPr>
      <w:r>
        <w:rPr>
          <w:rFonts w:ascii="Times New Roman"/>
          <w:b w:val="false"/>
          <w:i w:val="false"/>
          <w:color w:val="000000"/>
          <w:sz w:val="28"/>
        </w:rPr>
        <w:t>
                          ("Әлеуметтік медициналық сақтандыру қоры" КеАҚ филиалының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субъектісінің БСН (жеке тұлға үшін ЖСН))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субъектісінің меншік нысаны)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немесе астананың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субъектісінің заңды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 басшысының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субъектісінің байланыс телефондары, электрондық мекенжайы)</w:t>
      </w:r>
    </w:p>
    <w:p>
      <w:pPr>
        <w:spacing w:after="0"/>
        <w:ind w:left="0"/>
        <w:jc w:val="both"/>
      </w:pPr>
      <w:r>
        <w:rPr>
          <w:rFonts w:ascii="Times New Roman"/>
          <w:b w:val="false"/>
          <w:i w:val="false"/>
          <w:color w:val="000000"/>
          <w:sz w:val="28"/>
        </w:rPr>
        <w:t>
      2. Денсаулық сақтау субъектісі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(керегін көрсету) медициналық қызметтер көрсетуге үміткер болады:</w:t>
      </w:r>
    </w:p>
    <w:p>
      <w:pPr>
        <w:spacing w:after="0"/>
        <w:ind w:left="0"/>
        <w:jc w:val="both"/>
      </w:pPr>
      <w:r>
        <w:rPr>
          <w:rFonts w:ascii="Times New Roman"/>
          <w:b w:val="false"/>
          <w:i w:val="false"/>
          <w:color w:val="000000"/>
          <w:sz w:val="28"/>
        </w:rPr>
        <w:t>
      ТМККК шеңберінде және (немесе) МӘМС жүйесінде медициналық көрсетілетін қызметтерді сатып алу шарты (бұдан әрі – көрсетілетін қызметтерді сатып алу шарты) бойынша қызметтер беруші;</w:t>
      </w:r>
    </w:p>
    <w:p>
      <w:pPr>
        <w:spacing w:after="0"/>
        <w:ind w:left="0"/>
        <w:jc w:val="both"/>
      </w:pPr>
      <w:r>
        <w:rPr>
          <w:rFonts w:ascii="Times New Roman"/>
          <w:b w:val="false"/>
          <w:i w:val="false"/>
          <w:color w:val="000000"/>
          <w:sz w:val="28"/>
        </w:rPr>
        <w:t xml:space="preserve">
      көрсетілетін қызметтерді сатып алу шарты бойынша ТМККК шеңберінде және (немесе) МӘМС жүйесінде көрсетілетін қызметтерді жеткізушінің міндеттемелерінің бір бөлігін медициналық көрсетілетін қызметтерді сатып алуды бірлесіп орындау шарты негізінде (Қазақстан Республикасының азаматтық заңнамасына сәйкес) бірлесіп орындаушы: </w:t>
      </w:r>
    </w:p>
    <w:p>
      <w:pPr>
        <w:spacing w:after="0"/>
        <w:ind w:left="0"/>
        <w:jc w:val="both"/>
      </w:pPr>
      <w:r>
        <w:rPr>
          <w:rFonts w:ascii="Times New Roman"/>
          <w:b w:val="false"/>
          <w:i w:val="false"/>
          <w:color w:val="000000"/>
          <w:sz w:val="28"/>
        </w:rPr>
        <w:t>
      медициналық көмектің мынадай түрі (түрлері), нысаны (нысандары), оны көрсету шарты (шарттары)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 нысаны немесе оны көрсету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түрінің кіші түрлері, нысандары немесе оны көрсету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Көрсетілген медициналық қызметтер халыққа мынандай өндірістік базада (базаларда)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ӘАОЖ*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инфрақұрылымын дамытудың өңірлік перспективалық жоспарында денсаулық сақтау субъектісінің өндірістік базасының болуы (болмауы)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Осы өтініммен денсаулық сақтау субъектісі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субъектілерінің есепке алуды жүргізу қағидаларын бекіту туралы" Қазақстан Республикасы Денсаулық сақтау министрінің 2020 жылғы 6 қарашадағы № ҚР ДСМ-186/2020 (Нормативтік құқықтық актілерді мемлекеттік тіркеу тізілімінде № 21619 болып тіркелген) дерекқорды енгізу немесе өзектендіру үшін денсаулық сақтау субъектілеріне қойылатын нормалардың бұзушылықтарының болмауын және ұсынылған мәліметтердің дұрыстығын растайды.</w:t>
      </w:r>
    </w:p>
    <w:p>
      <w:pPr>
        <w:spacing w:after="0"/>
        <w:ind w:left="0"/>
        <w:jc w:val="both"/>
      </w:pPr>
      <w:r>
        <w:rPr>
          <w:rFonts w:ascii="Times New Roman"/>
          <w:b w:val="false"/>
          <w:i w:val="false"/>
          <w:color w:val="000000"/>
          <w:sz w:val="28"/>
        </w:rPr>
        <w:t>
      5. Осы өтінімге мынадай құжаттар қоса беріледі (тек қоса берілген құжаттарды көрсету):</w:t>
      </w:r>
    </w:p>
    <w:p>
      <w:pPr>
        <w:spacing w:after="0"/>
        <w:ind w:left="0"/>
        <w:jc w:val="both"/>
      </w:pPr>
      <w:r>
        <w:rPr>
          <w:rFonts w:ascii="Times New Roman"/>
          <w:b w:val="false"/>
          <w:i w:val="false"/>
          <w:color w:val="000000"/>
          <w:sz w:val="28"/>
        </w:rPr>
        <w:t>
      1) ______________________________ ____ бетте;</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әкімшілік-аумақтық объектілер классификаторы;</w:t>
      </w:r>
    </w:p>
    <w:p>
      <w:pPr>
        <w:spacing w:after="0"/>
        <w:ind w:left="0"/>
        <w:jc w:val="both"/>
      </w:pPr>
      <w:r>
        <w:rPr>
          <w:rFonts w:ascii="Times New Roman"/>
          <w:b w:val="false"/>
          <w:i w:val="false"/>
          <w:color w:val="000000"/>
          <w:sz w:val="28"/>
        </w:rPr>
        <w:t>
      ** деректер базасына өнім беруші ретінде енгізуге үміткер денсаулық сақтау субъектісі көрсетеді.</w:t>
      </w:r>
    </w:p>
    <w:p>
      <w:pPr>
        <w:spacing w:after="0"/>
        <w:ind w:left="0"/>
        <w:jc w:val="both"/>
      </w:pPr>
      <w:r>
        <w:rPr>
          <w:rFonts w:ascii="Times New Roman"/>
          <w:b w:val="false"/>
          <w:i w:val="false"/>
          <w:color w:val="000000"/>
          <w:sz w:val="28"/>
        </w:rPr>
        <w:t>
      ______________________________________________________, _________________</w:t>
      </w:r>
    </w:p>
    <w:p>
      <w:pPr>
        <w:spacing w:after="0"/>
        <w:ind w:left="0"/>
        <w:jc w:val="both"/>
      </w:pPr>
      <w:r>
        <w:rPr>
          <w:rFonts w:ascii="Times New Roman"/>
          <w:b w:val="false"/>
          <w:i w:val="false"/>
          <w:color w:val="000000"/>
          <w:sz w:val="28"/>
        </w:rPr>
        <w:t>
      (лауазымы, тегі, аты, әкесінің аты (бар болса) денсаулық сақтау субъектісі басшысының</w:t>
      </w:r>
    </w:p>
    <w:p>
      <w:pPr>
        <w:spacing w:after="0"/>
        <w:ind w:left="0"/>
        <w:jc w:val="both"/>
      </w:pPr>
      <w:r>
        <w:rPr>
          <w:rFonts w:ascii="Times New Roman"/>
          <w:b w:val="false"/>
          <w:i w:val="false"/>
          <w:color w:val="000000"/>
          <w:sz w:val="28"/>
        </w:rPr>
        <w:t>
                               немесе  ол уәкілеттік берген адамның қолы)</w:t>
      </w:r>
    </w:p>
    <w:p>
      <w:pPr>
        <w:spacing w:after="0"/>
        <w:ind w:left="0"/>
        <w:jc w:val="both"/>
      </w:pPr>
      <w:r>
        <w:rPr>
          <w:rFonts w:ascii="Times New Roman"/>
          <w:b w:val="false"/>
          <w:i w:val="false"/>
          <w:color w:val="000000"/>
          <w:sz w:val="28"/>
        </w:rPr>
        <w:t>
      Толтырылған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 көмек</w:t>
            </w:r>
            <w:r>
              <w:br/>
            </w:r>
            <w:r>
              <w:rPr>
                <w:rFonts w:ascii="Times New Roman"/>
                <w:b w:val="false"/>
                <w:i w:val="false"/>
                <w:color w:val="000000"/>
                <w:sz w:val="20"/>
              </w:rPr>
              <w:t>көрсететін денсаулық сақтау</w:t>
            </w:r>
            <w:r>
              <w:br/>
            </w:r>
            <w:r>
              <w:rPr>
                <w:rFonts w:ascii="Times New Roman"/>
                <w:b w:val="false"/>
                <w:i w:val="false"/>
                <w:color w:val="000000"/>
                <w:sz w:val="20"/>
              </w:rPr>
              <w:t>субъектілерін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81" w:id="6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үміткерлерді денсаулық сақтау субъектілерінің дерекқорына енгізу (өзекті ету) үшін өтінім дерекқорға (дерекқорларға) енгізу туралы хабарлама</w:t>
      </w:r>
    </w:p>
    <w:bookmarkEnd w:id="6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("Әлеуметтік медициналық сақтандыру қоры" КеАҚ филиалының атауын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субъектісінің атауын көрсету)</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субъектілерінің есебін жүргізу қағидаларын бекіту туралы" Қазақстан Республикасы Денсаулық сақтау министрінің 2020 жылғы 6 қарашадағы № ҚР ДСМ-186/2020 (Нормативтік құқықтық актілерді мемлекеттік тіркеу тізілімінде № 21619 болып тіркелген) бұйрығымен бекітілген 6 және 7-тармағының негізінде медициналық көмек көрсететін денсаулық сақтау субъектілерінің дерекқорына енгізу (өзекті ету) үшін өтінім дерекқорға (дерекқорларға) енгізуге байланысты хабарлайды.</w:t>
      </w:r>
    </w:p>
    <w:p>
      <w:pPr>
        <w:spacing w:after="0"/>
        <w:ind w:left="0"/>
        <w:jc w:val="both"/>
      </w:pPr>
      <w:r>
        <w:rPr>
          <w:rFonts w:ascii="Times New Roman"/>
          <w:b w:val="false"/>
          <w:i w:val="false"/>
          <w:color w:val="000000"/>
          <w:sz w:val="28"/>
        </w:rPr>
        <w:t>
      Филиал басшысы (ол уәкілеттік берген тұлға)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("Әлеуметтік медициналық сақтандыру қоры" КеАҚ филиалының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 көмек</w:t>
            </w:r>
            <w:r>
              <w:br/>
            </w:r>
            <w:r>
              <w:rPr>
                <w:rFonts w:ascii="Times New Roman"/>
                <w:b w:val="false"/>
                <w:i w:val="false"/>
                <w:color w:val="000000"/>
                <w:sz w:val="20"/>
              </w:rPr>
              <w:t>көрсететін денсаулық сақтау</w:t>
            </w:r>
            <w:r>
              <w:br/>
            </w:r>
            <w:r>
              <w:rPr>
                <w:rFonts w:ascii="Times New Roman"/>
                <w:b w:val="false"/>
                <w:i w:val="false"/>
                <w:color w:val="000000"/>
                <w:sz w:val="20"/>
              </w:rPr>
              <w:t>субъектілерін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83" w:id="7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дерекқорын енгізу немесе өзекті ету үшін өтінім дерекқорға енгізуге денсаулық сақтау субъектілері берген өтінімді қабылдамау туралы хабарлама</w:t>
      </w:r>
    </w:p>
    <w:bookmarkEnd w:id="70"/>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("Әлеуметтік медициналық сақтандыру қоры" КеАҚ филиалының атауын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субъектісінің атауын көрсету)</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w:t>
      </w:r>
    </w:p>
    <w:p>
      <w:pPr>
        <w:spacing w:after="0"/>
        <w:ind w:left="0"/>
        <w:jc w:val="both"/>
      </w:pPr>
      <w:r>
        <w:rPr>
          <w:rFonts w:ascii="Times New Roman"/>
          <w:b w:val="false"/>
          <w:i w:val="false"/>
          <w:color w:val="000000"/>
          <w:sz w:val="28"/>
        </w:rPr>
        <w:t>
      міндетті әлеуметтік медициналық сақтандыру жүйесінде "Тегін медициналық көмектің</w:t>
      </w:r>
    </w:p>
    <w:p>
      <w:pPr>
        <w:spacing w:after="0"/>
        <w:ind w:left="0"/>
        <w:jc w:val="both"/>
      </w:pPr>
      <w:r>
        <w:rPr>
          <w:rFonts w:ascii="Times New Roman"/>
          <w:b w:val="false"/>
          <w:i w:val="false"/>
          <w:color w:val="000000"/>
          <w:sz w:val="28"/>
        </w:rPr>
        <w:t>
      кепілдік берілген көлемі шеңберінде және (немесе) міндетті әлеуметтік медициналық</w:t>
      </w:r>
    </w:p>
    <w:p>
      <w:pPr>
        <w:spacing w:after="0"/>
        <w:ind w:left="0"/>
        <w:jc w:val="both"/>
      </w:pPr>
      <w:r>
        <w:rPr>
          <w:rFonts w:ascii="Times New Roman"/>
          <w:b w:val="false"/>
          <w:i w:val="false"/>
          <w:color w:val="000000"/>
          <w:sz w:val="28"/>
        </w:rPr>
        <w:t>
      сақтандыру жүйесінде медициналық көмек көрсететін денсаулық сақтау</w:t>
      </w:r>
    </w:p>
    <w:p>
      <w:pPr>
        <w:spacing w:after="0"/>
        <w:ind w:left="0"/>
        <w:jc w:val="both"/>
      </w:pPr>
      <w:r>
        <w:rPr>
          <w:rFonts w:ascii="Times New Roman"/>
          <w:b w:val="false"/>
          <w:i w:val="false"/>
          <w:color w:val="000000"/>
          <w:sz w:val="28"/>
        </w:rPr>
        <w:t>
      субъектілерінің есебін жүргізу қағидаларын бекіту туралы" Қазақстан Республикасы</w:t>
      </w:r>
    </w:p>
    <w:p>
      <w:pPr>
        <w:spacing w:after="0"/>
        <w:ind w:left="0"/>
        <w:jc w:val="both"/>
      </w:pPr>
      <w:r>
        <w:rPr>
          <w:rFonts w:ascii="Times New Roman"/>
          <w:b w:val="false"/>
          <w:i w:val="false"/>
          <w:color w:val="000000"/>
          <w:sz w:val="28"/>
        </w:rPr>
        <w:t>
      Денсаулық сақтау министрінің 2020 жылғы 6 қарашадағы № ҚР ДСМ-186/2020</w:t>
      </w:r>
    </w:p>
    <w:p>
      <w:pPr>
        <w:spacing w:after="0"/>
        <w:ind w:left="0"/>
        <w:jc w:val="both"/>
      </w:pPr>
      <w:r>
        <w:rPr>
          <w:rFonts w:ascii="Times New Roman"/>
          <w:b w:val="false"/>
          <w:i w:val="false"/>
          <w:color w:val="000000"/>
          <w:sz w:val="28"/>
        </w:rPr>
        <w:t>
      (Нормативтік құқықтық актілерді мемлекеттік тіркеу тізілімінде № 21619 болып</w:t>
      </w:r>
    </w:p>
    <w:p>
      <w:pPr>
        <w:spacing w:after="0"/>
        <w:ind w:left="0"/>
        <w:jc w:val="both"/>
      </w:pPr>
      <w:r>
        <w:rPr>
          <w:rFonts w:ascii="Times New Roman"/>
          <w:b w:val="false"/>
          <w:i w:val="false"/>
          <w:color w:val="000000"/>
          <w:sz w:val="28"/>
        </w:rPr>
        <w:t>
      тіркелген) бұйрығымен бекітілген ___________________ (тармақ нөмірін көрсету)</w:t>
      </w:r>
    </w:p>
    <w:p>
      <w:pPr>
        <w:spacing w:after="0"/>
        <w:ind w:left="0"/>
        <w:jc w:val="both"/>
      </w:pPr>
      <w:r>
        <w:rPr>
          <w:rFonts w:ascii="Times New Roman"/>
          <w:b w:val="false"/>
          <w:i w:val="false"/>
          <w:color w:val="000000"/>
          <w:sz w:val="28"/>
        </w:rPr>
        <w:t>
      тармағының негізінде медициналық көмек көрсететін денсаулық сақтау</w:t>
      </w:r>
    </w:p>
    <w:p>
      <w:pPr>
        <w:spacing w:after="0"/>
        <w:ind w:left="0"/>
        <w:jc w:val="both"/>
      </w:pPr>
      <w:r>
        <w:rPr>
          <w:rFonts w:ascii="Times New Roman"/>
          <w:b w:val="false"/>
          <w:i w:val="false"/>
          <w:color w:val="000000"/>
          <w:sz w:val="28"/>
        </w:rPr>
        <w:t>
      субъектілерінің дерекқорына енгізуге_____________________________________</w:t>
      </w:r>
    </w:p>
    <w:p>
      <w:pPr>
        <w:spacing w:after="0"/>
        <w:ind w:left="0"/>
        <w:jc w:val="both"/>
      </w:pPr>
      <w:r>
        <w:rPr>
          <w:rFonts w:ascii="Times New Roman"/>
          <w:b w:val="false"/>
          <w:i w:val="false"/>
          <w:color w:val="000000"/>
          <w:sz w:val="28"/>
        </w:rPr>
        <w:t>
                                                                                    (ауытқу себебін көрсету)</w:t>
      </w:r>
    </w:p>
    <w:p>
      <w:pPr>
        <w:spacing w:after="0"/>
        <w:ind w:left="0"/>
        <w:jc w:val="both"/>
      </w:pPr>
      <w:r>
        <w:rPr>
          <w:rFonts w:ascii="Times New Roman"/>
          <w:b w:val="false"/>
          <w:i w:val="false"/>
          <w:color w:val="000000"/>
          <w:sz w:val="28"/>
        </w:rPr>
        <w:t>
      енгізу (өзекті ету) үшін өтінім дерекқорға (дерекқорларға) енгізуге байланысты өтінім</w:t>
      </w:r>
    </w:p>
    <w:p>
      <w:pPr>
        <w:spacing w:after="0"/>
        <w:ind w:left="0"/>
        <w:jc w:val="both"/>
      </w:pPr>
      <w:r>
        <w:rPr>
          <w:rFonts w:ascii="Times New Roman"/>
          <w:b w:val="false"/>
          <w:i w:val="false"/>
          <w:color w:val="000000"/>
          <w:sz w:val="28"/>
        </w:rPr>
        <w:t>
      қабылданбайтынын хабарлайды.</w:t>
      </w:r>
    </w:p>
    <w:p>
      <w:pPr>
        <w:spacing w:after="0"/>
        <w:ind w:left="0"/>
        <w:jc w:val="both"/>
      </w:pPr>
      <w:r>
        <w:rPr>
          <w:rFonts w:ascii="Times New Roman"/>
          <w:b w:val="false"/>
          <w:i w:val="false"/>
          <w:color w:val="000000"/>
          <w:sz w:val="28"/>
        </w:rPr>
        <w:t>
      Филиал басшысы (ол уәкілеттік берген тұлға)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("Әлеуметтік медициналық сақтандыру қоры" КеАҚ филиалының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 көмек</w:t>
            </w:r>
            <w:r>
              <w:br/>
            </w:r>
            <w:r>
              <w:rPr>
                <w:rFonts w:ascii="Times New Roman"/>
                <w:b w:val="false"/>
                <w:i w:val="false"/>
                <w:color w:val="000000"/>
                <w:sz w:val="20"/>
              </w:rPr>
              <w:t>көрсететін денсаулық сақтау</w:t>
            </w:r>
            <w:r>
              <w:br/>
            </w:r>
            <w:r>
              <w:rPr>
                <w:rFonts w:ascii="Times New Roman"/>
                <w:b w:val="false"/>
                <w:i w:val="false"/>
                <w:color w:val="000000"/>
                <w:sz w:val="20"/>
              </w:rPr>
              <w:t>субъектілерін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85" w:id="7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орналасқан жерінің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меншік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көрсетілетін өңір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Дерекқорға енгізу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Деректерқордан шығарылған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Дерекқордан шығару мерзімінің тоқтатылған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себебі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өзгертілген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 нысаны, қызметтер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 нөмірі, электрондық мекенжайы)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мәртебесі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медициналық қызметке арналған лицензияға қосымшаға сәйкес өндірістік базаның (базалардың) мекен-жайы (мекен-жайлары) көрсетіледі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 көмек</w:t>
            </w:r>
            <w:r>
              <w:br/>
            </w:r>
            <w:r>
              <w:rPr>
                <w:rFonts w:ascii="Times New Roman"/>
                <w:b w:val="false"/>
                <w:i w:val="false"/>
                <w:color w:val="000000"/>
                <w:sz w:val="20"/>
              </w:rPr>
              <w:t>көрсететін денсаулық сақтау</w:t>
            </w:r>
            <w:r>
              <w:br/>
            </w:r>
            <w:r>
              <w:rPr>
                <w:rFonts w:ascii="Times New Roman"/>
                <w:b w:val="false"/>
                <w:i w:val="false"/>
                <w:color w:val="000000"/>
                <w:sz w:val="20"/>
              </w:rPr>
              <w:t>субъектілерін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дерекқордан шығару туралы хабарламасы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("Әлеуметтік медициналық сақтандыру қоры" КеАҚ филиалының атауын көрсету)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субъектісінің атауын көрсету)</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w:t>
      </w:r>
    </w:p>
    <w:p>
      <w:pPr>
        <w:spacing w:after="0"/>
        <w:ind w:left="0"/>
        <w:jc w:val="both"/>
      </w:pPr>
      <w:r>
        <w:rPr>
          <w:rFonts w:ascii="Times New Roman"/>
          <w:b w:val="false"/>
          <w:i w:val="false"/>
          <w:color w:val="000000"/>
          <w:sz w:val="28"/>
        </w:rPr>
        <w:t>
      әлеуметтік медициналық сақтандыру жүйесінде медициналық көмек көрсететін денсаулық</w:t>
      </w:r>
    </w:p>
    <w:p>
      <w:pPr>
        <w:spacing w:after="0"/>
        <w:ind w:left="0"/>
        <w:jc w:val="both"/>
      </w:pPr>
      <w:r>
        <w:rPr>
          <w:rFonts w:ascii="Times New Roman"/>
          <w:b w:val="false"/>
          <w:i w:val="false"/>
          <w:color w:val="000000"/>
          <w:sz w:val="28"/>
        </w:rPr>
        <w:t>
      сақтау субъектілерінің есепке алуды жүргізу қағидаларын бекіту туралы" Қазақстан</w:t>
      </w:r>
    </w:p>
    <w:p>
      <w:pPr>
        <w:spacing w:after="0"/>
        <w:ind w:left="0"/>
        <w:jc w:val="both"/>
      </w:pPr>
      <w:r>
        <w:rPr>
          <w:rFonts w:ascii="Times New Roman"/>
          <w:b w:val="false"/>
          <w:i w:val="false"/>
          <w:color w:val="000000"/>
          <w:sz w:val="28"/>
        </w:rPr>
        <w:t>
      Республикасы Денсаулық сақтау министрінің 2020 жылғы 6 қарашадағы № ҚР ДСМ-</w:t>
      </w:r>
    </w:p>
    <w:p>
      <w:pPr>
        <w:spacing w:after="0"/>
        <w:ind w:left="0"/>
        <w:jc w:val="both"/>
      </w:pPr>
      <w:r>
        <w:rPr>
          <w:rFonts w:ascii="Times New Roman"/>
          <w:b w:val="false"/>
          <w:i w:val="false"/>
          <w:color w:val="000000"/>
          <w:sz w:val="28"/>
        </w:rPr>
        <w:t>
      86/2020 (Нормативтік құқықтық актілерді мемлекеттік тіркеу тізілімінде № 21619 болып</w:t>
      </w:r>
    </w:p>
    <w:p>
      <w:pPr>
        <w:spacing w:after="0"/>
        <w:ind w:left="0"/>
        <w:jc w:val="both"/>
      </w:pPr>
      <w:r>
        <w:rPr>
          <w:rFonts w:ascii="Times New Roman"/>
          <w:b w:val="false"/>
          <w:i w:val="false"/>
          <w:color w:val="000000"/>
          <w:sz w:val="28"/>
        </w:rPr>
        <w:t>
      тіркелген) бұйрығымен бекітілген тармағының негізінде</w:t>
      </w:r>
    </w:p>
    <w:p>
      <w:pPr>
        <w:spacing w:after="0"/>
        <w:ind w:left="0"/>
        <w:jc w:val="both"/>
      </w:pPr>
      <w:r>
        <w:rPr>
          <w:rFonts w:ascii="Times New Roman"/>
          <w:b w:val="false"/>
          <w:i w:val="false"/>
          <w:color w:val="000000"/>
          <w:sz w:val="28"/>
        </w:rPr>
        <w:t>
      (тармақ нөмірін көрсету)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(шығару себебін көрсету)</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w:t>
      </w:r>
    </w:p>
    <w:p>
      <w:pPr>
        <w:spacing w:after="0"/>
        <w:ind w:left="0"/>
        <w:jc w:val="both"/>
      </w:pPr>
      <w:r>
        <w:rPr>
          <w:rFonts w:ascii="Times New Roman"/>
          <w:b w:val="false"/>
          <w:i w:val="false"/>
          <w:color w:val="000000"/>
          <w:sz w:val="28"/>
        </w:rPr>
        <w:t>
      әлеуметтік медициналық сақтандыру жүйесінде медициналық көмек көрсетуге үміткер және</w:t>
      </w:r>
    </w:p>
    <w:p>
      <w:pPr>
        <w:spacing w:after="0"/>
        <w:ind w:left="0"/>
        <w:jc w:val="both"/>
      </w:pPr>
      <w:r>
        <w:rPr>
          <w:rFonts w:ascii="Times New Roman"/>
          <w:b w:val="false"/>
          <w:i w:val="false"/>
          <w:color w:val="000000"/>
          <w:sz w:val="28"/>
        </w:rPr>
        <w:t>
      медициналық көмек көрсететін денсаулық сақтау субъектілерінің дерекқорынан шығару</w:t>
      </w:r>
    </w:p>
    <w:p>
      <w:pPr>
        <w:spacing w:after="0"/>
        <w:ind w:left="0"/>
        <w:jc w:val="both"/>
      </w:pPr>
      <w:r>
        <w:rPr>
          <w:rFonts w:ascii="Times New Roman"/>
          <w:b w:val="false"/>
          <w:i w:val="false"/>
          <w:color w:val="000000"/>
          <w:sz w:val="28"/>
        </w:rPr>
        <w:t>
      туралы хабарлайды.</w:t>
      </w:r>
    </w:p>
    <w:p>
      <w:pPr>
        <w:spacing w:after="0"/>
        <w:ind w:left="0"/>
        <w:jc w:val="both"/>
      </w:pPr>
      <w:r>
        <w:rPr>
          <w:rFonts w:ascii="Times New Roman"/>
          <w:b w:val="false"/>
          <w:i w:val="false"/>
          <w:color w:val="000000"/>
          <w:sz w:val="28"/>
        </w:rPr>
        <w:t>
      Филиал басшысы (ол уәкілеттік берген тұлға)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("Әлеуметтік медициналық сақтандыру қоры" КеАҚ филиалының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 көмек</w:t>
            </w:r>
            <w:r>
              <w:br/>
            </w:r>
            <w:r>
              <w:rPr>
                <w:rFonts w:ascii="Times New Roman"/>
                <w:b w:val="false"/>
                <w:i w:val="false"/>
                <w:color w:val="000000"/>
                <w:sz w:val="20"/>
              </w:rPr>
              <w:t>көрсететін денсаулық сақтау</w:t>
            </w:r>
            <w:r>
              <w:br/>
            </w:r>
            <w:r>
              <w:rPr>
                <w:rFonts w:ascii="Times New Roman"/>
                <w:b w:val="false"/>
                <w:i w:val="false"/>
                <w:color w:val="000000"/>
                <w:sz w:val="20"/>
              </w:rPr>
              <w:t>субъектілерін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дерекқорынан шығарылған денсаулық сақтау субъектілерінің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орналасқан жерінің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меншік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көзделген 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базасынан шығарылған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базасынан шығару мерзімінің тоқтатылған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себебі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медициналық қызметке арналған лицензияға қосымшаға сәйкес өндірістік базаның (базалардың) мекен-жайы (мекен-жайлары) көрсетіледі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 көмек</w:t>
            </w:r>
            <w:r>
              <w:br/>
            </w:r>
            <w:r>
              <w:rPr>
                <w:rFonts w:ascii="Times New Roman"/>
                <w:b w:val="false"/>
                <w:i w:val="false"/>
                <w:color w:val="000000"/>
                <w:sz w:val="20"/>
              </w:rPr>
              <w:t>көрсететін денсаулық сақтау</w:t>
            </w:r>
            <w:r>
              <w:br/>
            </w:r>
            <w:r>
              <w:rPr>
                <w:rFonts w:ascii="Times New Roman"/>
                <w:b w:val="false"/>
                <w:i w:val="false"/>
                <w:color w:val="000000"/>
                <w:sz w:val="20"/>
              </w:rPr>
              <w:t>субъектілерін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89" w:id="72"/>
    <w:p>
      <w:pPr>
        <w:spacing w:after="0"/>
        <w:ind w:left="0"/>
        <w:jc w:val="left"/>
      </w:pPr>
      <w:r>
        <w:rPr>
          <w:rFonts w:ascii="Times New Roman"/>
          <w:b/>
          <w:i w:val="false"/>
          <w:color w:val="000000"/>
        </w:rPr>
        <w:t xml:space="preserve"> _____ жылға арналған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 сатып алу шарттарын жасасқан қызметтер берушілердің тізбесін немесе бюджеттік бағдарламалар әкімшісімен тегін медициналық көмектің кепілдік берілген көлемі шеңберінде қосымша қамтамасыз ету бойынша сатып алу шарттарын жасасқан өнім берушілердің тізбесі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орналасқан жерінің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меншік нысаны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көрсетілетін өңір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 нөмірі, электрондық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арналған медициналық қызметтерді сатып алу жоспарына сәйкес медициналық көмектің түрі, нысаны,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медициналық қызметке арналған лицензияға қосымшаға сәйкес өндірістік базаның (базалардың) мекен-жайы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 көмек</w:t>
            </w:r>
            <w:r>
              <w:br/>
            </w:r>
            <w:r>
              <w:rPr>
                <w:rFonts w:ascii="Times New Roman"/>
                <w:b w:val="false"/>
                <w:i w:val="false"/>
                <w:color w:val="000000"/>
                <w:sz w:val="20"/>
              </w:rPr>
              <w:t>көрсететін денсаулық сақтау</w:t>
            </w:r>
            <w:r>
              <w:br/>
            </w:r>
            <w:r>
              <w:rPr>
                <w:rFonts w:ascii="Times New Roman"/>
                <w:b w:val="false"/>
                <w:i w:val="false"/>
                <w:color w:val="000000"/>
                <w:sz w:val="20"/>
              </w:rPr>
              <w:t>субъектілерін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91" w:id="73"/>
    <w:p>
      <w:pPr>
        <w:spacing w:after="0"/>
        <w:ind w:left="0"/>
        <w:jc w:val="left"/>
      </w:pPr>
      <w:r>
        <w:rPr>
          <w:rFonts w:ascii="Times New Roman"/>
          <w:b/>
          <w:i w:val="false"/>
          <w:color w:val="000000"/>
        </w:rPr>
        <w:t xml:space="preserve"> _____ жылға арналған тегін медициналық көмектің кепілдік берілген көлемі шеңберінде немесе міндетті әлеуметтік медициналық сақтандыру жүйесінде медициналық көрсетілетін қызметтерді сатып алу шарттарын жасасқан қызметтер берушілермен бірлесіп орындау шарттарын жасасу үшін әлеуетті бірлесіп орындаушылардың тізбесі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орналасқан жерінің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меншік нысаны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көрсетілетін өңір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 нөмірі, электрондық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немесе қызметтің түрі, нысаны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медициналық қызметке арналған лицензияға қосымшаға сәйкес өндірістік базаның (базалардың) мекен-жайы (мекен-жайлары) көрсетіледі (көрсетеді).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