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0cfd3" w14:textId="070cf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қатты қазбаларға қатысты электрондық сатып алу жүйесінің жұмысын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тізілімінің жұмысымен үйлестіру қағидаларын бекіту туралы" Қазақстан Республикасы Инвестициялар және даму министрінің 2018 жылғы 22 мамырдағы № 359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18 қаңтардағы № 16 бұйрығы. Қазақстан Республикасының Әділет министрлігінде 2022 жылғы 24 қаңтарда № 26623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xml:space="preserve">
      1. "Пайдалы қатты қазбаларға қатысты электрондық сатып алу жүйесінің жұмысын жер қойнауын пайдалану жөніндегі операциялар жүргізу кезінде пайдаланылатын тауарлар, жұмыстар мен көрсетілетін қызметтер және оларды өндірушілер тізілімінің жұмысымен үйлестіру қағидаларын бекіту туралы" Қазақстан Республикасы Инвестициялар және даму министрінің 2018 жылғы 22 мамырдағы № 359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17077 болып тіркелген) мынадай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Пайдалы қатты қазбаларға қатысты электрондық сатып алу жүйелерінің жұмысын жер қойнауын пайдалану жөніндегі операцияларды жүргізу кезінде пайдаланылатын тауарлар, жұмыстар мен көрсетілетін қызметтер және оларды өндірушілердің тізілімінің жұмысымен үйлестіру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Қағидаларда Кодексте белгіленген ұғымдар мен анықтамалар, сондай-ақ мынадай ұғымдар пайдаланылады:</w:t>
      </w:r>
    </w:p>
    <w:p>
      <w:pPr>
        <w:spacing w:after="0"/>
        <w:ind w:left="0"/>
        <w:jc w:val="both"/>
      </w:pPr>
      <w:r>
        <w:rPr>
          <w:rFonts w:ascii="Times New Roman"/>
          <w:b w:val="false"/>
          <w:i w:val="false"/>
          <w:color w:val="000000"/>
          <w:sz w:val="28"/>
        </w:rPr>
        <w:t>
      1)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(бұдан әрі – Тізілім) – жер қойнауын пайдалану жөніндегі операцияларды жүргізу кезінде пайдаланылатын тауарларды, жұмыстар мен көрсетілетін қызметтерді сатып алуды және оларды өндірушілерді бақылау мен мониторингтеуге, сондай-ақ электрондық сатып алуды жүргізуге және жер қойнауын пайдалану жөніндегі операцияларды жүргізу кезінде пайдаланылатын тауарлардың, жұмыстар мен көрсетілетін қызметтердің тізбесін қалыптастыруға арналған мемлекеттік ақпараттық жүйе;</w:t>
      </w:r>
    </w:p>
    <w:p>
      <w:pPr>
        <w:spacing w:after="0"/>
        <w:ind w:left="0"/>
        <w:jc w:val="both"/>
      </w:pPr>
      <w:r>
        <w:rPr>
          <w:rFonts w:ascii="Times New Roman"/>
          <w:b w:val="false"/>
          <w:i w:val="false"/>
          <w:color w:val="000000"/>
          <w:sz w:val="28"/>
        </w:rPr>
        <w:t>
      2) өтініш иесі – электрондық сатып алу жүйесінің иесі және (немесе) меншік иесі болып табылатын және пайдалы қатты қазбаларға қатысты электрондық сатып алу жүйелерінің жұмыстарын Тізілім жұмысымен үйлестіруді іске асыруға өтінім берген (бұдан әрі - өтінім) жеке немесе заңды тұлға;</w:t>
      </w:r>
    </w:p>
    <w:p>
      <w:pPr>
        <w:spacing w:after="0"/>
        <w:ind w:left="0"/>
        <w:jc w:val="both"/>
      </w:pPr>
      <w:r>
        <w:rPr>
          <w:rFonts w:ascii="Times New Roman"/>
          <w:b w:val="false"/>
          <w:i w:val="false"/>
          <w:color w:val="000000"/>
          <w:sz w:val="28"/>
        </w:rPr>
        <w:t>
      3) пайдалы қатты қазбалар саласындағы уәкілетті орган (бұдан әрі – уәкілетті орган) – уранды қоспағанда, пайдалы қатты қазбаларды барлау және өндіру жөніндегі операцияларды реттеу жөніндегі мемлекеттік саясатты іске асыратын уәкілетті орган;</w:t>
      </w:r>
    </w:p>
    <w:p>
      <w:pPr>
        <w:spacing w:after="0"/>
        <w:ind w:left="0"/>
        <w:jc w:val="both"/>
      </w:pPr>
      <w:r>
        <w:rPr>
          <w:rFonts w:ascii="Times New Roman"/>
          <w:b w:val="false"/>
          <w:i w:val="false"/>
          <w:color w:val="000000"/>
          <w:sz w:val="28"/>
        </w:rPr>
        <w:t>
      4) сервис – белгілі бір логиканы іске асыратын және электрондық хабарларды беруге негізделген интерфейстер арқылы желілік өзара іс-қимыл үшін қолжетімді операциялар жиынтығы;</w:t>
      </w:r>
    </w:p>
    <w:p>
      <w:pPr>
        <w:spacing w:after="0"/>
        <w:ind w:left="0"/>
        <w:jc w:val="both"/>
      </w:pPr>
      <w:r>
        <w:rPr>
          <w:rFonts w:ascii="Times New Roman"/>
          <w:b w:val="false"/>
          <w:i w:val="false"/>
          <w:color w:val="000000"/>
          <w:sz w:val="28"/>
        </w:rPr>
        <w:t>
      5) электрондық сатып алу жүйесі – қатты пайдалы қазбалар саласындағы уәкілетті орган бекітетін жер қойнауын пайдалану жөніндегі операцияларды жүргізу кезінде тауарларды, жұмыстар мен көрсетілетін қызметтерді сатып алу тәртібіне сәйкес тауарларды, жұмыстар мен көрсетілетін қызметтерді сатып алу үшін сатып алуды ұйымдастырушылар (жер қойнауын пайдаланушылар немесе жер қойнауын пайдаланушылар уәкілеттік берген тұлғалар) пайдаланатын ақпараттық жүйе.";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Жұмыстарды үйлестірудің қатысушылары уәкілетті орган және өтініш иесі болып табылады.</w:t>
      </w:r>
    </w:p>
    <w:bookmarkStart w:name="z4" w:id="2"/>
    <w:p>
      <w:pPr>
        <w:spacing w:after="0"/>
        <w:ind w:left="0"/>
        <w:jc w:val="both"/>
      </w:pPr>
      <w:r>
        <w:rPr>
          <w:rFonts w:ascii="Times New Roman"/>
          <w:b w:val="false"/>
          <w:i w:val="false"/>
          <w:color w:val="000000"/>
          <w:sz w:val="28"/>
        </w:rPr>
        <w:t>
      5. Жұмыстарды үйлестіру жөніндегі іс-шараларды жүргізу үшін уәкілетті орган тұрақты негіздегі жұмыс тобын құрады.</w:t>
      </w:r>
    </w:p>
    <w:bookmarkEnd w:id="2"/>
    <w:p>
      <w:pPr>
        <w:spacing w:after="0"/>
        <w:ind w:left="0"/>
        <w:jc w:val="both"/>
      </w:pPr>
      <w:r>
        <w:rPr>
          <w:rFonts w:ascii="Times New Roman"/>
          <w:b w:val="false"/>
          <w:i w:val="false"/>
          <w:color w:val="000000"/>
          <w:sz w:val="28"/>
        </w:rPr>
        <w:t xml:space="preserve">
      Жұмыс тобы мүшелерінің жалпы саны тақ санды құрайды. </w:t>
      </w:r>
    </w:p>
    <w:p>
      <w:pPr>
        <w:spacing w:after="0"/>
        <w:ind w:left="0"/>
        <w:jc w:val="both"/>
      </w:pPr>
      <w:r>
        <w:rPr>
          <w:rFonts w:ascii="Times New Roman"/>
          <w:b w:val="false"/>
          <w:i w:val="false"/>
          <w:color w:val="000000"/>
          <w:sz w:val="28"/>
        </w:rPr>
        <w:t>
      Өз құзыреті шегінде жергілікті қамтуды дамыту саласындағы басшылықты жүзеге асыратын уәкілетті орган ведомствосының басшысы жұмыс тобының төрағасы болып табылады. Жұмыс тобының төрағасы жұмыс тобының жұмысына басшылық жасайды және оның отырыстарында төрағалық етеді. Жұмыс тобының төрағасы уақытша болмаған жағдайда оның функцияларын жұмыс тобының шешімі бойынша жұмыс тобы мүшелерінің бірі жүзеге асырады.</w:t>
      </w:r>
    </w:p>
    <w:p>
      <w:pPr>
        <w:spacing w:after="0"/>
        <w:ind w:left="0"/>
        <w:jc w:val="both"/>
      </w:pPr>
      <w:r>
        <w:rPr>
          <w:rFonts w:ascii="Times New Roman"/>
          <w:b w:val="false"/>
          <w:i w:val="false"/>
          <w:color w:val="000000"/>
          <w:sz w:val="28"/>
        </w:rPr>
        <w:t xml:space="preserve">
      Жұмыс тобының отырысын өткізуге арналған кворум жұмыс тобы мүшелерінің жалпы санының кемінде 50 (елу) пайызын құрайды. Жұмыс тобының әрбір мүшесі бір дауысқа ие. Жұмыс тобының шешімдері ашық дауыс беру арқылы дауыс беруге қатысатын жұмыс тобы мүшелерінің жалпы санының жай көпшілік даусымен қабылданады. Дауыстар тең болған жағдайда жұмыс тобы төрағасының дауысы шешуші болып табылады. Қабылданған шешіммен келіспеген жұмыс тобының мүшелері ерекше пікірді жазбаша түрде көрсете алады, ол жұмыс тобының хаттамасына қоса беріледі. </w:t>
      </w:r>
    </w:p>
    <w:p>
      <w:pPr>
        <w:spacing w:after="0"/>
        <w:ind w:left="0"/>
        <w:jc w:val="both"/>
      </w:pPr>
      <w:r>
        <w:rPr>
          <w:rFonts w:ascii="Times New Roman"/>
          <w:b w:val="false"/>
          <w:i w:val="false"/>
          <w:color w:val="000000"/>
          <w:sz w:val="28"/>
        </w:rPr>
        <w:t>
      Жұмыс тобының жұмыс органы өз құзыреті шегінде жергілікті қамтуды дамыту саласындағы басшылықты жүзеге асыратын уәкілетті органның ведомствосы (бұдан әрі – жұмыс органы) болып табылады. Жұмыс органы жұмыс тобының жұмысын ұйымдастырушылық-техникалық қамтамасыз етуді жүзеге асырады.</w:t>
      </w:r>
    </w:p>
    <w:p>
      <w:pPr>
        <w:spacing w:after="0"/>
        <w:ind w:left="0"/>
        <w:jc w:val="both"/>
      </w:pPr>
      <w:r>
        <w:rPr>
          <w:rFonts w:ascii="Times New Roman"/>
          <w:b w:val="false"/>
          <w:i w:val="false"/>
          <w:color w:val="000000"/>
          <w:sz w:val="28"/>
        </w:rPr>
        <w:t>
      Жұмыс тобы отырысының нәтижелері бойынша жұмыс органы бес жұмыс күні ішінде екі дана (уәкілетті орган мен өтініш беруші үшін бір-бірден) хаттама жасауды қамтамасыз етеді, оған жұмыс тобының төрағасы және жұмыс тобының барлық қатысып отырған мүшелері қол қояды.</w:t>
      </w:r>
    </w:p>
    <w:bookmarkStart w:name="z5" w:id="3"/>
    <w:p>
      <w:pPr>
        <w:spacing w:after="0"/>
        <w:ind w:left="0"/>
        <w:jc w:val="both"/>
      </w:pPr>
      <w:r>
        <w:rPr>
          <w:rFonts w:ascii="Times New Roman"/>
          <w:b w:val="false"/>
          <w:i w:val="false"/>
          <w:color w:val="000000"/>
          <w:sz w:val="28"/>
        </w:rPr>
        <w:t xml:space="preserve">
      6. Жұмыстарды үйлестіру үшін өтініш иесі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уәкілетті органға мынадай құжаттардың нотариалды куәландырылған көшірмесін ұсына отырып өтінім береді:</w:t>
      </w:r>
    </w:p>
    <w:bookmarkEnd w:id="3"/>
    <w:bookmarkStart w:name="z6" w:id="4"/>
    <w:p>
      <w:pPr>
        <w:spacing w:after="0"/>
        <w:ind w:left="0"/>
        <w:jc w:val="both"/>
      </w:pPr>
      <w:r>
        <w:rPr>
          <w:rFonts w:ascii="Times New Roman"/>
          <w:b w:val="false"/>
          <w:i w:val="false"/>
          <w:color w:val="000000"/>
          <w:sz w:val="28"/>
        </w:rPr>
        <w:t>
      1) ақпарттық қауіпсіздік талаптарына сәйкестікке сынақтардың нәтижелері бойынша акті;</w:t>
      </w:r>
    </w:p>
    <w:bookmarkEnd w:id="4"/>
    <w:bookmarkStart w:name="z7" w:id="5"/>
    <w:p>
      <w:pPr>
        <w:spacing w:after="0"/>
        <w:ind w:left="0"/>
        <w:jc w:val="both"/>
      </w:pPr>
      <w:r>
        <w:rPr>
          <w:rFonts w:ascii="Times New Roman"/>
          <w:b w:val="false"/>
          <w:i w:val="false"/>
          <w:color w:val="000000"/>
          <w:sz w:val="28"/>
        </w:rPr>
        <w:t xml:space="preserve">
      2) электрондық сатып алу жүйесіне арналған техникалық құжаттама. </w:t>
      </w:r>
    </w:p>
    <w:bookmarkEnd w:id="5"/>
    <w:p>
      <w:pPr>
        <w:spacing w:after="0"/>
        <w:ind w:left="0"/>
        <w:jc w:val="both"/>
      </w:pPr>
      <w:r>
        <w:rPr>
          <w:rFonts w:ascii="Times New Roman"/>
          <w:b w:val="false"/>
          <w:i w:val="false"/>
          <w:color w:val="000000"/>
          <w:sz w:val="28"/>
        </w:rPr>
        <w:t>
      Осы тармақтың мақсаттары үшін техникалық құжаттама деп техникалық тапсырманы, жобалауға арналған тапсырманы, пайдалану құжаттамасы мен өзге де құжаттаманы қамтитын ақпараттық жүйеге арналған құжаттамалар жиынтығы түсініледі.</w:t>
      </w:r>
    </w:p>
    <w:p>
      <w:pPr>
        <w:spacing w:after="0"/>
        <w:ind w:left="0"/>
        <w:jc w:val="both"/>
      </w:pPr>
      <w:r>
        <w:rPr>
          <w:rFonts w:ascii="Times New Roman"/>
          <w:b w:val="false"/>
          <w:i w:val="false"/>
          <w:color w:val="000000"/>
          <w:sz w:val="28"/>
        </w:rPr>
        <w:t xml:space="preserve">
      Өтінім Қағидалардың осы тармағында белгіленген талаптарға сәйкестігі ол түскен сәттен бастап күнтізбелік отыз күн ішінде қаралады. </w:t>
      </w:r>
    </w:p>
    <w:p>
      <w:pPr>
        <w:spacing w:after="0"/>
        <w:ind w:left="0"/>
        <w:jc w:val="both"/>
      </w:pPr>
      <w:r>
        <w:rPr>
          <w:rFonts w:ascii="Times New Roman"/>
          <w:b w:val="false"/>
          <w:i w:val="false"/>
          <w:color w:val="000000"/>
          <w:sz w:val="28"/>
        </w:rPr>
        <w:t xml:space="preserve">
      Уәкілетті орган өтінімді қарау нәтижелері бойынша өтініш иесіне Қағидалардың осы тармағында белгіленген талаптарға өтінімнің сәйкес келмеуіне байланысты жұмыстарды үйлестіруді іске асыруға арналған өтінімді қанағаттандыру туралы немесе оны қанағаттандырудан бас тарту туралы хабарлама жібереді. </w:t>
      </w:r>
    </w:p>
    <w:p>
      <w:pPr>
        <w:spacing w:after="0"/>
        <w:ind w:left="0"/>
        <w:jc w:val="both"/>
      </w:pPr>
      <w:r>
        <w:rPr>
          <w:rFonts w:ascii="Times New Roman"/>
          <w:b w:val="false"/>
          <w:i w:val="false"/>
          <w:color w:val="000000"/>
          <w:sz w:val="28"/>
        </w:rPr>
        <w:t xml:space="preserve">
      Өтінімді қанағаттандырудан бас тарту немесе жұмыс тобының осы Қағидаларында көзделген негіздер бойынша жұмыстарды үйлестіру жөніндегі іс-шараларды жүргізуді тоқтатуы өтініш иесі бұрын уәкілетті орган немесе жұмыс тобы анықтаған сәйкессіздіктерді жойған жағдайда, осы Қағидаларда белгіленген тәртіппен уәкілетті органға қайта жүгіну мүмкіндігін жоққа шығармайды. </w:t>
      </w:r>
    </w:p>
    <w:bookmarkStart w:name="z8"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Жұмыстарды үйлестіруді іске асыруға арналған өтінімді қанағаттандыру туралы хабарлама жіберілген күннен бастап он жұмыс күні ішінде уәкілетті орган өтініш иесімен бірлесіп, Кодекстің 213-бабының 1-тармағына сәйкес бекітілген қатты пайдалы қазбаларды өндіру жөніндегі операцияларды жүргізу кезінде пайдаланылатын тауарларды, жұмыстар мен көрсетілетін қызметтерді жер қойнауын пайдаланушылардың және олардың мердігерлерінің сатып алу тәртібіне сәйкестігін тексеруді жүзеге асыратын жұмыс тобын шақырады.</w:t>
      </w:r>
    </w:p>
    <w:bookmarkEnd w:id="6"/>
    <w:p>
      <w:pPr>
        <w:spacing w:after="0"/>
        <w:ind w:left="0"/>
        <w:jc w:val="both"/>
      </w:pPr>
      <w:r>
        <w:rPr>
          <w:rFonts w:ascii="Times New Roman"/>
          <w:b w:val="false"/>
          <w:i w:val="false"/>
          <w:color w:val="000000"/>
          <w:sz w:val="28"/>
        </w:rPr>
        <w:t>
      Электрондық сатып алу жүйесінің функционалы осы тармақта көрсетілген тәртіпке сәйкес келген жағдайда жұмыс тобы осы Қағидалардың 8-тармағында айқындалған тәртіппен жұмыстарды үйлестіру қабылдау сынақтарын өткізеді.</w:t>
      </w:r>
    </w:p>
    <w:p>
      <w:pPr>
        <w:spacing w:after="0"/>
        <w:ind w:left="0"/>
        <w:jc w:val="both"/>
      </w:pPr>
      <w:r>
        <w:rPr>
          <w:rFonts w:ascii="Times New Roman"/>
          <w:b w:val="false"/>
          <w:i w:val="false"/>
          <w:color w:val="000000"/>
          <w:sz w:val="28"/>
        </w:rPr>
        <w:t>
      Электрондық сатып алу жүйесінің функционалы осы тармақта көрсетілген тәртіпке сәйкес келмеген жағдайда, өтініш иесі хаттама жасалған күннен бастап он жұмыс күні ішінде анықталған сәйкессіздіктерді жояды.</w:t>
      </w:r>
    </w:p>
    <w:p>
      <w:pPr>
        <w:spacing w:after="0"/>
        <w:ind w:left="0"/>
        <w:jc w:val="both"/>
      </w:pPr>
      <w:r>
        <w:rPr>
          <w:rFonts w:ascii="Times New Roman"/>
          <w:b w:val="false"/>
          <w:i w:val="false"/>
          <w:color w:val="000000"/>
          <w:sz w:val="28"/>
        </w:rPr>
        <w:t xml:space="preserve">
      Жұмыс тобы анықтаған сәйкессіздіктерді белгіленген мерзімде жоймау, бұл еңсерілмейтін күшпен байланысты болмаған жағдайда немесе жұмыс тобының қайталама отырысында электрондық сатып алу жүйесі функционалының Қағидалардың осы тармағында көрсетілген тәртіпке өзге де сәйкессіздіктерді табу жұмыстарды үндестіру жөніндегі іс-шараларды жүргізуді тоқтату үшін негіз болады. </w:t>
      </w:r>
    </w:p>
    <w:bookmarkStart w:name="z10" w:id="7"/>
    <w:p>
      <w:pPr>
        <w:spacing w:after="0"/>
        <w:ind w:left="0"/>
        <w:jc w:val="both"/>
      </w:pPr>
      <w:r>
        <w:rPr>
          <w:rFonts w:ascii="Times New Roman"/>
          <w:b w:val="false"/>
          <w:i w:val="false"/>
          <w:color w:val="000000"/>
          <w:sz w:val="28"/>
        </w:rPr>
        <w:t>
      8. Жұмыс тобы жұмыстарды өнеркәсіптік пайдалануға үйлестіру енгізілгенге дейін осы Қағидалардың 7-тармағына сәйкес жүргізілген жұмыс тобы отырысының хаттамасы жасалған сәттен бастап он жұмыс күні ішінде жұмыстарды үйлестіруді қабылдау сынақтары жүзеге асырылады.</w:t>
      </w:r>
    </w:p>
    <w:bookmarkEnd w:id="7"/>
    <w:p>
      <w:pPr>
        <w:spacing w:after="0"/>
        <w:ind w:left="0"/>
        <w:jc w:val="both"/>
      </w:pPr>
      <w:r>
        <w:rPr>
          <w:rFonts w:ascii="Times New Roman"/>
          <w:b w:val="false"/>
          <w:i w:val="false"/>
          <w:color w:val="000000"/>
          <w:sz w:val="28"/>
        </w:rPr>
        <w:t xml:space="preserve">
      Жұмыстарды үйлестіруді қабылдау сынақтарының нәтижесі теріс болған жағдайда өтініш иесі хаттама жасалған сәттен бастап он жұмыс күні ішінде осы Қағидалардың 9-тармағында көрсетілген ақпаратты электрондық сатып алу жүйесінен Тізілімге беру кезінде туындаған жұмыс тобы анықтаған сәйкессіздіктерді жояды. Анықталған сәйкессіздіктерді белгіленген мерзімде жоймау, бұл еңсерілмейтін күшпен байланысты болмаған жағдайда, жұмыстарды үйлестіру жөніндегі іс-шараларды жүргізуді тоқтату үшін негіз болады. </w:t>
      </w:r>
    </w:p>
    <w:p>
      <w:pPr>
        <w:spacing w:after="0"/>
        <w:ind w:left="0"/>
        <w:jc w:val="both"/>
      </w:pPr>
      <w:r>
        <w:rPr>
          <w:rFonts w:ascii="Times New Roman"/>
          <w:b w:val="false"/>
          <w:i w:val="false"/>
          <w:color w:val="000000"/>
          <w:sz w:val="28"/>
        </w:rPr>
        <w:t>
      Жұмыстарды үйлестіруді қабылдау сынақтарының оң нәтижесі болған жағдайда жұмыс тобы жұмыстарды үйлестіруді өнеркәсіптік пайдалануға енгізуді жүзеге асырады және екі дана мөлшерінде (уәкілетті орган мен өтініш иесі үшін бір-бірден) жұмыстарды өнеркәсіптік пайдалануға үйлестіру актісі жасалады.</w:t>
      </w:r>
    </w:p>
    <w:bookmarkStart w:name="z11" w:id="8"/>
    <w:p>
      <w:pPr>
        <w:spacing w:after="0"/>
        <w:ind w:left="0"/>
        <w:jc w:val="both"/>
      </w:pPr>
      <w:r>
        <w:rPr>
          <w:rFonts w:ascii="Times New Roman"/>
          <w:b w:val="false"/>
          <w:i w:val="false"/>
          <w:color w:val="000000"/>
          <w:sz w:val="28"/>
        </w:rPr>
        <w:t>
      9. Қабылдау сынақтарын жүргізу кезінде жұмыс тобы электрондық сатып алу жүйесінен Тізілімге мынадай ақпаратты берудің дұрыстығын тексереді:</w:t>
      </w:r>
    </w:p>
    <w:bookmarkEnd w:id="8"/>
    <w:bookmarkStart w:name="z12" w:id="9"/>
    <w:p>
      <w:pPr>
        <w:spacing w:after="0"/>
        <w:ind w:left="0"/>
        <w:jc w:val="both"/>
      </w:pPr>
      <w:r>
        <w:rPr>
          <w:rFonts w:ascii="Times New Roman"/>
          <w:b w:val="false"/>
          <w:i w:val="false"/>
          <w:color w:val="000000"/>
          <w:sz w:val="28"/>
        </w:rPr>
        <w:t>
      1) тауарларды, жұмыстарды және көрсетілетін қызметтерді (бұдан әрі – ТЖҚ) сатып туралы хабарлама;</w:t>
      </w:r>
    </w:p>
    <w:bookmarkEnd w:id="9"/>
    <w:bookmarkStart w:name="z13" w:id="10"/>
    <w:p>
      <w:pPr>
        <w:spacing w:after="0"/>
        <w:ind w:left="0"/>
        <w:jc w:val="both"/>
      </w:pPr>
      <w:r>
        <w:rPr>
          <w:rFonts w:ascii="Times New Roman"/>
          <w:b w:val="false"/>
          <w:i w:val="false"/>
          <w:color w:val="000000"/>
          <w:sz w:val="28"/>
        </w:rPr>
        <w:t>
      2) әлеуетті жеткізушінің ТЖҚ сатып алуы бойынша ашық конкурсқа, бағаны төмендетуге арналған ашық конкурсқа (электрондық сауда-саттық) қатысуға ұсынылған конкурстық өтінімдерін қарау хаттамалары;</w:t>
      </w:r>
    </w:p>
    <w:bookmarkEnd w:id="10"/>
    <w:bookmarkStart w:name="z14" w:id="11"/>
    <w:p>
      <w:pPr>
        <w:spacing w:after="0"/>
        <w:ind w:left="0"/>
        <w:jc w:val="both"/>
      </w:pPr>
      <w:r>
        <w:rPr>
          <w:rFonts w:ascii="Times New Roman"/>
          <w:b w:val="false"/>
          <w:i w:val="false"/>
          <w:color w:val="000000"/>
          <w:sz w:val="28"/>
        </w:rPr>
        <w:t>
      3) ТЖҚ бір көзден сатып алу әдісі бойынша қорытындыларды шығару хаттамасы;</w:t>
      </w:r>
    </w:p>
    <w:bookmarkEnd w:id="11"/>
    <w:bookmarkStart w:name="z15" w:id="12"/>
    <w:p>
      <w:pPr>
        <w:spacing w:after="0"/>
        <w:ind w:left="0"/>
        <w:jc w:val="both"/>
      </w:pPr>
      <w:r>
        <w:rPr>
          <w:rFonts w:ascii="Times New Roman"/>
          <w:b w:val="false"/>
          <w:i w:val="false"/>
          <w:color w:val="000000"/>
          <w:sz w:val="28"/>
        </w:rPr>
        <w:t>
      4) ТЖҚ сатып алуының ашық конкурсы, бағаны төмендетуге арналған ашық конкурсы (электрондық сауда-саттық) бойынша қорытындыларды шығару хаттамасы;</w:t>
      </w:r>
    </w:p>
    <w:bookmarkEnd w:id="12"/>
    <w:bookmarkStart w:name="z16" w:id="13"/>
    <w:p>
      <w:pPr>
        <w:spacing w:after="0"/>
        <w:ind w:left="0"/>
        <w:jc w:val="both"/>
      </w:pPr>
      <w:r>
        <w:rPr>
          <w:rFonts w:ascii="Times New Roman"/>
          <w:b w:val="false"/>
          <w:i w:val="false"/>
          <w:color w:val="000000"/>
          <w:sz w:val="28"/>
        </w:rPr>
        <w:t>
      5) деректер базасының өзгертілген объектілері;</w:t>
      </w:r>
    </w:p>
    <w:bookmarkEnd w:id="13"/>
    <w:bookmarkStart w:name="z17" w:id="14"/>
    <w:p>
      <w:pPr>
        <w:spacing w:after="0"/>
        <w:ind w:left="0"/>
        <w:jc w:val="both"/>
      </w:pPr>
      <w:r>
        <w:rPr>
          <w:rFonts w:ascii="Times New Roman"/>
          <w:b w:val="false"/>
          <w:i w:val="false"/>
          <w:color w:val="000000"/>
          <w:sz w:val="28"/>
        </w:rPr>
        <w:t>
      6) ТЖҚ сатып алудың жылдық (бір қаржы жылына), орта мерзімді (бес қаржы жылына) бағдарламалары.";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Жұмыстарды өнеркәсіптік пайдалануға үйлестіру енгізілгеннен кейін өтініш иесі оның шарттарының өзгермейтіндігін қамтамасыз етеді, сондай-ақ уәкілетті органға ұсынылған ақпаратты өзгерту құқығынсыз әлеуетті өнім берушілердің конкурстық құжаттамасы мен конкурстық өтінімдерін қарауға қолжетімділікті қамтамасыз етеді.</w:t>
      </w:r>
    </w:p>
    <w:p>
      <w:pPr>
        <w:spacing w:after="0"/>
        <w:ind w:left="0"/>
        <w:jc w:val="both"/>
      </w:pPr>
      <w:r>
        <w:rPr>
          <w:rFonts w:ascii="Times New Roman"/>
          <w:b w:val="false"/>
          <w:i w:val="false"/>
          <w:color w:val="000000"/>
          <w:sz w:val="28"/>
        </w:rPr>
        <w:t>
      Жұмыстарды үйлестіру шарттарын өзгертуге өтініш иесінің тиісті өтінішін қарау нәтижелері бойынша жұмыс тобының шешімі бойынша жол беріледі. Жұмыс тобы оң шешім қабылдаған жағдайда өтініш иесі осы Қағидалардың 7-тармағында көзделген тәртіпке сәйкес ТЖҚ-ны сатып алуды рәсімін аяқтау үшін осындай шешім қабылданған сәтке дейін қолданыста болған жұмыстарды үйлестіру шарттарының өзгермеуін қамтамасыз етеді.</w:t>
      </w:r>
    </w:p>
    <w:p>
      <w:pPr>
        <w:spacing w:after="0"/>
        <w:ind w:left="0"/>
        <w:jc w:val="both"/>
      </w:pPr>
      <w:r>
        <w:rPr>
          <w:rFonts w:ascii="Times New Roman"/>
          <w:b w:val="false"/>
          <w:i w:val="false"/>
          <w:color w:val="000000"/>
          <w:sz w:val="28"/>
        </w:rPr>
        <w:t xml:space="preserve">
      Осы Қағидалардың 7-тармағында көзделген тәртіп өзгерген жағдайда, өтініш иесі электрондық сатып алу жүйесін осындай өзгерістермен оларды қолданысқа енгізген күннен кешіктірмей сәйкестікке келтіреді не электрондық сатып алу жүйесінің жұмыс істеуін оның функционалын осындай өзгерістерге сәйкес келтіру сәтіне дейін тоқтата тұрады. Бұл ретте өтініш иесі осы Қағидалардың 7-тармағында көзделген, ТЖҚ-ны сатып алу рәсімін өткізу (хабарландыруды орналастыру) басталған күні қолданыста болған тәртіпке сәйкес электрондық сатып алу жүйесін пайдалана отырып жүзеге асырылатын ТЖҚ-ны сатып алуды аяқтау мүмкіндігін қамтамасыз етеді. </w:t>
      </w:r>
    </w:p>
    <w:p>
      <w:pPr>
        <w:spacing w:after="0"/>
        <w:ind w:left="0"/>
        <w:jc w:val="both"/>
      </w:pPr>
      <w:r>
        <w:rPr>
          <w:rFonts w:ascii="Times New Roman"/>
          <w:b w:val="false"/>
          <w:i w:val="false"/>
          <w:color w:val="000000"/>
          <w:sz w:val="28"/>
        </w:rPr>
        <w:t xml:space="preserve">
      Қағидалардың осы тармағының талаптары сақталмаған жағдайда уәкілетті орган бір жақты тәртіппен жұмыстарды үйлестіруді тоқтатады. Қағидалардың осы тармағының талаптарын сақтамауға байланысты туындаған үшінші тұлғалардың шығыстарын өтініш иесі көтереді. </w:t>
      </w:r>
    </w:p>
    <w:bookmarkStart w:name="z19" w:id="15"/>
    <w:p>
      <w:pPr>
        <w:spacing w:after="0"/>
        <w:ind w:left="0"/>
        <w:jc w:val="both"/>
      </w:pPr>
      <w:r>
        <w:rPr>
          <w:rFonts w:ascii="Times New Roman"/>
          <w:b w:val="false"/>
          <w:i w:val="false"/>
          <w:color w:val="000000"/>
          <w:sz w:val="28"/>
        </w:rPr>
        <w:t>
      12. Берілген ақпараттың сақталуын, тұтастығын және өзгермеуін қамтамасыз ету мақсатында уәкілетті орган қажет болған жағдайда электрондық сатып алу жүйесінің деректерін аудиттеуді жүзеге асырады, атап айтқанда оқиғалар логын, сәйкестендіргіштерді және өзгертілген қасиеттерін көрсете отырып, өзгертілген объектілердің тізімін алады.";</w:t>
      </w:r>
    </w:p>
    <w:bookmarkEnd w:id="15"/>
    <w:bookmarkStart w:name="z20" w:id="16"/>
    <w:p>
      <w:pPr>
        <w:spacing w:after="0"/>
        <w:ind w:left="0"/>
        <w:jc w:val="both"/>
      </w:pPr>
      <w:r>
        <w:rPr>
          <w:rFonts w:ascii="Times New Roman"/>
          <w:b w:val="false"/>
          <w:i w:val="false"/>
          <w:color w:val="000000"/>
          <w:sz w:val="28"/>
        </w:rPr>
        <w:t>
      мынадай мазмұндағы 20, 21-тармақтармен толықтырылсын:</w:t>
      </w:r>
    </w:p>
    <w:bookmarkEnd w:id="16"/>
    <w:bookmarkStart w:name="z21" w:id="17"/>
    <w:p>
      <w:pPr>
        <w:spacing w:after="0"/>
        <w:ind w:left="0"/>
        <w:jc w:val="both"/>
      </w:pPr>
      <w:r>
        <w:rPr>
          <w:rFonts w:ascii="Times New Roman"/>
          <w:b w:val="false"/>
          <w:i w:val="false"/>
          <w:color w:val="000000"/>
          <w:sz w:val="28"/>
        </w:rPr>
        <w:t>
      20. Егер үздіксіз алты ай өткеннен кейін осы Қағидалардың 9-тармағында көзделген ақпаратты электрондық сатып алу жүйесінен Тізілімге беруді уәкілетті орган бір жақты тәртіппен жүзеге асырмаған жағдайда, өтініш иесінің атына тиісті хабарлама жібере отырып, жұмыстарды үйлестіру тоқтатылады.</w:t>
      </w:r>
    </w:p>
    <w:bookmarkEnd w:id="17"/>
    <w:bookmarkStart w:name="z22" w:id="18"/>
    <w:p>
      <w:pPr>
        <w:spacing w:after="0"/>
        <w:ind w:left="0"/>
        <w:jc w:val="both"/>
      </w:pPr>
      <w:r>
        <w:rPr>
          <w:rFonts w:ascii="Times New Roman"/>
          <w:b w:val="false"/>
          <w:i w:val="false"/>
          <w:color w:val="000000"/>
          <w:sz w:val="28"/>
        </w:rPr>
        <w:t>
      21. Жұмыстарды үйлестіруді іске асыру жөніндегі шығыстарды жұмыстарды үйлестіруді жүзеге асырудың бастамашысы болып табылатын өтініш иесі көтереді.";</w:t>
      </w:r>
    </w:p>
    <w:bookmarkEnd w:id="18"/>
    <w:bookmarkStart w:name="z23" w:id="1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21"/>
    <w:bookmarkStart w:name="z26" w:id="2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2"/>
    <w:bookmarkStart w:name="z27" w:id="2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3"/>
    <w:bookmarkStart w:name="z28"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4"/>
    <w:bookmarkStart w:name="z29" w:id="25"/>
    <w:p>
      <w:pPr>
        <w:spacing w:after="0"/>
        <w:ind w:left="0"/>
        <w:jc w:val="both"/>
      </w:pPr>
      <w:r>
        <w:rPr>
          <w:rFonts w:ascii="Times New Roman"/>
          <w:b w:val="false"/>
          <w:i w:val="false"/>
          <w:color w:val="000000"/>
          <w:sz w:val="28"/>
        </w:rPr>
        <w:t>
      4. Осы бұйрық 2022 жылғы 1 шілдеден бастап қолданысқа енгізілетін осы бұйрықтың 1-тармағының тоғызыншы абзацын қоспағанда,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Энергетика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18 қаңтардағы</w:t>
            </w:r>
            <w:r>
              <w:br/>
            </w:r>
            <w:r>
              <w:rPr>
                <w:rFonts w:ascii="Times New Roman"/>
                <w:b w:val="false"/>
                <w:i w:val="false"/>
                <w:color w:val="000000"/>
                <w:sz w:val="20"/>
              </w:rPr>
              <w:t>№ 16 бұйрығына</w:t>
            </w:r>
            <w:r>
              <w:br/>
            </w:r>
            <w:r>
              <w:rPr>
                <w:rFonts w:ascii="Times New Roman"/>
                <w:b w:val="false"/>
                <w:i w:val="false"/>
                <w:color w:val="000000"/>
                <w:sz w:val="20"/>
              </w:rPr>
              <w:t>1-қосымша</w:t>
            </w:r>
            <w:r>
              <w:br/>
            </w:r>
            <w:r>
              <w:rPr>
                <w:rFonts w:ascii="Times New Roman"/>
                <w:b w:val="false"/>
                <w:i w:val="false"/>
                <w:color w:val="000000"/>
                <w:sz w:val="20"/>
              </w:rPr>
              <w:t>Пайдалы қатты қазбаларға</w:t>
            </w:r>
            <w:r>
              <w:br/>
            </w:r>
            <w:r>
              <w:rPr>
                <w:rFonts w:ascii="Times New Roman"/>
                <w:b w:val="false"/>
                <w:i w:val="false"/>
                <w:color w:val="000000"/>
                <w:sz w:val="20"/>
              </w:rPr>
              <w:t>қатысты электрондық сатып алу</w:t>
            </w:r>
            <w:r>
              <w:br/>
            </w:r>
            <w:r>
              <w:rPr>
                <w:rFonts w:ascii="Times New Roman"/>
                <w:b w:val="false"/>
                <w:i w:val="false"/>
                <w:color w:val="000000"/>
                <w:sz w:val="20"/>
              </w:rPr>
              <w:t>жүйесінің жұмысын жер</w:t>
            </w:r>
            <w:r>
              <w:br/>
            </w:r>
            <w:r>
              <w:rPr>
                <w:rFonts w:ascii="Times New Roman"/>
                <w:b w:val="false"/>
                <w:i w:val="false"/>
                <w:color w:val="000000"/>
                <w:sz w:val="20"/>
              </w:rPr>
              <w:t>қойнауын пайдалану</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пайдаланылатын</w:t>
            </w:r>
            <w:r>
              <w:br/>
            </w:r>
            <w:r>
              <w:rPr>
                <w:rFonts w:ascii="Times New Roman"/>
                <w:b w:val="false"/>
                <w:i w:val="false"/>
                <w:color w:val="000000"/>
                <w:sz w:val="20"/>
              </w:rPr>
              <w:t>тауарлар, жұмыстар мен</w:t>
            </w:r>
            <w:r>
              <w:br/>
            </w:r>
            <w:r>
              <w:rPr>
                <w:rFonts w:ascii="Times New Roman"/>
                <w:b w:val="false"/>
                <w:i w:val="false"/>
                <w:color w:val="000000"/>
                <w:sz w:val="20"/>
              </w:rPr>
              <w:t>көрсетілетін қызметтер және</w:t>
            </w:r>
            <w:r>
              <w:br/>
            </w:r>
            <w:r>
              <w:rPr>
                <w:rFonts w:ascii="Times New Roman"/>
                <w:b w:val="false"/>
                <w:i w:val="false"/>
                <w:color w:val="000000"/>
                <w:sz w:val="20"/>
              </w:rPr>
              <w:t>оларды өндірушілер тізілімінің</w:t>
            </w:r>
            <w:r>
              <w:br/>
            </w:r>
            <w:r>
              <w:rPr>
                <w:rFonts w:ascii="Times New Roman"/>
                <w:b w:val="false"/>
                <w:i w:val="false"/>
                <w:color w:val="000000"/>
                <w:sz w:val="20"/>
              </w:rPr>
              <w:t>жұмысымен үйлестіру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(уәкелетті органның атауы)</w:t>
            </w:r>
          </w:p>
        </w:tc>
      </w:tr>
    </w:tbl>
    <w:p>
      <w:pPr>
        <w:spacing w:after="0"/>
        <w:ind w:left="0"/>
        <w:jc w:val="left"/>
      </w:pPr>
      <w:r>
        <w:rPr>
          <w:rFonts w:ascii="Times New Roman"/>
          <w:b/>
          <w:i w:val="false"/>
          <w:color w:val="000000"/>
        </w:rPr>
        <w:t xml:space="preserve"> Электрондық сатып алу жүйесінің жұмысын пайдалы қатты қазбаларға қатысты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тізілімінің жұмысымен үйлестіруді іске асыруға ӨТІНІМ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иесінің атауы, өтініш иесінің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(электрондық сатып алу жүйесінің атауы) электрондық сатып алу жүйесінің жұмысын</w:t>
      </w:r>
    </w:p>
    <w:p>
      <w:pPr>
        <w:spacing w:after="0"/>
        <w:ind w:left="0"/>
        <w:jc w:val="both"/>
      </w:pPr>
      <w:r>
        <w:rPr>
          <w:rFonts w:ascii="Times New Roman"/>
          <w:b w:val="false"/>
          <w:i w:val="false"/>
          <w:color w:val="000000"/>
          <w:sz w:val="28"/>
        </w:rPr>
        <w:t>
      пайдалы қатты қазбаларға қатысты жер қойнауын пайдалану жөніндегі операцияларды</w:t>
      </w:r>
    </w:p>
    <w:p>
      <w:pPr>
        <w:spacing w:after="0"/>
        <w:ind w:left="0"/>
        <w:jc w:val="both"/>
      </w:pPr>
      <w:r>
        <w:rPr>
          <w:rFonts w:ascii="Times New Roman"/>
          <w:b w:val="false"/>
          <w:i w:val="false"/>
          <w:color w:val="000000"/>
          <w:sz w:val="28"/>
        </w:rPr>
        <w:t>
      жүргізу кезінде пайдаланылатын тауарлардың, жұмыстар мен көрсетілетін</w:t>
      </w:r>
    </w:p>
    <w:p>
      <w:pPr>
        <w:spacing w:after="0"/>
        <w:ind w:left="0"/>
        <w:jc w:val="both"/>
      </w:pPr>
      <w:r>
        <w:rPr>
          <w:rFonts w:ascii="Times New Roman"/>
          <w:b w:val="false"/>
          <w:i w:val="false"/>
          <w:color w:val="000000"/>
          <w:sz w:val="28"/>
        </w:rPr>
        <w:t>
      қызметтердің және оларды өндірушілердің тізілімімен үйлестіру жұмыстарына</w:t>
      </w:r>
    </w:p>
    <w:p>
      <w:pPr>
        <w:spacing w:after="0"/>
        <w:ind w:left="0"/>
        <w:jc w:val="both"/>
      </w:pPr>
      <w:r>
        <w:rPr>
          <w:rFonts w:ascii="Times New Roman"/>
          <w:b w:val="false"/>
          <w:i w:val="false"/>
          <w:color w:val="000000"/>
          <w:sz w:val="28"/>
        </w:rPr>
        <w:t>
      дайындығы туралы мәлімдейді.</w:t>
      </w:r>
    </w:p>
    <w:p>
      <w:pPr>
        <w:spacing w:after="0"/>
        <w:ind w:left="0"/>
        <w:jc w:val="both"/>
      </w:pPr>
      <w:r>
        <w:rPr>
          <w:rFonts w:ascii="Times New Roman"/>
          <w:b w:val="false"/>
          <w:i w:val="false"/>
          <w:color w:val="000000"/>
          <w:sz w:val="28"/>
        </w:rPr>
        <w:t>
      1. Электрондық сатып алу жүйесінің веб-мекенжайы: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Ақпараттық қауіпсіздік талаптарына сәйкестікке сынақтардың нәтижелері бойынша</w:t>
      </w:r>
    </w:p>
    <w:p>
      <w:pPr>
        <w:spacing w:after="0"/>
        <w:ind w:left="0"/>
        <w:jc w:val="both"/>
      </w:pPr>
      <w:r>
        <w:rPr>
          <w:rFonts w:ascii="Times New Roman"/>
          <w:b w:val="false"/>
          <w:i w:val="false"/>
          <w:color w:val="000000"/>
          <w:sz w:val="28"/>
        </w:rPr>
        <w:t>
      актінің нотариалды куәландырылған көшірмесі (электрондық құжат) _________</w:t>
      </w:r>
    </w:p>
    <w:p>
      <w:pPr>
        <w:spacing w:after="0"/>
        <w:ind w:left="0"/>
        <w:jc w:val="both"/>
      </w:pPr>
      <w:r>
        <w:rPr>
          <w:rFonts w:ascii="Times New Roman"/>
          <w:b w:val="false"/>
          <w:i w:val="false"/>
          <w:color w:val="000000"/>
          <w:sz w:val="28"/>
        </w:rPr>
        <w:t>
      парақта қоса беріледі.</w:t>
      </w:r>
    </w:p>
    <w:p>
      <w:pPr>
        <w:spacing w:after="0"/>
        <w:ind w:left="0"/>
        <w:jc w:val="both"/>
      </w:pPr>
      <w:r>
        <w:rPr>
          <w:rFonts w:ascii="Times New Roman"/>
          <w:b w:val="false"/>
          <w:i w:val="false"/>
          <w:color w:val="000000"/>
          <w:sz w:val="28"/>
        </w:rPr>
        <w:t>
      3. Электрондық сатып алу жүйесіне арналған техникалық құжаттаманың нотариалды</w:t>
      </w:r>
    </w:p>
    <w:p>
      <w:pPr>
        <w:spacing w:after="0"/>
        <w:ind w:left="0"/>
        <w:jc w:val="both"/>
      </w:pPr>
      <w:r>
        <w:rPr>
          <w:rFonts w:ascii="Times New Roman"/>
          <w:b w:val="false"/>
          <w:i w:val="false"/>
          <w:color w:val="000000"/>
          <w:sz w:val="28"/>
        </w:rPr>
        <w:t>
      куәландырылған  көшірмесі _________ парақта қоса беріледі.</w:t>
      </w:r>
    </w:p>
    <w:p>
      <w:pPr>
        <w:spacing w:after="0"/>
        <w:ind w:left="0"/>
        <w:jc w:val="both"/>
      </w:pPr>
      <w:r>
        <w:rPr>
          <w:rFonts w:ascii="Times New Roman"/>
          <w:b w:val="false"/>
          <w:i w:val="false"/>
          <w:color w:val="000000"/>
          <w:sz w:val="28"/>
        </w:rPr>
        <w:t>
      4.________________________________________________________________________</w:t>
      </w:r>
    </w:p>
    <w:p>
      <w:pPr>
        <w:spacing w:after="0"/>
        <w:ind w:left="0"/>
        <w:jc w:val="both"/>
      </w:pPr>
      <w:r>
        <w:rPr>
          <w:rFonts w:ascii="Times New Roman"/>
          <w:b w:val="false"/>
          <w:i w:val="false"/>
          <w:color w:val="000000"/>
          <w:sz w:val="28"/>
        </w:rPr>
        <w:t>
      (өтініш иесінің атауы, өтініш иесінің тегі, аты, әкесінің аты (болған жағдайда)</w:t>
      </w:r>
    </w:p>
    <w:p>
      <w:pPr>
        <w:spacing w:after="0"/>
        <w:ind w:left="0"/>
        <w:jc w:val="both"/>
      </w:pPr>
      <w:r>
        <w:rPr>
          <w:rFonts w:ascii="Times New Roman"/>
          <w:b w:val="false"/>
          <w:i w:val="false"/>
          <w:color w:val="000000"/>
          <w:sz w:val="28"/>
        </w:rPr>
        <w:t>
      электрондық сатып алу жүйесінің жұмысын Тізілімнің жұмысымен үйлестіру</w:t>
      </w:r>
    </w:p>
    <w:p>
      <w:pPr>
        <w:spacing w:after="0"/>
        <w:ind w:left="0"/>
        <w:jc w:val="both"/>
      </w:pPr>
      <w:r>
        <w:rPr>
          <w:rFonts w:ascii="Times New Roman"/>
          <w:b w:val="false"/>
          <w:i w:val="false"/>
          <w:color w:val="000000"/>
          <w:sz w:val="28"/>
        </w:rPr>
        <w:t>
      жөніндегі іс-шараларды жүргізуге дайын. _________________________________</w:t>
      </w:r>
    </w:p>
    <w:p>
      <w:pPr>
        <w:spacing w:after="0"/>
        <w:ind w:left="0"/>
        <w:jc w:val="both"/>
      </w:pPr>
      <w:r>
        <w:rPr>
          <w:rFonts w:ascii="Times New Roman"/>
          <w:b w:val="false"/>
          <w:i w:val="false"/>
          <w:color w:val="000000"/>
          <w:sz w:val="28"/>
        </w:rPr>
        <w:t>
      Мөр орны (болған жағдайда) (қолы) 20____ жылғы "____"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18 қаңтардағы</w:t>
            </w:r>
            <w:r>
              <w:br/>
            </w:r>
            <w:r>
              <w:rPr>
                <w:rFonts w:ascii="Times New Roman"/>
                <w:b w:val="false"/>
                <w:i w:val="false"/>
                <w:color w:val="000000"/>
                <w:sz w:val="20"/>
              </w:rPr>
              <w:t>№ 16 бұйрығына</w:t>
            </w:r>
            <w:r>
              <w:br/>
            </w:r>
            <w:r>
              <w:rPr>
                <w:rFonts w:ascii="Times New Roman"/>
                <w:b w:val="false"/>
                <w:i w:val="false"/>
                <w:color w:val="000000"/>
                <w:sz w:val="20"/>
              </w:rPr>
              <w:t>2-қосымша</w:t>
            </w:r>
            <w:r>
              <w:br/>
            </w:r>
            <w:r>
              <w:rPr>
                <w:rFonts w:ascii="Times New Roman"/>
                <w:b w:val="false"/>
                <w:i w:val="false"/>
                <w:color w:val="000000"/>
                <w:sz w:val="20"/>
              </w:rPr>
              <w:t>Пайдалы қатты қазбаларға</w:t>
            </w:r>
            <w:r>
              <w:br/>
            </w:r>
            <w:r>
              <w:rPr>
                <w:rFonts w:ascii="Times New Roman"/>
                <w:b w:val="false"/>
                <w:i w:val="false"/>
                <w:color w:val="000000"/>
                <w:sz w:val="20"/>
              </w:rPr>
              <w:t>қатысты электрондық сатып алу</w:t>
            </w:r>
            <w:r>
              <w:br/>
            </w:r>
            <w:r>
              <w:rPr>
                <w:rFonts w:ascii="Times New Roman"/>
                <w:b w:val="false"/>
                <w:i w:val="false"/>
                <w:color w:val="000000"/>
                <w:sz w:val="20"/>
              </w:rPr>
              <w:t>жүйесінің жұмысын жер</w:t>
            </w:r>
            <w:r>
              <w:br/>
            </w:r>
            <w:r>
              <w:rPr>
                <w:rFonts w:ascii="Times New Roman"/>
                <w:b w:val="false"/>
                <w:i w:val="false"/>
                <w:color w:val="000000"/>
                <w:sz w:val="20"/>
              </w:rPr>
              <w:t>қойнауын пайдалану</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пайдаланылатын</w:t>
            </w:r>
            <w:r>
              <w:br/>
            </w:r>
            <w:r>
              <w:rPr>
                <w:rFonts w:ascii="Times New Roman"/>
                <w:b w:val="false"/>
                <w:i w:val="false"/>
                <w:color w:val="000000"/>
                <w:sz w:val="20"/>
              </w:rPr>
              <w:t>тауарлар, жұмыстар мен</w:t>
            </w:r>
            <w:r>
              <w:br/>
            </w:r>
            <w:r>
              <w:rPr>
                <w:rFonts w:ascii="Times New Roman"/>
                <w:b w:val="false"/>
                <w:i w:val="false"/>
                <w:color w:val="000000"/>
                <w:sz w:val="20"/>
              </w:rPr>
              <w:t>көрсетілетін қызметтер және</w:t>
            </w:r>
            <w:r>
              <w:br/>
            </w:r>
            <w:r>
              <w:rPr>
                <w:rFonts w:ascii="Times New Roman"/>
                <w:b w:val="false"/>
                <w:i w:val="false"/>
                <w:color w:val="000000"/>
                <w:sz w:val="20"/>
              </w:rPr>
              <w:t>оларды өндірушілер тізілімінің</w:t>
            </w:r>
            <w:r>
              <w:br/>
            </w:r>
            <w:r>
              <w:rPr>
                <w:rFonts w:ascii="Times New Roman"/>
                <w:b w:val="false"/>
                <w:i w:val="false"/>
                <w:color w:val="000000"/>
                <w:sz w:val="20"/>
              </w:rPr>
              <w:t>жұмысымен үйлестіру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Жұмыстарды үйлестіру кезінде пайдаланылатын жіктеуіштер мен анықтамалықтар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 жіктеуіші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бірыңғай номенклатуралық анықтамалығы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мен шоттардың мемлекетаралық жіктеуіші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жіктеуіші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жүргізудің ұйымдық-құқықтық нысандарының жіктеуіші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