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3deb" w14:textId="ff63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Электрондық тауарлар каталогінен мемлекеттік сатып алу арқылы жүзеге асырылатын тауарлар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2022 жылғы 19 қаңтардағы № 52 бұйрығы. Қазақстан Республикасының Әділет министрлігінде 2022 жылғы 20 қаңтарда № 26579 болып тіркелді. Күші жойылды - Қазақстан Республикасы Қаржы министрінің 2024 жылғы 16 тамыздағы № 552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16.08.2024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</w:t>
      </w:r>
      <w:r>
        <w:rPr>
          <w:rFonts w:ascii="Times New Roman"/>
          <w:b w:val="false"/>
          <w:i w:val="false"/>
          <w:color w:val="000000"/>
          <w:sz w:val="28"/>
        </w:rPr>
        <w:t>Бұйрық 01.07.2022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12-1-бабы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Электрондық тауарлар каталогінен мемлекеттік сатып алу арқылы жүзеге асырылатын тауарлар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тіркеуден өткеннен кейін он жұмыс күні ішінде осы тармақтың 1) және 2) тармақшаларында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2022 жылғы 1 шілдеден бастап қолданысқа енгізіледі және ресми жариялануға жатады.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Электрондық тауарлар каталогінен мемлекеттік сатып алу арқылы жүзеге асырылатын тауарлар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тауарлары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тауарлары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 мен медициналық мақсаттағы бұйымдарды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тауарлары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