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ed6f1" w14:textId="43ed6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2021 жылғы 10 қыркүйектегі № 8-10 шешімі. Қазақстан Республикасының Әділет министрлігінде 2021 жылғы 21 қыркүйекте № 24456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 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Мәслихаттың келесі шешімдерінің күші жойылды деп танылсын: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"Қаратөбе ауданы бойынша коммуналдық қалдықтардың түзілу және жинақталу нормаларын бекіту туралы" 2020 жылғы 18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 46-7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6371 болып тіркелген);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"Қаратөбе ауданы бойынша тұрмыстық қатты қалдықтарын жинауға және әкетуге арналған тарифтерді бекіту туралы" 2021 жылғы 22 қаңтардағы </w:t>
      </w:r>
      <w:r>
        <w:rPr>
          <w:rFonts w:ascii="Times New Roman"/>
          <w:b w:val="false"/>
          <w:i w:val="false"/>
          <w:color w:val="000000"/>
          <w:sz w:val="28"/>
        </w:rPr>
        <w:t>№ 2-2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6811 болып тіркелген)".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Классен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