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5162" w14:textId="2a45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Ұлан ауданының ауылдық округтер мен кенттер бюджеті туралы" Ұлан аудандық мәслихатының 2020 жылдың 30 желтоқсандағы № 439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2021 жылғы 21 сәуірдегі № 39 шешімі. Шығыс Қазақстан облысының Әділет департаментінде 2021 жылғы 11 мамырда № 8762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Ұлан аудандық мәслихатының 2021 жылғы 30 наурыздағы № 30 "Ұлан аудандық мәслихатының 2020 жылдың 28 желтоқсандағы № 414 "2021-2023 жылдарға арналған Ұлан ауданының бюджеті туралы" шешіміне өзгерістер енгізу туралы" (нормативтік құқықтық актілерді мемлекеттік тіркеу Тізілімінде № 8601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2020 жылғы 30 желтоқсандағы № 439 "2021-2023 жылдарға арналған Ұлан ауданының ауылдық округтер мен кенттер бюджеті туралы" шешіміне (нормативтік құқықтық актілерді мемлекеттік тіркеу Тізілімінде 8337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20403,6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6763,6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13640,0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21557,9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-1154,3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1154,3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1154,3 мың теңге.".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2021-2023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29274,1 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5332,2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23941,9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29557,8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-283,7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283,7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283,7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Айыртау ауылдық округінің бюджетінде аудандық бюджеттен берілетін нысаналы ағымдағы трансферттер 10205,9 мың теңге сомасында қарастырылсын.";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 тармақ 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2021-2023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20316,0 мың теңге, соның ішінде: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6582,0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13734,0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21110,8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-794,8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794,8 мың теңге;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794,8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7-1 тармақпен толықтырылсын: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2021 жылға арналған Асубұлақ кентінің бюджетінде аудандық бюджеттен берілетін нысаналы ағымдағы трансферттер 1100,0 мың теңге сомасында қарастырылсын.";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2021-2023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103716,9 мың теңге, соның ішінде: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5670,1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469,3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97577,5 мың теңге;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103815,3 мың теңге;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-98,4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98,4 мың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98,4 мың теңге.".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жылға арналған Бозанбай ауылдық округінің бюджетінде аудандық бюджеттен берілетін нысаналы ағымдағы трансферттер 85706,5 мың теңге сомасында қарастырылсын.";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2021-2023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39142,0 мың теңге, соның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25416,0 мың теңге;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13726,0 мың теңге;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45950,5 мың теңге;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-6808,5 мың теңге;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6808,5 мың теңге;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6808,5 мың теңге.";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2021-2023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18669,7 мың теңге, соның ішінде: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3652,8 мың теңге;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241,9 мың теңге;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14775,0 мың теңге;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19169,6 мың теңге;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-499,9 мың теңге;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499,9 мың теңге;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499,9 мың теңге.";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2021-2023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35119,0 мың теңге, соның ішінде: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–11982,0 мың теңге;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23137,0 мың теңге;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37839,9 мың теңге;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-2720,9 мың теңге;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2720,9 мың теңге;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2720,9 мың теңге.";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2021 жылға арналған Таврия ауылдық округінің бюджетінде аудандық бюджеттен берілетін нысаналы ағымдағы трансферттер 4000,0 мың теңге сомасында қарастырылсын.";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2021-2023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21683,3 мың теңге, соның ішінде: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5295,0 мың теңге;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378,3 мың теңге;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16010,0 мың теңге;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22647,6 мың теңге;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-964,3 мың теңге;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964,3 мың теңге;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964,3 мың теңге.";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2021-2023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27-қосымшаларға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соның ішінде 2021 жылға мынадай көлемдерде бекітілсін: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18721,0 мың теңге, соның ішінде: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6356,0 мың теңге;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12365,0 мың теңге;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19339,8 мың теңге;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-618,8 мың теңге;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618,8 мың теңге;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618,8 мың теңге.";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2021 жылға арналған Төлеген Тоқтаров ауылдық округінің бюджетінде аудандық бюджеттен берілетін нысаналы ағымдағы трансферттер 1426,0 мың теңге сомасында қарастырылсын.";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2021-2023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21718,1 мың теңге, соның ішінде: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7464,1 мың теңге;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14254,0 мың теңге;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–22156,8 мың теңге;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-438,7 мың теңге;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438,7 мың теңге;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438,7 мың теңге.";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2021-2023 жылдарға арналған Азовое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16070,0 мың теңге, соның ішінде: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1490,0 мың теңге;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14580,0 мың теңге;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16142,8 мың теңге;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-72,8 мың теңге;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72,8 мың теңге;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72,8 мың теңге.";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2021-2023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16845,0 мың теңге, соның ішінде: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496,0 мың теңге;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16349,0 мың теңге;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16930,8 мың теңге;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-85,8 мың теңге;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85,8 мың теңге;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85,8 мың теңге.";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2021-2023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19259,0 мың теңге, соның ішінде: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6283,0 мың теңге;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12976,0 мың теңге;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19898,7 мың теңге;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4"/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36"/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-639,7 мың теңге;</w:t>
      </w:r>
    </w:p>
    <w:bookmarkEnd w:id="237"/>
    <w:bookmarkStart w:name="z2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639,7 мың теңге;</w:t>
      </w:r>
    </w:p>
    <w:bookmarkEnd w:id="238"/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639,7 мың теңге.";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36-1 тармақпен толықтырылсын:</w:t>
      </w:r>
    </w:p>
    <w:bookmarkStart w:name="z2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"36-1. 2021 жылға арналған Багратион ауылдық округінің бюджетінде аудандық бюджеттен берілетін нысаналы ағымдағы трансферттер 1279,0 мың теңге сомасында қарастырылсын.";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2021-2023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43"/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–13990,0 мың теңге, соның ішінде:</w:t>
      </w:r>
    </w:p>
    <w:bookmarkEnd w:id="244"/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2334,0 мың теңге;</w:t>
      </w:r>
    </w:p>
    <w:bookmarkEnd w:id="245"/>
    <w:bookmarkStart w:name="z2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46"/>
    <w:bookmarkStart w:name="z27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47"/>
    <w:bookmarkStart w:name="z27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11656,0 мың теңге;</w:t>
      </w:r>
    </w:p>
    <w:bookmarkEnd w:id="248"/>
    <w:bookmarkStart w:name="z27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14515,1 мың теңге;</w:t>
      </w:r>
    </w:p>
    <w:bookmarkEnd w:id="249"/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50"/>
    <w:bookmarkStart w:name="z27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1"/>
    <w:bookmarkStart w:name="z27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52"/>
    <w:bookmarkStart w:name="z27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3"/>
    <w:bookmarkStart w:name="z28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54"/>
    <w:bookmarkStart w:name="z28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55"/>
    <w:bookmarkStart w:name="z28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- 525,1 мың теңге;</w:t>
      </w:r>
    </w:p>
    <w:bookmarkEnd w:id="256"/>
    <w:bookmarkStart w:name="z28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525,1 мың теңге;</w:t>
      </w:r>
    </w:p>
    <w:bookmarkEnd w:id="257"/>
    <w:bookmarkStart w:name="z28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58"/>
    <w:bookmarkStart w:name="z28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59"/>
    <w:bookmarkStart w:name="z28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525,1 мың теңге.";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2021-2023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61"/>
    <w:bookmarkStart w:name="z2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17376,0 мың теңге, соның ішінде:</w:t>
      </w:r>
    </w:p>
    <w:bookmarkEnd w:id="262"/>
    <w:bookmarkStart w:name="z29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5358,0 мың теңге;</w:t>
      </w:r>
    </w:p>
    <w:bookmarkEnd w:id="263"/>
    <w:bookmarkStart w:name="z29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64"/>
    <w:bookmarkStart w:name="z2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65"/>
    <w:bookmarkStart w:name="z29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–12018,0 мың теңге;</w:t>
      </w:r>
    </w:p>
    <w:bookmarkEnd w:id="266"/>
    <w:bookmarkStart w:name="z29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17554,5 мың теңге;</w:t>
      </w:r>
    </w:p>
    <w:bookmarkEnd w:id="267"/>
    <w:bookmarkStart w:name="z29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68"/>
    <w:bookmarkStart w:name="z29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69"/>
    <w:bookmarkStart w:name="z29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0"/>
    <w:bookmarkStart w:name="z29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1"/>
    <w:bookmarkStart w:name="z29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72"/>
    <w:bookmarkStart w:name="z30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73"/>
    <w:bookmarkStart w:name="z3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-178,5 мың теңге;</w:t>
      </w:r>
    </w:p>
    <w:bookmarkEnd w:id="274"/>
    <w:bookmarkStart w:name="z30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178,5 мың теңге;</w:t>
      </w:r>
    </w:p>
    <w:bookmarkEnd w:id="275"/>
    <w:bookmarkStart w:name="z30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76"/>
    <w:bookmarkStart w:name="z3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77"/>
    <w:bookmarkStart w:name="z30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178,5 мың теңге.";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2021-2023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79"/>
    <w:bookmarkStart w:name="z30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21287,2 мың теңге, соның ішінде:</w:t>
      </w:r>
    </w:p>
    <w:bookmarkEnd w:id="280"/>
    <w:bookmarkStart w:name="z30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3165,0 мың теңге;</w:t>
      </w:r>
    </w:p>
    <w:bookmarkEnd w:id="281"/>
    <w:bookmarkStart w:name="z31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82"/>
    <w:bookmarkStart w:name="z31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83"/>
    <w:bookmarkStart w:name="z31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18122,2 мың теңге;</w:t>
      </w:r>
    </w:p>
    <w:bookmarkEnd w:id="284"/>
    <w:bookmarkStart w:name="z31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22142,5 мың теңге;</w:t>
      </w:r>
    </w:p>
    <w:bookmarkEnd w:id="285"/>
    <w:bookmarkStart w:name="z31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86"/>
    <w:bookmarkStart w:name="z31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87"/>
    <w:bookmarkStart w:name="z31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88"/>
    <w:bookmarkStart w:name="z31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89"/>
    <w:bookmarkStart w:name="z31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90"/>
    <w:bookmarkStart w:name="z31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91"/>
    <w:bookmarkStart w:name="z32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-855,3 мың теңге;</w:t>
      </w:r>
    </w:p>
    <w:bookmarkEnd w:id="292"/>
    <w:bookmarkStart w:name="z32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855,3 мың теңге;</w:t>
      </w:r>
    </w:p>
    <w:bookmarkEnd w:id="293"/>
    <w:bookmarkStart w:name="z32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94"/>
    <w:bookmarkStart w:name="z32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95"/>
    <w:bookmarkStart w:name="z32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855,3 мың теңге.".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2021 жылға арналған Алмасай ауылдық округінің бюджетінде аудандық бюджеттен берілетін нысаналы ағымдағы трансферттер 7784,2 мың теңге сомасында қарастырылсын.";</w:t>
      </w:r>
    </w:p>
    <w:bookmarkEnd w:id="297"/>
    <w:bookmarkStart w:name="z32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8"/>
    <w:bookmarkStart w:name="z32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жылғы 1 қаңтардан бастап қолданысқа енгiзiледi.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Медетова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1 қосымша</w:t>
            </w:r>
          </w:p>
        </w:tc>
      </w:tr>
    </w:tbl>
    <w:bookmarkStart w:name="z33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2021 жылға арналған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4 қосымша</w:t>
            </w:r>
          </w:p>
        </w:tc>
      </w:tr>
    </w:tbl>
    <w:bookmarkStart w:name="z336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2021 жылға арналған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7 қосымша</w:t>
            </w:r>
          </w:p>
        </w:tc>
      </w:tr>
    </w:tbl>
    <w:bookmarkStart w:name="z33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2021 жылға арналған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10 қосымша</w:t>
            </w:r>
          </w:p>
        </w:tc>
      </w:tr>
    </w:tbl>
    <w:bookmarkStart w:name="z34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2021 жылға арналған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97577,5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59762,3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57762,3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13 қосымша</w:t>
            </w:r>
          </w:p>
        </w:tc>
      </w:tr>
    </w:tbl>
    <w:bookmarkStart w:name="z34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2021 жылға арналған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16 қосымша</w:t>
            </w:r>
          </w:p>
        </w:tc>
      </w:tr>
    </w:tbl>
    <w:bookmarkStart w:name="z34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2021 жылға арналған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19 қосымша</w:t>
            </w:r>
          </w:p>
        </w:tc>
      </w:tr>
    </w:tbl>
    <w:bookmarkStart w:name="z35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2021 жылға арналған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22 қосымша</w:t>
            </w:r>
          </w:p>
        </w:tc>
      </w:tr>
    </w:tbl>
    <w:bookmarkStart w:name="z35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2021 жылға арналған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25 қосымша</w:t>
            </w:r>
          </w:p>
        </w:tc>
      </w:tr>
    </w:tbl>
    <w:bookmarkStart w:name="z35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2021 жылға арналған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№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28 қосымша</w:t>
            </w:r>
          </w:p>
        </w:tc>
      </w:tr>
    </w:tbl>
    <w:bookmarkStart w:name="z360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2021 жылға арналған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№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31 қосымша</w:t>
            </w:r>
          </w:p>
        </w:tc>
      </w:tr>
    </w:tbl>
    <w:bookmarkStart w:name="z36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2021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№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34 қосымша</w:t>
            </w:r>
          </w:p>
        </w:tc>
      </w:tr>
    </w:tbl>
    <w:bookmarkStart w:name="z36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2021 жылға арналған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№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37 қосымша</w:t>
            </w:r>
          </w:p>
        </w:tc>
      </w:tr>
    </w:tbl>
    <w:bookmarkStart w:name="z36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2021 жылға арналған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№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40 қосымша</w:t>
            </w:r>
          </w:p>
        </w:tc>
      </w:tr>
    </w:tbl>
    <w:bookmarkStart w:name="z372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2021 жылға арналған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№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43 қосымша</w:t>
            </w:r>
          </w:p>
        </w:tc>
      </w:tr>
    </w:tbl>
    <w:bookmarkStart w:name="z37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2021 жылға арналған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№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№ 46 қосымша</w:t>
            </w:r>
          </w:p>
        </w:tc>
      </w:tr>
    </w:tbl>
    <w:bookmarkStart w:name="z37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2021 жылға арналған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