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a5a82" w14:textId="f5a5a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әкімдігінің 2021 жылғы 6 қаңтардағы № 1 қаулысы. Шығыс Қазақстан облысының Әділет департаментінде 2021 жылғы 8 қаңтарда № 8325 болып тіркелді. Күші жойылды - Абай облысы Көкпекті ауданы әкімдігінің 2024 жылғы 16 қаңтардағы № 1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Көкпекті ауданы әкімдігінің 16.01.2024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2005 жылғы 13 сәуірдегі "Қазақстан Республикасында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Денсаулық сақтау және әлеуметтік даму министрінің 2016 жылғы 13 маусымдағы № 498 "Мүгедектер үшін жұмыс орындарын квоталау қағидаларын бекіту туралы" (нормативтік құқықтық актілерді мемлекеттік тіркеу Тізілімінде № 14010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Ауыр жұмыстарды, еңбек жағдайлары зиянды, қауіпті жұмыс орындарын есептемегенде, мүгедектерді жұмысқа орналастыру үшін жұмыскерлердің тізімдік саны көрсетілген Көкпекті ауданы ұйымдарына: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елуден жүз адамға дейін - жұмыскерлердің тізімдік санының екі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жүз бірден екі жүз елу адамға дейін - жұмыскерлердің тізімдік санының үш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 жүз елу бірден артық адам - жұмыскерлердің тізімдік санының төрт пайызы мөлшерінде мүгедектер үшін жұмыс орындарының квотасы белгіленсін.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Көкпекті ауданы әкімдігінің 2020 жылғы 15 мамырдағы № 166 "Мүгедектер үшін жұмыс орындарына квота белгілеу туралы" (Нормативтік құқықтық актілерді мемлекеттік тіркеу тізілімінде № 7107 тіркелген, Қазақстан Республикасының нормативтік құқықтық актілердің Эталондық бақылау банкінде 2020 жылдың 25 мамырда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"Көкпекті ауданының жұмыспен қамту, әлеуметтік бағдарламалар және азаматтық хал актілерін тіркеу бөлімі" мемлекеттік мекемесі Қазақстан Республикасының заңнамасымен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Шығыс Қазақстан облысының Әділет Департаментінде мемлекеттік тіркеуден өткізуді;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тіркеуден өткеннен кейін күнтізбелік он күн ішінде оның көшірмелерін Көкпекті ауданының аумағында таратылатын мерзімдік басылымдарға ресми жариялау үшін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ресми жарияланғаннан кейін Көкпекті ауданы әкімінің интернет – ресурсында орналастырылуын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орындалуына бақылау Көкпекті ауданы әкімінің орынбасары Марат Капарович Темиржановқа жүктелсін.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