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625b" w14:textId="d0a6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55/551-VІ "2021-2023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4/49-VIІ шешімі. Шығыс Қазақстан облысының Әділет департаментінде 2021 жылғы 8 сәуірде № 8559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№55/551-VІ "2021-2023 жылдарға арналған Аягөз ауданының Тарлаулы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8308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Тарлаулы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20741,0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1680,0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4/49-VIІ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363"/>
        <w:gridCol w:w="382"/>
        <w:gridCol w:w="1230"/>
        <w:gridCol w:w="1230"/>
        <w:gridCol w:w="5664"/>
        <w:gridCol w:w="2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