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8843e" w14:textId="01884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облысында ортақ су пайдалану ережелерін белгілеу туралы" Шығыс Қазақстан облыстық мәслихатының 2017 жылғы 6 қазандағы № 14/156-VI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облыстық мәслихатының 2021 жылғы 14 желтоқсандағы № 12/102-VII шешімі. Қазақстан Республикасының Әділет министрлігінде 2022 жылғы 5 қаңтарда № 26368 болып тіркелді. Күші жойылды - Шығыс Қазақстан облыстық мәслихатының 2025 жылғы 18 қарашадағы № 25/203-VIII шешімімен</w:t>
      </w:r>
    </w:p>
    <w:p>
      <w:pPr>
        <w:spacing w:after="0"/>
        <w:ind w:left="0"/>
        <w:jc w:val="left"/>
      </w:pPr>
    </w:p>
    <w:p>
      <w:pPr>
        <w:spacing w:after="0"/>
        <w:ind w:left="0"/>
        <w:jc w:val="both"/>
      </w:pPr>
      <w:r>
        <w:rPr>
          <w:rFonts w:ascii="Times New Roman"/>
          <w:b w:val="false"/>
          <w:i w:val="false"/>
          <w:color w:val="ff0000"/>
          <w:sz w:val="28"/>
        </w:rPr>
        <w:t xml:space="preserve">
      Ескерту. Күші жойылды - Шығыс Қазақстан облыстық мәслихатының 18.11.2025 </w:t>
      </w:r>
      <w:r>
        <w:rPr>
          <w:rFonts w:ascii="Times New Roman"/>
          <w:b w:val="false"/>
          <w:i w:val="false"/>
          <w:color w:val="ff0000"/>
          <w:sz w:val="28"/>
        </w:rPr>
        <w:t>№ 25/203-VIII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Шығыс Қазақстан облыстық мәслихаты ШЕШТІ: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"Шығыс Қазақстан облысында ортақ су пайдалану ережелерін белгілеу туралы" Шығыс Қазақстан облыстық мәслихатының 2017 жылғы 6 қазандағы № 14/156-VI (Нормативтік құқықтық актілерді мемлекеттік тіркеу тізілімінде № 5262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аталған шешіммен бекітілген Шығыс Қазақстан облысында ортақ су пайдалану </w:t>
      </w:r>
      <w:r>
        <w:rPr>
          <w:rFonts w:ascii="Times New Roman"/>
          <w:b w:val="false"/>
          <w:i w:val="false"/>
          <w:color w:val="000000"/>
          <w:sz w:val="28"/>
        </w:rPr>
        <w:t>ережелерінде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"8. Су объектiлерi мен су шаруашылығы құрылыстарындағы көпшiлiктiң демалуына, туризм мен спортқа арналған жерлер Қазақстан Республикасы Су Кодексінің 94-бабының 2-тармағына сәйкес белгіленеді.";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"10. Азаматтардың өмірі мен денсаулығын сақтау мақсатында, өңірдегі жағдайлардың ерекшеліктерін ескере отырып, Шығыс Қазақстан облысының аумағында орналасқан су объектілерінде шомылу, ауыз су және шаруашылық қажеттіліктерге су алу, мал суару, шағын кемелерде және басқа да жүзу құралдарында жүзу жүзеге асырылмайтын жерлер осы Ережелерге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қосымшаларға</w:t>
      </w:r>
      <w:r>
        <w:rPr>
          <w:rFonts w:ascii="Times New Roman"/>
          <w:b w:val="false"/>
          <w:i w:val="false"/>
          <w:color w:val="000000"/>
          <w:sz w:val="28"/>
        </w:rPr>
        <w:t xml:space="preserve"> сәйкес айқындалсын.";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"11. Облыс аумағында орналасқан су объектілерінде, шағын көлемді кемелер мен басқа да суда жүретін заттардың қозғалуы Қазақстан Республикасы Инвестициялар және даму министрінің міндетін атқарушысының 2015 жылғы 27 наурыздағы № 354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11197 болып тіркелген) бекітілген Шағын көлемді кемелерді және олар тоқтауға арналған базаларды (құрылыстарды) пайдалану қағидаларына және Қазақстан Республикасы Ішкі істер министрінің 2015 жылғы 19 қаңтардағы № 34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10335 болып тіркелген) бекітілген Су айдындарындағы қауіпсіздік қағидаларына сәйкес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Ережелерге </w:t>
      </w:r>
      <w:r>
        <w:rPr>
          <w:rFonts w:ascii="Times New Roman"/>
          <w:b w:val="false"/>
          <w:i w:val="false"/>
          <w:color w:val="000000"/>
          <w:sz w:val="28"/>
        </w:rPr>
        <w:t>қосымша</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шешімнің 2-қосымшасына сәйкес </w:t>
      </w:r>
      <w:r>
        <w:rPr>
          <w:rFonts w:ascii="Times New Roman"/>
          <w:b w:val="false"/>
          <w:i w:val="false"/>
          <w:color w:val="000000"/>
          <w:sz w:val="28"/>
        </w:rPr>
        <w:t>2-қосымшамен</w:t>
      </w:r>
      <w:r>
        <w:rPr>
          <w:rFonts w:ascii="Times New Roman"/>
          <w:b w:val="false"/>
          <w:i w:val="false"/>
          <w:color w:val="000000"/>
          <w:sz w:val="28"/>
        </w:rPr>
        <w:t xml:space="preserve"> толықтырылсын.</w:t>
      </w:r>
    </w:p>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Шығыс Қазақстан облыстық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Рыпаков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r>
              <w:rPr>
                <w:rFonts w:ascii="Times New Roman"/>
                <w:b w:val="false"/>
                <w:i w:val="false"/>
                <w:color w:val="000000"/>
                <w:sz w:val="20"/>
              </w:rPr>
              <w:t xml:space="preserve"> </w:t>
            </w:r>
          </w:p>
          <w:p>
            <w:pPr>
              <w:spacing w:after="20"/>
              <w:ind w:left="20"/>
              <w:jc w:val="both"/>
            </w:pPr>
          </w:p>
          <w:p>
            <w:pPr>
              <w:spacing w:after="20"/>
              <w:ind w:left="20"/>
              <w:jc w:val="both"/>
            </w:pPr>
            <w:r>
              <w:rPr>
                <w:rFonts w:ascii="Times New Roman"/>
                <w:b/>
                <w:i w:val="false"/>
                <w:color w:val="000000"/>
                <w:sz w:val="20"/>
              </w:rPr>
              <w:t>Қазақстан Республикасы Денсаулық сақтау</w:t>
            </w:r>
            <w:r>
              <w:rPr>
                <w:rFonts w:ascii="Times New Roman"/>
                <w:b w:val="false"/>
                <w:i w:val="false"/>
                <w:color w:val="000000"/>
                <w:sz w:val="20"/>
              </w:rPr>
              <w:t xml:space="preserve"> </w:t>
            </w:r>
          </w:p>
          <w:p>
            <w:pPr>
              <w:spacing w:after="20"/>
              <w:ind w:left="20"/>
              <w:jc w:val="both"/>
            </w:pPr>
            <w:r>
              <w:rPr>
                <w:rFonts w:ascii="Times New Roman"/>
                <w:b/>
                <w:i w:val="false"/>
                <w:color w:val="000000"/>
                <w:sz w:val="20"/>
              </w:rPr>
              <w:t>министрлігі Санитарлық-эпидемиологиялық</w:t>
            </w:r>
            <w:r>
              <w:rPr>
                <w:rFonts w:ascii="Times New Roman"/>
                <w:b w:val="false"/>
                <w:i w:val="false"/>
                <w:color w:val="000000"/>
                <w:sz w:val="20"/>
              </w:rPr>
              <w:t xml:space="preserve"> </w:t>
            </w:r>
          </w:p>
          <w:p>
            <w:pPr>
              <w:spacing w:after="20"/>
              <w:ind w:left="20"/>
              <w:jc w:val="both"/>
            </w:pPr>
            <w:r>
              <w:rPr>
                <w:rFonts w:ascii="Times New Roman"/>
                <w:b/>
                <w:i w:val="false"/>
                <w:color w:val="000000"/>
                <w:sz w:val="20"/>
              </w:rPr>
              <w:t xml:space="preserve">комитетінің Шығыс Қазақстан облысы </w:t>
            </w:r>
          </w:p>
          <w:p>
            <w:pPr>
              <w:spacing w:after="20"/>
              <w:ind w:left="20"/>
              <w:jc w:val="both"/>
            </w:pPr>
            <w:r>
              <w:rPr>
                <w:rFonts w:ascii="Times New Roman"/>
                <w:b/>
                <w:i w:val="false"/>
                <w:color w:val="000000"/>
                <w:sz w:val="20"/>
              </w:rPr>
              <w:t>санитарлық-эпидемиологиялық департаменті</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 Қазақстан облыстық мәслихатының</w:t>
            </w:r>
            <w:r>
              <w:br/>
            </w:r>
            <w:r>
              <w:rPr>
                <w:rFonts w:ascii="Times New Roman"/>
                <w:b w:val="false"/>
                <w:i w:val="false"/>
                <w:color w:val="000000"/>
                <w:sz w:val="20"/>
              </w:rPr>
              <w:t>2021 жылғы 14 желтоқсандағы</w:t>
            </w:r>
            <w:r>
              <w:br/>
            </w:r>
            <w:r>
              <w:rPr>
                <w:rFonts w:ascii="Times New Roman"/>
                <w:b w:val="false"/>
                <w:i w:val="false"/>
                <w:color w:val="000000"/>
                <w:sz w:val="20"/>
              </w:rPr>
              <w:t>№ 12/102-VII шешіміне</w:t>
            </w:r>
            <w:r>
              <w:br/>
            </w:r>
            <w:r>
              <w:rPr>
                <w:rFonts w:ascii="Times New Roman"/>
                <w:b w:val="false"/>
                <w:i w:val="false"/>
                <w:color w:val="000000"/>
                <w:sz w:val="20"/>
              </w:rPr>
              <w:t>1-қосымша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облысында ортақ </w:t>
            </w:r>
            <w:r>
              <w:br/>
            </w:r>
            <w:r>
              <w:rPr>
                <w:rFonts w:ascii="Times New Roman"/>
                <w:b w:val="false"/>
                <w:i w:val="false"/>
                <w:color w:val="000000"/>
                <w:sz w:val="20"/>
              </w:rPr>
              <w:t xml:space="preserve">су пайдалану ережелеріне </w:t>
            </w:r>
            <w:r>
              <w:br/>
            </w:r>
            <w:r>
              <w:rPr>
                <w:rFonts w:ascii="Times New Roman"/>
                <w:b w:val="false"/>
                <w:i w:val="false"/>
                <w:color w:val="000000"/>
                <w:sz w:val="20"/>
              </w:rPr>
              <w:t>1-қосымша</w:t>
            </w:r>
          </w:p>
        </w:tc>
      </w:tr>
    </w:tbl>
    <w:bookmarkStart w:name="z3" w:id="0"/>
    <w:p>
      <w:pPr>
        <w:spacing w:after="0"/>
        <w:ind w:left="0"/>
        <w:jc w:val="left"/>
      </w:pPr>
      <w:r>
        <w:rPr>
          <w:rFonts w:ascii="Times New Roman"/>
          <w:b/>
          <w:i w:val="false"/>
          <w:color w:val="000000"/>
        </w:rPr>
        <w:t xml:space="preserve"> Шығыс Қазақстан облысының аумағында орналасқан су объектілерінде шомылу, ауыз су және тұрмыстық қажеттіліктерге су алу, мал суару жүзеге асырылмайтын жерлер</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 жақын орналасқан елді мекен, аудан (координаттары)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өзені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"Колос", "Урал" саяжайлар қоғамдары ауданында (49058′ 20.20′′С; 82031′51.62′′В)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су электр станциясы ауданында (49054′12.69′′С; 82043′36.79′′В)</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жағалау ауданында (49056′26.32′′С; 82038′52.83′′В)</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су айдыны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Дәулет Серікбаев атындағы Шығыс Қазақстан техникалық университеті ауданында (49057′18.52′′ С; 82034′ 30.26′′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су айдыны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 тас жолы ауданы (49055′01.03′′С; 82038′55.02′′В)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су айдыны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Лесхоз кенті ауданында (49056′50.43′′С; 82041′55.57′′В)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өзенінің ағысы, қазаншұңқыр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Кенсіз материалдар комбинаты ауданында (49059′34.52′′С; 82032′29.26′′В)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су айдыны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Бабкина Мельница шағын ауданында (49059′02.98′′С; 82039′01.70′′В)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өзені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Солнечная поляна саяжайлар алабы ауданында. Прииртышье лагері (50028′38.82″С; 8006′59.07″В)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Мұрат саяжайлар алабы ауданында (50026′5.53″С; 80010′0.29″В)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Бобровка саяжайлар алабы ауданында (50025′53.87″С; 80012′6.45″В)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кемеқұрлыс-кемежөндеу зауыты ауданында (50027′9.36″С; 80012′41.78″В)</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Аквапарк ауданында (50024′53.10″С; 80013′19.48″В)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Аквапарктің сол жағалауы бөлігі (сол жағалау) (50024′32.03″С; 80013′18.87″В)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Смычка суқақпасы мен бұрынғы понтон көпірінің арасы ауданында (50023′59.71″С; 80015′2.71″В)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көшесіндегі орталық мешіт ауданында, Хасанов аралы (50023′56.25″С; 80015′49.40″В)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Тұлпар көлік базарынан кейін орналасқан шығыс кенті ауданында (жеке тұрғын сектор) (50024′8.66″С; 80016′30.85″В)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Смычка суқақпасы мен ат-арба көлік көпірі (ескі көпір) арасы ауданында (50023′39.74″С; 80017′43.60″В)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Бейбітшілік аралы (биологиялық орталықтан кейін) (50023′2.06″С; 80017′56.05″В)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кенті саяжайлар алабы ауданында (саяжайлар) (50023′2.52″С; 80017′58.94″В)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понтон көпірінің сол жағалау бөлігі, Мелькомбинат ауданы (50023′1.90″С; 80015′20.23″В)</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Колхозка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Озерка ауылы, Озерский аулыдық округі (50023′31.68″С; 80028′35.74″В)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Мұрат қазаншұңқыры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Мұрат кентіндегі Бобровка мен 35-ші колония арасында (50025′50.25″С; 8008′2.52″В)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Мұрат қазаншұңқыры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Мұрат кентіндегі Бобровка мен 35-ші колония арасында (50026′7.35″С; 8008′5.96″В)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Курчатов қаласы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өзені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Курчатов қаласының әкімдігі ауданында (50075′61.42′′С; 78055′14.96′′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және № 2 мектептер ауданында (50075′12.59′′ С; 780 55′56.96′′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Курчатов қаласындағы саяжай алабы ауданы (50073′88.81′′ С; 78056′76.76′′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 қаласы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Тихая өзені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аудан бөгетінен төмендегі көпір ауданында (50032′16.28′′С; 83043′23.30′′В)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 өзені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Ульбастрой ауылындағы көпір ауданында (50025′89.87′′С; 83031′82.50′′В)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Ульбастрой ауылы (50025′87.53′′С, 83029′06.51′′В)</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Ульбастрой ауылындағы теміржол көпірі ауданында (50025′86.17′′С; 83028′73.28′′В)</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Быструха өзені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және Филипов көшелеріндегі көпір ауданында (50025′32.81′′С, 83052′27.90′′В)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Гавань ауданында (50020′8.5′′С; 8300′0.78′′В)</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Быструха және Журавлиха екі өзендердің біріккен ауданында (50020′8.3′′С; 83000′7.6′′В)</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Шаравка өзені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Гравиемойки ауданында (50035′65.11′′С; 83048′03.20′′В)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Қарашоқы өзені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Кеңгірбайби ауылдық округі (49084′09.42″С; 79079′25.23″В)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Оспанкөл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Кеңгірбайби ауылдық округі (49017′55.95″С; 79028′65.10″В)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Бұқтырма өзені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Бұқтырма көпірі ауданында, Малеевск ауылдық округі (49048′12.92′′С; 84015′46.25′′В)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Быково ауылы, Малеевск ауылдық округі (49043′59.89′′С; 84033′46.12′′В)</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Тұрғұсын ауылдық округі (49045′57.82′′С; 84001′09.21′′В)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көпірі ауданында, Парыгин ауылдық округі (49048′12.66′′С; 84015′48, 63′′В)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Чапаевск ауылдық округі (49044′53.18′′С; 84002′59.05′′В)</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Хамир өзені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Путинцево ауылы, Малеевск ауылдық округі (49048′12.56′′С; 84009′30.46′′В)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Зырян кенішіндегі карьер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қаласы (49043′50.52′′С; 84017′32.26′′В)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су айдыны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сарайы ауданында, Жаңа-Бұқтырма кенті (49042′52.44′′С; 84015′59.67′′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қазаншұңқыр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қаласының оң жақ бөлігіндегі саяжайлар ауданында (49044′13.08′′С; 84013′38.58′′В)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Березовка өзені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Соловьев ауылдық округі (49037′11.56′′С; 84020′51.30′′В)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Крестовка өзені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Чапаевск ауылдық округі (49044′53.18′′С; 84002′59.05′′В)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Копань тоғаны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 кенті (49037′44.70′′С; 83038′37.47′′В)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Тұрғұсын өзені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көпірі ауданында, Парыгин ауылдық округі (49048′ 16.58′′С; 84009′41.79′′В)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қазаншұңқыр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"Саулет LTD" жауапкершілігі шектеулі серіктестігі карьері ауданында, Парыгин ауылынан 1 километр (49047′20.59′′С; 84006′14.99′′В)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 өзенінің бойында орналасқан "3 скалка" 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 қаласы (47056′20.59′′С; 80039′14.99′′В)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 өзенінің бойында орналасқан "Спартак" 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Мамырсу ауылы (47056′27.54′′С; 80023′14.99′′В)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Бесқарағай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өзені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Глуховка ауылы (50029′09.11′′С, 79052′50.81′′B)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ауыз су және тұрмыстық қажеттіліктерге су алу жүзеге асырылмайды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Стеклянка ауылы (50049′79.25′′С, 79093′71.19′′B)</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ауылы (50030′56′′С, 79042′44′′B)</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Белокаменка ауылы (50056′63.44′′С, 79059′71.22′′B)</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Долонь ауылы (50056′63.44′′С, 79059′71.22′′B)</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Мостик ауылы (50041′15′′С, 79006′44′′B)</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Черемушки ауылы (50029′09.11′′С, 79052′50.81′′B)</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Бөдене ауылы (50056′63.44′′С, 79059′71.22′′B)</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Грачи ауылы (50029′09.11′′С, 79052′50.81′′B)</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Жетіжар ауылы (50029′09.11′′С, 79052′50.81′′B)</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Кривинка ауылы (50029′09.11′′С, 79052′50.81′′B)</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көл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Канонерка ауылы (50056′63.44′′С, 79059′71.22′′B)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ауыз су және тұрмыстық қажеттіліктерге су алу жүзеге асырылмайды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көл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Беген ауылы (50029′09.11′′С, 79052′50.81′′B)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ауыз су және тұрмыстық қажеттіліктерге су алу жүзеге асырылмайды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Шошқалы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Бесқарағай ауылы (51015′52.11′′С, 78043′26.81′′B)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ауыз су және тұрмыстық қажеттіліктерге су алу жүзеге асырылмайды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Бородулиха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Большое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Бородулиха ауылы (50076′50.73′′С; 80094′58.92′′В)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Абдулка су айдыны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Бородулиха ауылы (50077′37.58′′С; 80098′41.72′′В)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Горчак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станциясы ауданында (51001′16.81′′С; 81000′88.66′′В)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су айдыны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Дмитриевка ауылы шетінде (50074′44.20′′С; 80082′40.00′′В)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тоған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Ивановка ауылы (50054′4′′С; 81031′5′′В)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Неміс тоғаны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Переменовка ауылы (50048′30′′С; 81021′49′′В)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Веселов тоғаны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Шүлбі ауылының оңтүстік-батыс бөлігі (50052′88.70′′С; 81031′16.16′′В)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тоған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Жерновка ауылы (50052′67.34′′С; 81012′88.95′′В)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Жерновка өзені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Жерновка ауылының оңтүстік ауданында (50051′33.55′′С; 81012′88.95′′В)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Казенное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алқабының шетінде, Жерновка ауылынан 1,5 километр (50049′17.41′′С; 81010′70.69′′В)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Черемушное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алқабының шетінде, Жерновка ауылынан 6 километр (50049′17.41′′С; 81010′70.69′′В)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 өзені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 Яр ауылы (50051′61.05′′С; 81069′60.55′′В)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Шүлбі су қоймасы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Уба-Форпост ауылы (50028′05.64′′С; 81062′11.92′′В)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Михайловск көлдері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орманы территориясы, Михайловка ауылы ауданында (50066′25.25′′С; 80068′01.60′′В)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Дюкала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орманы территориясы, Камышенка ауылы ауданында (50067′78.59′′С; 80082′67.59′′В)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қазаншұңқыр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Камышенка ауылының солтүстік-шығыс бөлігі (50071′30.20′′С; 80077′53.50′′В)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Старый тоғаны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Шелехово ауылы (50079′04.87′′С; 80051′39.63′′В)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Палевск тоғаны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Шелехово ауылы (50079′22.53′′С; 80048′84.47′′В)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1 тоғаны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Шелехово ауылы (50081′66.87′′С; 80049′20.93′′В)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2 тоғаны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Орловка ауылы (50082′52.38′′С; 80056′41.01′′В)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Троицкое 1 тоғаны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Шелехово ауылы (50078′15.22′′С; 80041′51.47′′В)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Троицкое 2 тоғаны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Шелехово ауылы (50078′91.98′′С; 80039′62.62′′В)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Бригадный тоғаны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Орловка ауылы (50083′31.43′′С; 80056′33.58′′В)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Летний тоғаны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Орловка ауылы (50083′31.43′′С; 80056′33.58′′В)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Қызылтай 1 тоғаны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Орловка ауылы (50078′15.22′′С; 80041′51.47′′В)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Қызылтай 2 тоғаны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Орловка ауылы (50078′91.98′′С; 80039′62.62′′В)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су айданы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Шаңырақ көшесі ауданында, Новопокровка ауылы (50068′37.33′′С; 80045′60.56′′В)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 ауданы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өзені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Паром өткелінің ауданында Предгорное ауылы (50°14'08.0"С; 82°12'45.4"В)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Уварово ауылы (50°04'16.9"С; 82°22'01.8"В)</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Прапорщиково ауылы (50°02'25.1"С; 82°27'40.7"В) (50°02'23.3"С; 82°27'50.3"В) (50°02'14.5"С; 82°28'08.0"В)</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 өзені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Тарханка ауылы (50°06'58.9"С; 82°57'05.6"В)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Каменный Карьер ауылы (50°00'20.5"С; 82°49'12.2"В)</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Черемшанка ауылы, Алтай ауданына қарай шығудағы гидротехникалық құрылыс (50°16'20.2"С; 83°02'17.7"В)</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Үлбі өзені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Горная Ульбинка ауылы (49°59'13.3"С; 82°55'01.9"В)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Ново-Ульбинка ауылы (50°01'07.5"С; 82°52'04.0"В)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Малоубинка өзені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Быструха ауылы (50°22'38.0"С; 82°43'04.6"В)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Малоубинка ауылы (50°26'59.1"С; 82°39'58.8"В)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Бражин бұлағындағы су қоймасы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Опытное поле ауылы (50003′28.4′′С; 820 32′21.9′′В)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Бобровка өзеніндегі тоған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Бобровка ауылы (50011′08.2′′С; 82046′06.9′′В)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Маховка бұлағындағы тоған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Солнечное ауылы (50002′48.5′′С; 82042′41.1′′В)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тоған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Белокаменка ауылынан 2 километр (50012′18.8′′С; 820 35′05.0′′В)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Красноярка өзеніндегі су қоймасы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кенті (50°15'16.4"С; 82°21'47.5"В)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Веселовка бұлағындағы тоған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Веселовка ауылы (50°18'56.1"С; 82°20'24.7"В)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өзенінің ағысы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"жағажай" ауданында, Глубокое кенті (50°09'10.6"С; 82°16'58.4"В)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Демидовка өзеніндегі су қоймасы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Кожохово ауылы (50°12'13.1"С; 82°18'05.1"В)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Демидовка өзеніндегі су қоймасы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Кожохово ауылы (50°12'05.2"С; 82°17'42.0"В)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Крутиха өзеніндегі тоған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Веселое ауылы (50°06'09.6"С; 82°51'35.8"В)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жоқ су айдыны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Ушаново ауылы, Алтай ауданына қарай шығудағы гидротехникалық құрылыс (49°58'23.8"С; 82°44'14.9"В)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Секисовка өзеніндегі су қоймасы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Секисовка ауылы (50°21'08.4"С; 82°35'27.9"В)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Церковка бұлағындағы № 1 тоған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Секисовка ауылы (50°20'35.1"С; 82°34'27.0"В)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Церковка бұлағындағы № 2 тоған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Секисовка ауылы (50°20'31.5"С; 82°34'12.0"В)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Глубочанка өзеніндегі су қоймасы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Белоусовка кенті (50°08'15.9"С; 82°32'49.3"В)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 өзені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Суықбұлақ кенті (49°47'42"С; 80°49'30"В)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ауылы (49°19'18"С; 81°28'11"В)</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 қаласы (49°35'19"С; 81°02'43"В)</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 су қоймасы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Қалбатау ауылы (49°19'41"С; 81°34'14"В)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Ортабұлақ су қоймасы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Қалбатау ауылы (49°19'41"С; 81°34'14"В)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Қызылсу өзені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Шалабай ауылы (49°41'59"С; 81°30'25"В)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Үйдене су қоймасы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қаласы (47036′74.86′′С; 84077′79.27′′В)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ауыз су және тұрмыстық қажеттіліктерге су алу, мал суару, жүзеге асырылмайды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бөгет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қаласы (47045′55.68′′С; 84087′24.78′′В)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ауыз су және тұрмыстық қажеттіліктерге су алу, мал суару, жүзеге асырылмайды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бөгет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Кеңсай ауылдық округі (47046′49.86′′С, 84078′41.09′′В)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ауыз су және тұрмыстық қажеттіліктерге су алу, мал суару, жүзеге асырылмайды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Бұқтырма су қоймасы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Приморск ауылы (490 12′19.79″ С; 84020′20.09″В)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ауыз су және тұрмыстық қажеттіліктерге су алу жүзеге асырылмайды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Свинчатка ауылы (49005′22.38″ С; 84011′54.45″В)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 ауданы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Бұқтырма су қоймасы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Сарыбел ауылының жанындағы бұғаз ауданында, Сарыбел ауылдық округі (49010′69.49′′С; 84002′34.78′′В)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Новостройка ауылындағы астық қабылдау пунктінің ескі пирс ауданында, Сарыбел ауылдық округі (49005′70.78′′С; 830 87′30.87′′В)</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Казнаковка өткелі ескі паромдық айлақ ауданында, Құлынжон ауылдық округі (48082′28.58′′С; 830 42′95.76′′В)</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Тәлмен өзені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Көкпекті-Васильев өткелі автожолындағы Тәлмен өзені арқылы өтетін көпір ауданында, Аухадиев атындағы ауылдық округі (48083′61.47′′С; 820 72′63.67′′В)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Лайлы су қоймасы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 ауылы, Самар ауылдық округі (49003′98.13′С; 830 35′86.42′′В)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ауыз су және тұрмыстық қажеттіліктерге су алу, мал суару жүзеге асырылмайды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өзені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ауылы (48058′54.26′′С; 83066′00.48′′В)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Ертіс өзені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Боран ауылы (47099′60.19′′С; 85020′83.73′′В)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Бұқтырма су қоймасы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Құйған ауылы (48063′53.75′′С; 83051′50.48′′В)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 ауылы (48021′61.31′′С; 83070′51.61′′В)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Егінсу ауылындағы су қоймасы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Егінсу ауылы (46°57'39.99"С; 81°28'17.71"В)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Дресвянка өзеніндегі су қоймасы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Каменка ауылынан оңтүстікке қарай 9 километр (49°85'42.99"С; 81°94'61.71"В)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Крупа өзеніндегі су қоймасы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Привольное ауылынан солтүстік-батысқа қарай 1,5 километр (49°85'42.99"С; 81°94'61.71"В)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өзеніндегі су қоймасы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Привольное ауылынан жоғары қарай 7 километр (50°08'25.03"С; 81°57'53.39"В)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Митрофановка ауылынан жоғары қарай 2 километр (50°02'82.12"С; 81°61'24.65"В)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Жартас өзеніндегі су қоймасы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Гагарино ауылынан оңтүстікке қарай 3,5 километр (50°11'90.74"С; 81°89'31.72"В)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өзеніндегі су қоймасы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Жанұзақ ауылынан жоғары қарай 15 километр (49°62'76.50"С; 82°12'34.61"В)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ауылынан жоғары қарай 3 километр (49°80'13.05"С; 82°24'10.68"В)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өзеніндегі "Алебастр" су қоймасы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ауылынан төмен қарай 7 километр (49°86'80.78"С; 82°33'79.81"В)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Қолбала өзеніндегі су қоймасы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Бестерек ауылынан оңтүстікке қарай 4,5 километр (49°60'99.92"С; 82°66'61.96"В)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Маймекен өзеніндегі су қоймасы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Каменка ауылынан оңтүстікке қарай 7 километр (49°86'19.86"С; 81°90'99.87"В)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Тұғұл өзеніндегі су қоймасы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Тройницк ауылынан оңтүстік-батысқа қарай 5 километр (49°91'56.85"С; 81°70'52.19"В)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Песчанка өзеніндегі су қоймасы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Таврия ауылынан оңтүстікке қарай 4 километр (50°10'85.56"С; 82°06'13.04"В)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Аблакетка өзеніндегі су қоймасы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Мамай батыр ауылынан солтүстікке қарай 3,5 километр (49°79'35.63"С; 82°62'05.22"В)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Тайынты өзеніндегі су қоймасы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Тайынты ауылынан жоғары қарай 0,2 километр (49°43'71.97"С; 83°04'71.01"В 49°44'42.89"С; 83°06'29.85"В)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Бұқтырма су қоймасы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Манат ауылы (49°55'74.89"С; 83°47'43.88"В) (49°55'86.62"С; 83°46'23.54"В) (49°55'12.09"С; 83°44'34.37"В)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 және тұрмыстық қажеттіліктерге су алу, мал суару жүзеге асырылмайды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Тайынты су қоймасы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Тайынты ауылы (49°44'08.39"С; 83°04'98.11"В)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 және тұрмыстық қажеттіліктерге су алу, мал суару жүзеге асырылмайды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Шыбындыкөл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Тайынты ауылы (49°36'96.34"С; 83°03'01.35"В)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 және тұрмыстық қажеттіліктерге су алу, мал суару жүзеге асырылмайды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Сібе және Садыркөл көлдері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 ауылы (49°45'13.85"С; 82°59'23.41"В)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 және тұрмыстық қажеттіліктерге су алу, мал суару жүзеге асырылмайды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Төртқара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 ауылы (49°44'48.59"С; 82°61'44.23"В)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 және тұрмыстық қажеттіліктерге су алу, мал суару жүзеге асырылмайды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 ауылы (49°43'74.57"С; 82°63'32.88"В)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 және тұрмыстық қажеттіліктерге су алу, мал суару жүзеге асырылмайды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Қоржынкөл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 ауылы (49°42'68.39"С; 82°65'13.51"В)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 және тұрмыстық қажеттіліктерге су алу, мал суару жүзеге асырылмайды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Дұбығалы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Гагарин ауылы (50°06'40.97"С; 81°79'02.71"В)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 және тұрмыстық қажеттіліктерге су алу, мал суару жүзеге асырылмайды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 өзені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Усть-Таловка кенті (50°33'36"С; 81°50'34"В)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ауыз су және тұрмыстық қажеттіліктерге су алу, мал суару жүзеге асырылмайды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Верх-Уба ауылы (50°29'17"С; 82°24'53"В)</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Убинка ауылы (50°19'15"С; 81°43'47"В)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Камышинка ауылы (50°33'42"С; 81°47'30"В)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Волчанка ауылы (50°33'39"С; 82°08'19"В)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Большая Речка ауылы (50°34'22"С; 82°21'49"В)</w:t>
            </w:r>
          </w:p>
        </w:tc>
        <w:tc>
          <w:tcPr>
            <w:tcW w:w="0" w:type="auto"/>
            <w:vMerge/>
            <w:tcBorders>
              <w:top w:val="nil"/>
              <w:left w:val="single" w:color="cfcfcf" w:sz="5"/>
              <w:bottom w:val="single" w:color="cfcfcf" w:sz="5"/>
              <w:right w:val="single" w:color="cfcfcf" w:sz="5"/>
            </w:tcBorders>
          </w:tcP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 Қазақстан облыстық мәслихатының</w:t>
            </w:r>
            <w:r>
              <w:br/>
            </w:r>
            <w:r>
              <w:rPr>
                <w:rFonts w:ascii="Times New Roman"/>
                <w:b w:val="false"/>
                <w:i w:val="false"/>
                <w:color w:val="000000"/>
                <w:sz w:val="20"/>
              </w:rPr>
              <w:t>2021 жылғы 14 желтоқсандағы</w:t>
            </w:r>
            <w:r>
              <w:br/>
            </w:r>
            <w:r>
              <w:rPr>
                <w:rFonts w:ascii="Times New Roman"/>
                <w:b w:val="false"/>
                <w:i w:val="false"/>
                <w:color w:val="000000"/>
                <w:sz w:val="20"/>
              </w:rPr>
              <w:t>№ 12/102-VII шешіміне</w:t>
            </w:r>
            <w:r>
              <w:br/>
            </w:r>
            <w:r>
              <w:rPr>
                <w:rFonts w:ascii="Times New Roman"/>
                <w:b w:val="false"/>
                <w:i w:val="false"/>
                <w:color w:val="000000"/>
                <w:sz w:val="20"/>
              </w:rPr>
              <w:t>2-қосымша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облысында ортақ </w:t>
            </w:r>
            <w:r>
              <w:br/>
            </w:r>
            <w:r>
              <w:rPr>
                <w:rFonts w:ascii="Times New Roman"/>
                <w:b w:val="false"/>
                <w:i w:val="false"/>
                <w:color w:val="000000"/>
                <w:sz w:val="20"/>
              </w:rPr>
              <w:t>су пайдалану ережелеріне</w:t>
            </w:r>
            <w:r>
              <w:br/>
            </w:r>
            <w:r>
              <w:rPr>
                <w:rFonts w:ascii="Times New Roman"/>
                <w:b w:val="false"/>
                <w:i w:val="false"/>
                <w:color w:val="000000"/>
                <w:sz w:val="20"/>
              </w:rPr>
              <w:t>2-қосымша</w:t>
            </w:r>
          </w:p>
        </w:tc>
      </w:tr>
    </w:tbl>
    <w:bookmarkStart w:name="z6" w:id="1"/>
    <w:p>
      <w:pPr>
        <w:spacing w:after="0"/>
        <w:ind w:left="0"/>
        <w:jc w:val="left"/>
      </w:pPr>
      <w:r>
        <w:rPr>
          <w:rFonts w:ascii="Times New Roman"/>
          <w:b/>
          <w:i w:val="false"/>
          <w:color w:val="000000"/>
        </w:rPr>
        <w:t xml:space="preserve"> Шығыс Қазақстан облысының аумағында орналасқан су объектілерінде шағын кемелерде және басқа да жүзу құралдарында жүзу жүзеге асырылмайтын жерлер</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 жақын орналасқан елді мекен, аудан (координаттары)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Меновное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жағалау кешені жағажайы (49055′ 59′′ С; 82036′32′′ В)</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жағажайлар мен акваториялар учаскелерінің (белдеулерінің) шекарасынан 50 метрден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өзені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"Самал" жағажайы (49°55'59"С; 82°36'32"В)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Бұқтырма су қоймасы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Бұқтырма кенті (49°61'38"5С; 83°51'19"7В)</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жағажайлар мен акваториялар учаскелерінің (белдеулерінің) шекарасынан 50 метрден кем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Прибрежный кенті (49°65'25"6С; 83°77'54"5В)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Бородулиха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Шүлбі су қоймасы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Жерновка ауылдық округі (50°38'55"04С; 81°12'01"34В)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жағажайлар мен акваториялар учаскелерінің (белдеулерінің) шекарасынан 50 метрден кем емес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Малоубинка өзені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"Толағай" жазғы лагері, Малоубинка ауылы (50°44'41"39С; 82°68'16"13В)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кемелерде және басқа да жүзу құралдарында жүзу жүзеге асырылмайды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Үйдене су қоймасы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қаласы (47036′74.86′′С; 84077′79.27′′В)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кемелерде және басқа да жүзу құралдарында жүзу жүзеге асырылмайды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бөгет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қаласы (47045′55.68′′С; 84087′24.78′′В)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кемелерде және басқа да жүзу құралдарында жүзу жүзеге асырылмайды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бөгет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Кенсай ауылдық округі (47046′49.86′′С, 84078′41.09′′В)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кемелерде және басқа да жүзу құралдарында жүзу жүзеге асырылмайды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 ауданы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Бұқтырма су қоймасы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"Черемушки" демалыс базасы, Сарыбел ауылдық округі (49038′46′′С; 84019′48′′В;)</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жағажайлар мен акваториялар учаскелерінің (белдеулерінің) шекарасынан 50 метрден кем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"Рубин" демалыс базасы, Сарыбел ауылдық округі (49038′46′′С; 84019′48′′В;)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"Бухтарминская лилия" демалыс базасы, Сарыбел ауылдық округі (49038′46′′С; 84019′48′′В;)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"Майами" демалыс базасы, Сарыбел ауылдық округі (49038′46′′С; 84019′48′′В;)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"Простоквашино" демалыс базасы, Сарыбел ауылдық округі (49038′46′′С; 84019′48′′В;)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"Оригон" демалыс базасы, Сарыбел ауылдық округі (49038′46′′С; 84019′48′′В;)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"Поющий берег" демалыс базасы, Сарыбел ауылдық округі (49038′46′′С; 84019′48′′В;)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"Золотые пески" демалыс базасы, Палатцы ауылдық округі (53017′48′′С; 48049′29′′В;)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"Балауса-2" балалар сауықтыру лагері (49005′07′′78С; 83087′30′′87В;)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Қабанбай ауылы (46°07'28.03"С; 82°03'25.23"В) (46°06'87.93"С; 82°03'39.65"В)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жағажайлар мен акваториялар учаскелерінің (белдеулерінің) шекарасынан 50 метрден кем емес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Дресвянка өзеніндегі су қоймасы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Каменка ауылынан оңтүстікке қарай 9 километр (49°85'42.99"С; 81°94'61.71"В)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кемелерде және басқа да жүзу құралдарында жүзу жүзеге асырылмайды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Крупа өзеніндегі су қоймасы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Привольное ауылынан солтүстік-батысқа қарай 1,5 километр (49°85'42.99"С; 81°94'61.71"В)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кемелерде және басқа да жүзу құралдарында жүзу жүзеге асырылмайды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өзеніндегі су қоймасы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Привольное ауылынан жоғары қарай 7 километр (50°08'25.03"С; 81°57'53.39"В)</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кемелерде және басқа да жүзу құралдарында жүзу жүзеге асырылмайды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Митрофановка ауылынан жоғары қарай 2 километр (50°02'82.12"С; 81°61'24.65"В)</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Жартас өзеніндегі су қоймасы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Гагарино ауылынан оңтүстікке қарай 3,5 километр (50°11'90.74"С; 81°89'31.72"В)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кемелерде және басқа да жүзу құралдарында жүзу жүзеге асырылмайды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өзеніндегі су қоймасы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Жанұзақ ауылынан жоғары қарай 15 километр (49°62'76.50"С; 82°12'34.61"В)</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кемелерде және басқа да жүзу құралдарында жүзу жүзеге асырылмайды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ауылынан жоғары қарай 3 километр (49°80'13.05"С; 82°24'10.68"В)</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өзеніндегі "Алебастр" су қоймасы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ауылынан төмен қарай 7 километр (49°86'80.78"С; 82°33'79.81"В)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кемелерде және басқа да жүзу құралдарында жүзу жүзеге асырылмайды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Қолбала өзеніндегі су қоймасы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Бестерек ауылынан оңтүстікке қарай 4,5 километр (49°60'99.92"С; 82°66'61.96"В)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кемелерде және басқа да жүзу құралдарында жүзу жүзеге асырылмайды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Маймекен өзеніндегі су қоймасы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Каменка ауылынан оңтүстікке қарай 7 километр (49°86'19.86"С; 81°90'99.87"В)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кемелерде және басқа да жүзу құралдарында жүзу жүзеге асырылмайды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Тұғұл өзеніндегі су қоймасы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Тройницк ауылынан оңтүстік-батысқа қарай 5 километр (49°91'56.85"С; 81°70'52.19"В)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кемелерде және басқа да жүзу құралдарында жүзу жүзеге асырылмайды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Песчанка өзеніндегі су қоймасы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Таврия ауылынан оңтүстікке қарай 4 километр (50°10'85.56"С; 82°06'13.04"В)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кемелерде және басқа да жүзу құралдарында жүзу жүзеге асырылмайды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Аблакетка өзеніндегі су қоймасы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Мамай батыр ауылынан солтүстікке қарай 3,5 километр (49°79'35.63"С; 82°62'05.22"В)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кемелерде және басқа да жүзу құралдарында жүзу жүзеге асырылмайды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Тайынты өзеніндегі су қоймасы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Тайынтыдан жоғары қарай 0,2 километр (49°43'71.97"С; 83°04'71.01"В) (49°44'42.89"С; 83°06'29.85"В)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кемелерде және басқа да жүзу құралдарында жүзу жүзеге асырылмайды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Бұқтырма су қоймасы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Манат ауылы (49°55'74.89"С; 83°47'43.88"В) (49°55'86.62"С; 83°46'23.54"В) (49°55'12.09"С; 83°44'34.37"В)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жағажайлар мен акваториялар учаскелерінің (белдеулерінің) шекарасынан 50 метрден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Тайынты су қоймасы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Тайынты ауылы (49°44'08.39"С; 83°04'98.11"В)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кемелерде және басқа да жүзу құралдарында жүзу жүзеге асырылмайды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Шыбындыкөл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Тайынты ауылы (49°36'96.34"С; 83°03'01.35"В)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кемелерде және басқа да жүзу құралдарында жүзу жүзеге асырылмайды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Сібе және Садыркөл көлдері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 ауылы (49°45'13.85"С; 82°59'23.41"В)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кемелерде және басқа да жүзу құралдарында жүзу жүзеге асырылмайды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Төртқара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 ауылы (49°44'48.59"С; 82°61'44.23"В)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кемелерде және басқа да жүзу құралдарында жүзу жүзеге асырылмайды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 ауылы (49°43'74.57"С; 82°63'32.88"В)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кемелерде және басқа да жүзу құралдарында жүзу жүзеге асырылмайды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Қоржынкөл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 ауылы (49°42'68.39"С; 82°65'13.51"В)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кемелерде және басқа да жүзу құралдарында жүзу жүзеге асырылмайды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Дұбығалы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Гагарин ауылы (50°06'40.97"С; 81°79'02.71"В)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кемелерде және басқа да жүзу құралдарында жүзу жүзеге асырылмайды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Шемонайха ауданы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 өзені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Усть-Таловка кенті (50°33'36"С 81°50'34"В)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кемелерде және басқа да жүзу құралдарында жүзу жүзеге асырылмайды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Верх-Уба ауылы (50°29'17"С 82°24'53"В)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кемелерде және басқа да жүзу құралдарында жүзу жүзеге асырылмайды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Убинка ауылы (50°19'15"С 81°43'47"В)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кемелерде және басқа да жүзу құралдарында жүзу жүзеге асырылмайды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Камышинка ауылы (50°33'42"С 81°47'30"В)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кемелерде және басқа да жүзу құралдарында жүзу жүзеге асырылмайды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Волчанка ауылы (50°33'39"С 82°08'19"В)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кемелерде және басқа да жүзу құралдарында жүзу жүзеге асырылмайды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Большая Речка ауылы (50°34'22"С 82°21'49"В)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кемелерде және басқа да жүзу құралдарында жүзу жүзеге асырылмайды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