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0a2a" w14:textId="4010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жер үсті көздеріндегі су ресурстарын пайдаланғаны үшін төлемақы мөлшерлемелері туралы" Шығыс Қазақстан облыстық мәслихатының 2009 жылғы 21 желтоқсандағы № 17/225-IV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2021 жылғы 14 желтоқсандағы № 12/104-VII шешімі. Қазақстан Республикасының Әділет министрлігінде 2021 жылғы 23 желтоқсанда № 25966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жер үсті көздеріндегі су ресурстарын пайдаланғаны үшін төлемақы мөлшерлемелері туралы" Шығыс Қазақстан облыстық мәслихатының 2009 жылғы 21 желтоқсандағы № 17/225-IV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2523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облыстық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12/104-VII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2009 жылғы "21"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17/225-IV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жер үсті көздеріндегі су ресурстарын пайдаланғаны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59"/>
        <w:gridCol w:w="4645"/>
        <w:gridCol w:w="3270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Тұрғын-үй пайдалану және коммуналдық қызметтер 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текше метр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текше метр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көздерінен су алуды жүзеге асыратын тоған шаруашылықтары 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текше метр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киловатт-сағат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тонно- километр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өзен мен көлдері бассейні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Тұрғын-үй пайдалану және коммуналдық қызметтер 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текше метр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текше метр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көздерінен су алуды жүзеге асыратын тоған шаруашылықтары 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текше метр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киловатт-сағат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тонно-километр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