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a201" w14:textId="97ba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2020 жылғы 8 желтоқсандағы "Мүгедектер үшiн жұмыс орындарына квота белгілеу туралы" № 408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2021 жылғы 13 мамырдағы № 145 қаулысы. Түркістан облысының Әдiлет департаментiнде 2021 жылғы 14 мамырда № 6216 болып тiркелдi. Күші жойылды - Түркістан облысы Созақ ауданы әкiмдiгiнiң 2021 жылғы 27 желтоқсандағы № 357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27.12.2021 № 357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мемлекеттік тіркеу тізілімінде № 14010 тіркелген, Созақ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2020 жылғы 8 желтоқсандағы "Мүгедектер үшiн жұмыс орындарына квота белгілеу туралы" (Нормативтік құқықтық актілерді мемлекеттік тіркеу тізілімінде № 5936 тіркелген, Қазақстан Республикасы нормативтік құқықтық актілерінің эталондық бақылау банкінде 2020 жылғы 11 желтоқсанында жарияланған) № 408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жұмыс орындарына осы қаулының қосымшасына сәйкес квота белгіленсін";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жазылсын, орыс тіліндегі тақырыбы өзгермейді: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"Мүгедектерді жұмысқа орналастыру үшін жұмыс орындарының квоталары".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 әкімі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Б.Айдарбековке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