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a4a4" w14:textId="766a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ауданы әкiмдiгiнiң 2021 жылғы 25 наурыздағы № 103 қаулысы. Түркістан облысының Әдiлет департаментiнде 2021 жылғы 26 наурызда № 6128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министірінің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Сайрам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2021 жылға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2021 жылға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2021 жылға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Сайрам ауданы әкімдігінің 2020 жылғы 07 қыркүйектегі № 363 "Сайрам ауданының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 5785 тіркелген және 2020 жылғы 14 қыркүйекте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"Сайрам ауданы әкімінің аппараты" мемлекеттік мекемесі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қаулының Сайрам ауданы әкімдігінің интернет-ресурсында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аудан әкiмiнiң орынбасары Ш.Убайдуллаевқа жүктелсiн.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У.Садибеков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2021 жылғы "25" наурыздағы</w:t>
            </w:r>
            <w:r>
              <w:br/>
            </w:r>
            <w:r>
              <w:rPr>
                <w:rFonts w:ascii="Times New Roman"/>
                <w:b w:val="false"/>
                <w:i w:val="false"/>
                <w:color w:val="000000"/>
                <w:sz w:val="20"/>
              </w:rPr>
              <w:t>№ 103 қаулысына 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2021 жылға квотасы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санынан алғандағы квотаның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жүмыс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"Нұр-шатемир"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"Исаев"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"Бирлашув"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"DALA-FRUIT.KZ"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"Дихан-К"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Натур Продукт"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"Татенали"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"BULOQ"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"Янги йул"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2021 жылғы "25" наурыздағы</w:t>
            </w:r>
            <w:r>
              <w:br/>
            </w:r>
            <w:r>
              <w:rPr>
                <w:rFonts w:ascii="Times New Roman"/>
                <w:b w:val="false"/>
                <w:i w:val="false"/>
                <w:color w:val="000000"/>
                <w:sz w:val="20"/>
              </w:rPr>
              <w:t>№ 103 қаулысына 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2021 жылға квотасы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санынан алғандағы квотаның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жүмыс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"ЮКМЗ"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"Нұр-шатемир"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"Исаев"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"Бирлашув"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"DALA-FRUIT.KZ"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"Дихан-К"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Натур Продукт"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"Татенали"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"BULOQ"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"Янги йул"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2021 жылғы "25" наурыздағы</w:t>
            </w:r>
            <w:r>
              <w:br/>
            </w:r>
            <w:r>
              <w:rPr>
                <w:rFonts w:ascii="Times New Roman"/>
                <w:b w:val="false"/>
                <w:i w:val="false"/>
                <w:color w:val="000000"/>
                <w:sz w:val="20"/>
              </w:rPr>
              <w:t>№ 103 қаулысына 3-қосымша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2021 жылға квотасы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санынан алғандағы квотаның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жүмыс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"ЮКМЗ"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индустриялды-инновациялық колледжі" жеке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"Нұр-шатемир"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Исмаилов атындағы кәсіптік колледжі"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Сарманов атындағы Гуманитарлық агроэкономикалық коледжі"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"DALA-FRUIT.KZ"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Натур Продукт"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