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34758" w14:textId="8b34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аудандық мәслихатының 2021 жылғы 27 сәуірдегі № 28-VІI шешімі. Атырау облысының Әділет департаментінде 2021 жылғы 11 мамырда № 4949 болып тіркелді. Күші жойылды - Атырау облысы Мақат аудандық мәслихатының 2021 жылғы 11 қарашадағы № 59-VII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Атырау облысы Мақат аудандық мәслихатының 11.11.2021 № </w:t>
      </w:r>
      <w:r>
        <w:rPr>
          <w:rFonts w:ascii="Times New Roman"/>
          <w:b w:val="false"/>
          <w:i w:val="false"/>
          <w:color w:val="ff0000"/>
          <w:sz w:val="28"/>
        </w:rPr>
        <w:t>59-VII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"Құқықтық актілер туралы" Қазақстан Республикасының 2016 жылғы 6 cәуірдегі Заңының </w:t>
      </w:r>
      <w:r>
        <w:rPr>
          <w:rFonts w:ascii="Times New Roman"/>
          <w:b w:val="false"/>
          <w:i w:val="false"/>
          <w:color w:val="000000"/>
          <w:sz w:val="28"/>
        </w:rPr>
        <w:t>26 бабына</w:t>
      </w:r>
      <w:r>
        <w:rPr>
          <w:rFonts w:ascii="Times New Roman"/>
          <w:b w:val="false"/>
          <w:i w:val="false"/>
          <w:color w:val="000000"/>
          <w:sz w:val="28"/>
        </w:rPr>
        <w:t xml:space="preserve">, "Ардагерлер туралы" Қазақстан Республикасының 2020 жылғы 6 мамырдағы </w:t>
      </w:r>
      <w:r>
        <w:rPr>
          <w:rFonts w:ascii="Times New Roman"/>
          <w:b w:val="false"/>
          <w:i w:val="false"/>
          <w:color w:val="000000"/>
          <w:sz w:val="28"/>
        </w:rPr>
        <w:t>Заңына</w:t>
      </w:r>
      <w:r>
        <w:rPr>
          <w:rFonts w:ascii="Times New Roman"/>
          <w:b w:val="false"/>
          <w:i w:val="false"/>
          <w:color w:val="000000"/>
          <w:sz w:val="28"/>
        </w:rPr>
        <w:t xml:space="preserve"> және аудан әкімдігінің 2021 жылғы 12 ақпандағы № 16 қаулысына сәйкес, Мақат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Аудандық мәслихаттың 2013 жылғы 11 желтоқсандағы № 170-V "Алушылардың жекелеген санаттары үшін әлеуметтік көмек көрсету еселігін және әлеуметтік көмек мөлшерін, атаулы күндер мен мереке күндерінің тізбесін белгілеу туралы" (нормативтік құқықтық актілерді мемлекеттік тіркеу тізіліміне № 2822 санымен тіркелген, "Мақат тынысы" газетінде 2013 жылы 19 желтоқсанда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2"/>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мазмұндалсын.</w:t>
      </w:r>
    </w:p>
    <w:bookmarkEnd w:id="3"/>
    <w:bookmarkStart w:name="z8" w:id="4"/>
    <w:p>
      <w:pPr>
        <w:spacing w:after="0"/>
        <w:ind w:left="0"/>
        <w:jc w:val="both"/>
      </w:pPr>
      <w:r>
        <w:rPr>
          <w:rFonts w:ascii="Times New Roman"/>
          <w:b w:val="false"/>
          <w:i w:val="false"/>
          <w:color w:val="000000"/>
          <w:sz w:val="28"/>
        </w:rPr>
        <w:t>
      2. Осы шешімнің орындалуын бақылау аудандық мәслихаттың экономика мен бюджет, өнеркәсіп, кәсіпкерлікті дамыту және заңдылықты сақтау жөніндегі тұрақты комиссияға жүктелсін.</w:t>
      </w:r>
    </w:p>
    <w:bookmarkEnd w:id="4"/>
    <w:bookmarkStart w:name="z9" w:id="5"/>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2021 жылғы 1 мамырынан бастап, туындаған құқықтық қатынастарға таралады.</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Исмагулов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27 сәуірдегі № 28-VII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жылғы 11 желтоқсандағы № 170-V шешіміне 1 қосымша</w:t>
            </w:r>
          </w:p>
        </w:tc>
      </w:tr>
    </w:tbl>
    <w:bookmarkStart w:name="z14" w:id="6"/>
    <w:p>
      <w:pPr>
        <w:spacing w:after="0"/>
        <w:ind w:left="0"/>
        <w:jc w:val="left"/>
      </w:pPr>
      <w:r>
        <w:rPr>
          <w:rFonts w:ascii="Times New Roman"/>
          <w:b/>
          <w:i w:val="false"/>
          <w:color w:val="000000"/>
        </w:rPr>
        <w:t xml:space="preserve"> Әлеуметтік көмек көрсету үшін атаулы күндер мен мереке күндерінің тізбесі, сондай-ақ әлеуметтік көмек көрсетудің еселігі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атом электростанциясындағы (бұдан әрі – Чернобыль АЭС) апаттың зардабын жою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Жылына бір рет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2021 жылғы 27 сәуірдегі № 28-VII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аудандық мәслихатының 2013 жылғы 11 желтоқсандағы № 170-V шешіміне 2 қосымша</w:t>
            </w:r>
          </w:p>
        </w:tc>
      </w:tr>
    </w:tbl>
    <w:bookmarkStart w:name="z17" w:id="7"/>
    <w:p>
      <w:pPr>
        <w:spacing w:after="0"/>
        <w:ind w:left="0"/>
        <w:jc w:val="left"/>
      </w:pPr>
      <w:r>
        <w:rPr>
          <w:rFonts w:ascii="Times New Roman"/>
          <w:b/>
          <w:i w:val="false"/>
          <w:color w:val="000000"/>
        </w:rPr>
        <w:t xml:space="preserve"> Алушылардың жекелеген санаттары үшін атаулы күндер мен мереке күндеріне әлеуметтік көмектің мөлшерлері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алушылардың санаттары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күндер мен мереке күндері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көмектің мөлшері, теңге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Ұлы Отан соғысының қатысушылары мен мүгедектері;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осы Заңның 4 – 6-баптарында аталған адамдардың отбасылары;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 (зайыбы);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30 000</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қорғаушылар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оқу жиындарына шақырылған және Ауғанстанға ұрыс қимылдары жүрiп жатқан кезеңде жiберiлген әскери мiндеттiлер;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Ауғанстанға ұрыс қимылдары жүрiп жатқан кезеңде осы елге жүк жеткiзу үшiн жiберiлген автомобиль батальондарының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бұрынғы КСР Одағының аумағынан Ауғанстанға жауынгерлiк тапсырмалармен ұшқан ұшу құрамының әскери қызметшiлерi;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8"/>
          <w:p>
            <w:pPr>
              <w:spacing w:after="20"/>
              <w:ind w:left="20"/>
              <w:jc w:val="both"/>
            </w:pPr>
            <w:r>
              <w:rPr>
                <w:rFonts w:ascii="Times New Roman"/>
                <w:b w:val="false"/>
                <w:i w:val="false"/>
                <w:color w:val="000000"/>
                <w:sz w:val="20"/>
              </w:rPr>
              <w:t>
6)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7)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8)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9) Ирактағы халықаралық бітімгершілік операцияға бітімгерлер ретінде қатысқан Қазақстан Республикасының әскери қызметшілері;</w:t>
            </w:r>
          </w:p>
          <w:p>
            <w:pPr>
              <w:spacing w:after="20"/>
              <w:ind w:left="20"/>
              <w:jc w:val="both"/>
            </w:pPr>
            <w:r>
              <w:rPr>
                <w:rFonts w:ascii="Times New Roman"/>
                <w:b w:val="false"/>
                <w:i w:val="false"/>
                <w:color w:val="000000"/>
                <w:sz w:val="20"/>
              </w:rPr>
              <w:t>
10)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Чернобыль АЭС-дағы апатты жою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үшінші топ мүгедектері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Мүгедектік тобы белгіленген тұлғаларды қоспағанда, бала мүгедегі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Конституциясы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bl>
    <w:bookmarkStart w:name="z22" w:id="9"/>
    <w:p>
      <w:pPr>
        <w:spacing w:after="0"/>
        <w:ind w:left="0"/>
        <w:jc w:val="both"/>
      </w:pPr>
      <w:r>
        <w:rPr>
          <w:rFonts w:ascii="Times New Roman"/>
          <w:b w:val="false"/>
          <w:i w:val="false"/>
          <w:color w:val="000000"/>
          <w:sz w:val="28"/>
        </w:rPr>
        <w:t>
      Аббревиатураны таратып жазу:</w:t>
      </w:r>
    </w:p>
    <w:bookmarkEnd w:id="9"/>
    <w:bookmarkStart w:name="z23" w:id="10"/>
    <w:p>
      <w:pPr>
        <w:spacing w:after="0"/>
        <w:ind w:left="0"/>
        <w:jc w:val="both"/>
      </w:pPr>
      <w:r>
        <w:rPr>
          <w:rFonts w:ascii="Times New Roman"/>
          <w:b w:val="false"/>
          <w:i w:val="false"/>
          <w:color w:val="000000"/>
          <w:sz w:val="28"/>
        </w:rPr>
        <w:t>
      АЭС-атом электр станциясы;</w:t>
      </w:r>
    </w:p>
    <w:bookmarkEnd w:id="10"/>
    <w:bookmarkStart w:name="z24" w:id="11"/>
    <w:p>
      <w:pPr>
        <w:spacing w:after="0"/>
        <w:ind w:left="0"/>
        <w:jc w:val="both"/>
      </w:pPr>
      <w:r>
        <w:rPr>
          <w:rFonts w:ascii="Times New Roman"/>
          <w:b w:val="false"/>
          <w:i w:val="false"/>
          <w:color w:val="000000"/>
          <w:sz w:val="28"/>
        </w:rPr>
        <w:t>
      КСР-Кеңестік Социалистік Республикалар.</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