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effb" w14:textId="697e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24 қарашадағы № 14/1 шешімі. Қазақстан Республикасының Әділет министрлігінде 2021 жылғы 30 қарашада № 25486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(Нормативтік құқықтық актілерді мемлекеттік тіркеу тізілімінде № 4146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3"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Шал ақын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7) уәкілетті орган - "Солтүстік Қазақстан облысы Шал ақын ауданы әкімдігінің жұмыспен қамту және әлеуметтік бағдарламалар бөлімі" коммуналдық мемлекеттік мекемесі;</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қала және ауылдық округ әкімдерінің шешімдерімен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5"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7" w:id="22"/>
    <w:p>
      <w:pPr>
        <w:spacing w:after="0"/>
        <w:ind w:left="0"/>
        <w:jc w:val="both"/>
      </w:pPr>
      <w:r>
        <w:rPr>
          <w:rFonts w:ascii="Times New Roman"/>
          <w:b w:val="false"/>
          <w:i w:val="false"/>
          <w:color w:val="000000"/>
          <w:sz w:val="28"/>
        </w:rPr>
        <w:t>
      1) 7 мамыр – Отан қорғаушы күні:</w:t>
      </w:r>
    </w:p>
    <w:bookmarkEnd w:id="22"/>
    <w:bookmarkStart w:name="z38" w:id="2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3"/>
    <w:bookmarkStart w:name="z39" w:id="24"/>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2) 9 мамыр - Жеңіс күні:</w:t>
      </w:r>
    </w:p>
    <w:bookmarkEnd w:id="25"/>
    <w:bookmarkStart w:name="z41" w:id="2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6"/>
    <w:bookmarkStart w:name="z42"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27"/>
    <w:bookmarkStart w:name="z43" w:id="2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30"/>
    <w:bookmarkStart w:name="z46" w:id="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31"/>
    <w:bookmarkStart w:name="z47" w:id="3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32"/>
    <w:bookmarkStart w:name="z48"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33"/>
    <w:bookmarkStart w:name="z49"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34"/>
    <w:bookmarkStart w:name="z50"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36"/>
    <w:bookmarkStart w:name="z52" w:id="3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37"/>
    <w:bookmarkStart w:name="z53"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39"/>
    <w:bookmarkStart w:name="z55" w:id="4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40"/>
    <w:bookmarkStart w:name="z56" w:id="4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xml:space="preserve">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 </w:t>
      </w:r>
    </w:p>
    <w:bookmarkEnd w:id="42"/>
    <w:bookmarkStart w:name="z58" w:id="4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3) 16 желтоқсан - Тәуелсіздік күні:</w:t>
      </w:r>
    </w:p>
    <w:bookmarkEnd w:id="46"/>
    <w:bookmarkStart w:name="z62" w:id="4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0"/>
    <w:bookmarkStart w:name="z66" w:id="51"/>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5 (бес) айлық есептік көрсеткіштер мөлшерінде мынадай негіздер бойынша:</w:t>
      </w:r>
    </w:p>
    <w:bookmarkEnd w:id="51"/>
    <w:bookmarkStart w:name="z67" w:id="52"/>
    <w:p>
      <w:pPr>
        <w:spacing w:after="0"/>
        <w:ind w:left="0"/>
        <w:jc w:val="both"/>
      </w:pPr>
      <w:r>
        <w:rPr>
          <w:rFonts w:ascii="Times New Roman"/>
          <w:b w:val="false"/>
          <w:i w:val="false"/>
          <w:color w:val="000000"/>
          <w:sz w:val="28"/>
        </w:rPr>
        <w:t>
      жетімдік;</w:t>
      </w:r>
    </w:p>
    <w:bookmarkEnd w:id="52"/>
    <w:bookmarkStart w:name="z68" w:id="53"/>
    <w:p>
      <w:pPr>
        <w:spacing w:after="0"/>
        <w:ind w:left="0"/>
        <w:jc w:val="both"/>
      </w:pPr>
      <w:r>
        <w:rPr>
          <w:rFonts w:ascii="Times New Roman"/>
          <w:b w:val="false"/>
          <w:i w:val="false"/>
          <w:color w:val="000000"/>
          <w:sz w:val="28"/>
        </w:rPr>
        <w:t>
      ата-ана қамқорлығының болмауы;</w:t>
      </w:r>
    </w:p>
    <w:bookmarkEnd w:id="53"/>
    <w:bookmarkStart w:name="z69" w:id="54"/>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4"/>
    <w:bookmarkStart w:name="z70" w:id="55"/>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5"/>
    <w:bookmarkStart w:name="z71" w:id="56"/>
    <w:p>
      <w:pPr>
        <w:spacing w:after="0"/>
        <w:ind w:left="0"/>
        <w:jc w:val="both"/>
      </w:pPr>
      <w:r>
        <w:rPr>
          <w:rFonts w:ascii="Times New Roman"/>
          <w:b w:val="false"/>
          <w:i w:val="false"/>
          <w:color w:val="000000"/>
          <w:sz w:val="28"/>
        </w:rPr>
        <w:t xml:space="preserve">
      туғаннан бастап үш жасқа дейінгі балалардың ерте психофизикалық даму мүмкіндіктерінің шектелуі; </w:t>
      </w:r>
    </w:p>
    <w:bookmarkEnd w:id="56"/>
    <w:bookmarkStart w:name="z72" w:id="57"/>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7"/>
    <w:bookmarkStart w:name="z73" w:id="58"/>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8"/>
    <w:bookmarkStart w:name="z74" w:id="59"/>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59"/>
    <w:bookmarkStart w:name="z75" w:id="60"/>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60"/>
    <w:bookmarkStart w:name="z76" w:id="61"/>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61"/>
    <w:bookmarkStart w:name="z77" w:id="62"/>
    <w:p>
      <w:pPr>
        <w:spacing w:after="0"/>
        <w:ind w:left="0"/>
        <w:jc w:val="both"/>
      </w:pPr>
      <w:r>
        <w:rPr>
          <w:rFonts w:ascii="Times New Roman"/>
          <w:b w:val="false"/>
          <w:i w:val="false"/>
          <w:color w:val="000000"/>
          <w:sz w:val="28"/>
        </w:rPr>
        <w:t>
      бас бостандығынан айыру орындарынан босатылуы;</w:t>
      </w:r>
    </w:p>
    <w:bookmarkEnd w:id="62"/>
    <w:bookmarkStart w:name="z78" w:id="63"/>
    <w:p>
      <w:pPr>
        <w:spacing w:after="0"/>
        <w:ind w:left="0"/>
        <w:jc w:val="both"/>
      </w:pPr>
      <w:r>
        <w:rPr>
          <w:rFonts w:ascii="Times New Roman"/>
          <w:b w:val="false"/>
          <w:i w:val="false"/>
          <w:color w:val="000000"/>
          <w:sz w:val="28"/>
        </w:rPr>
        <w:t>
      пробация қызметінің есебінде болу.</w:t>
      </w:r>
    </w:p>
    <w:bookmarkEnd w:id="63"/>
    <w:bookmarkStart w:name="z79" w:id="64"/>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60 (алпыс) айлық есептік көрсеткіштер мөлшерінде;</w:t>
      </w:r>
    </w:p>
    <w:bookmarkEnd w:id="64"/>
    <w:bookmarkStart w:name="z80" w:id="65"/>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65"/>
    <w:bookmarkStart w:name="z81" w:id="66"/>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3 (үш) айлық есептік көрсеткіштер мөлшерінде;</w:t>
      </w:r>
    </w:p>
    <w:bookmarkEnd w:id="66"/>
    <w:bookmarkStart w:name="z82" w:id="67"/>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7"/>
    <w:bookmarkStart w:name="z83" w:id="68"/>
    <w:p>
      <w:pPr>
        <w:spacing w:after="0"/>
        <w:ind w:left="0"/>
        <w:jc w:val="both"/>
      </w:pPr>
      <w:r>
        <w:rPr>
          <w:rFonts w:ascii="Times New Roman"/>
          <w:b w:val="false"/>
          <w:i w:val="false"/>
          <w:color w:val="000000"/>
          <w:sz w:val="28"/>
        </w:rPr>
        <w:t>
      қатерлі ісікке шалдыққан адамдарға жан басына шаққандағы орташа табысы есепке алынбай, бір рет 10 (он)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9"/>
    <w:bookmarkStart w:name="z85" w:id="7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0"/>
    <w:bookmarkStart w:name="z86" w:id="71"/>
    <w:p>
      <w:pPr>
        <w:spacing w:after="0"/>
        <w:ind w:left="0"/>
        <w:jc w:val="both"/>
      </w:pPr>
      <w:r>
        <w:rPr>
          <w:rFonts w:ascii="Times New Roman"/>
          <w:b w:val="false"/>
          <w:i w:val="false"/>
          <w:color w:val="000000"/>
          <w:sz w:val="28"/>
        </w:rPr>
        <w:t>
      10. Әлеуметтік көмек ұсынуға шығыстарды қаржыландыру Шал ақын ауданының бюджетінде көзделген ағымдағы қаржы жылына арналған қаражат шегінде жүзеге асырылады.</w:t>
      </w:r>
    </w:p>
    <w:bookmarkEnd w:id="71"/>
    <w:bookmarkStart w:name="z87" w:id="72"/>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2"/>
    <w:bookmarkStart w:name="z88" w:id="73"/>
    <w:p>
      <w:pPr>
        <w:spacing w:after="0"/>
        <w:ind w:left="0"/>
        <w:jc w:val="both"/>
      </w:pPr>
      <w:r>
        <w:rPr>
          <w:rFonts w:ascii="Times New Roman"/>
          <w:b w:val="false"/>
          <w:i w:val="false"/>
          <w:color w:val="000000"/>
          <w:sz w:val="28"/>
        </w:rPr>
        <w:t>
      12. Әлеуметтiк көмек:</w:t>
      </w:r>
    </w:p>
    <w:bookmarkEnd w:id="73"/>
    <w:bookmarkStart w:name="z89" w:id="74"/>
    <w:p>
      <w:pPr>
        <w:spacing w:after="0"/>
        <w:ind w:left="0"/>
        <w:jc w:val="both"/>
      </w:pPr>
      <w:r>
        <w:rPr>
          <w:rFonts w:ascii="Times New Roman"/>
          <w:b w:val="false"/>
          <w:i w:val="false"/>
          <w:color w:val="000000"/>
          <w:sz w:val="28"/>
        </w:rPr>
        <w:t>
      1) алушы қайтыс болған;</w:t>
      </w:r>
    </w:p>
    <w:bookmarkEnd w:id="74"/>
    <w:bookmarkStart w:name="z90" w:id="75"/>
    <w:p>
      <w:pPr>
        <w:spacing w:after="0"/>
        <w:ind w:left="0"/>
        <w:jc w:val="both"/>
      </w:pPr>
      <w:r>
        <w:rPr>
          <w:rFonts w:ascii="Times New Roman"/>
          <w:b w:val="false"/>
          <w:i w:val="false"/>
          <w:color w:val="000000"/>
          <w:sz w:val="28"/>
        </w:rPr>
        <w:t>
      2) алушы Шал ақын ауданының шегiнен тыс тұрақты тұруға кеткен;</w:t>
      </w:r>
    </w:p>
    <w:bookmarkEnd w:id="75"/>
    <w:bookmarkStart w:name="z91" w:id="76"/>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76"/>
    <w:bookmarkStart w:name="z92" w:id="7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7"/>
    <w:bookmarkStart w:name="z93" w:id="78"/>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78"/>
    <w:bookmarkStart w:name="z94" w:id="79"/>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79"/>
    <w:bookmarkStart w:name="z95" w:id="80"/>
    <w:p>
      <w:pPr>
        <w:spacing w:after="0"/>
        <w:ind w:left="0"/>
        <w:jc w:val="left"/>
      </w:pPr>
      <w:r>
        <w:rPr>
          <w:rFonts w:ascii="Times New Roman"/>
          <w:b/>
          <w:i w:val="false"/>
          <w:color w:val="000000"/>
        </w:rPr>
        <w:t xml:space="preserve"> 3-тарау. Қорытынды ереже</w:t>
      </w:r>
    </w:p>
    <w:bookmarkEnd w:id="80"/>
    <w:bookmarkStart w:name="z96" w:id="8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