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e90f" w14:textId="167e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25 желтоқсандағы № 45-1 "2021-2023 жылдарға арналған Солтүстік Қазақстан облысы Мағжан Жұмабаев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22 маусымдағы № 6-1 шешімі. Қазақстан Республикасының Әділет министрлігінде 2021 жылғы 7 шілдеде № 23313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Мағжан Жұмабаев ауданының бюджетін бекіту туралы" Солтүстік Қазақстан облысы Мағжан Жұмабаев ауданы мәслихатының 2020 жылғы 25 желтоқсандағы № 45-1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6900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6 519 821,7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908 844,1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5 427,0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6 350,0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5 599 200,6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6 656 696,8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58 898,0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70 095,0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11 197,0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-195 773,1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195 773,1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70 095,0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11 197,0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136 875,1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27), 28), 29), 30), 31), 32), 33), 34), 35)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Қарағанды ауылында таратушы желілер мен су құбыры құрылыстары алаңын салуға;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Надежка ауылындағы кентішілік жолдарды орташа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Образец ауылындағы кентішілік жолдарды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Қарақоға ауылындағы Жигалов көшесін орташа жөндеуге;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Қарақоға ауылының Мәдениет үйін күрделі жөндеуге;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"9 мамыр – Жеңіс Күні" мерекелік күніне біржолғы әлеуметтік көмек төлеуге;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Образец ауылының су тарату желілерін ағымдағы жөнд;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Образец ауылында көпфункционалды ойын алаңын жайластыруға;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Булаев қаласының Чкалов, Мусаев көшелеріндегі жолдарды қайта жаңартуға.";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2021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6 519 821,7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908 844,1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5 599 200,6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5 597 651,0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5 597 651,0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6 656 696,8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1 147 071,3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197 060,8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177 783,8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948 313,5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906 832,9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885 569,4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575 189,0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194 839,5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545 782,0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422 970,0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416 409,6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357 528,6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20 559,4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18 014,2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3 271 544,0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- 195 773,1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195 773,1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мауысымдағы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 бағдарламасы шеңберінде ішкі қарыздар есебінен Мағжан Жұмабаев ауданының 2021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050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