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65db" w14:textId="a616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2019 жылғы 19 шілдедегі № 208 "Солтүстік Қазақстан облысы Қызылжар ауданы бойынша жалпыға ортақ пайдаланылатын аудандық маңызы бар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2021 жылғы 24 қыркүйектегі № 377 қаулысы. Қазақстан Республикасының Әділет министрлігінде 2021 жылғы 30 қыркүйекте № 24576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"Солтүстік Қазақстан облысы Қызылжар ауданы бойынша жалпыға ортақ пайдаланылатын аудандық маңызы бар автомобиль жолдарының тізбесін, атаулары мен индекстерін бекіту туралы" 2019 жылғы 19 шілдедегі № 208 (нормативтік құқықтық актілерді мемлекеттік тіркеу тізілімінде № 5485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әкімдігінің жолаушылар көлігі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автомобиль жолдары басқармасы"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бойынша жалпыға ортақ пайдаланылатын аудандық маңызы бар автомобиль жолдарының тізбесі, атаулары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2299"/>
        <w:gridCol w:w="7174"/>
        <w:gridCol w:w="1850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 - 16 Новоникольское - Андреевка- Новомихайловка" - Боголюбово КТ - 4 автомобиль жолы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- Плоское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КТКS - 6 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"Мамлютка - Қостанай" - Воскресеновка -Боголюбово – Надежка 27 - 45 километр А -21 автомобиль жолы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Метлишино – Бугровое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– Новоникольское – Большая Малышка – Соколовка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Соколовка ауылына кіре беріс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Вознесенка ауылына кіре беріс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 "Боз Қарағай орманы" балалар денсаулығын жақсарту лагері" мемлекеттік коммуналдық қазыналық кәсіпорнына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- Сумное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- Лебедки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(Элитное)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Байсал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– Соколовка - Ресей Федерациясының шекарасы (Ишим қаласына)" - Якорь – Ольшанка А-12 автомобиль жолы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Якорь - Вишневка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"Петропавл – Соколовка - Ресей Федерациясының шекарасы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(Ишим қаласына)" - Желяково – Долматово А-12 автомобиль жолы</w:t>
            </w:r>
          </w:p>
          <w:bookmarkEnd w:id="11"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– Новогеоргиевка - Красноперовка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Федерациясының шекарасы (Челябинск қаласына) – Ресей Федерациясының шекарасы (Новосибирск қаласына)" - Кривозерка – Затон М – 51 автомобиль жолы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"Әбу Досмұхамбетов атындағы облыстық дарынды балаларға мамандандырылған гимназия-интернаты" коммуналдық мемлекеттік мекемесінің "Балауса" жазғы лагеріне кіре беріс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