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ecd6" w14:textId="8dde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беру туралы" Солтүстік Қазақстан облысы Қызылжар ауданы әкімдігінің 2019 жылғы 6 мамырдағы № 127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2021 жылғы 6 мамырдағы № 201 қаулысы. Солтүстік Қазақстан облысының Әділет департаментінде 2021 жылғы 11 мамырда № 7419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"Солтүстік Қазақстан облысы Қызылжар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беру туралы" 2019 жылғы 6 мамырдағы № 127 (нормативтік құқықтық актілерді мемлекеттік тіркеу тізілімінде № 5397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аудандық сайлау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В.В . Чернышев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"__" 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барлық кандидаттардың үгіттік баспа материалдарын орналастыру үшін орындар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993"/>
        <w:gridCol w:w="9766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Архангельское ауылы 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орталық алаңының аумағы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"Асаново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алаңының аумағы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ауылы 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алаң маңындағы аумақ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"Бугровое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"СК-Вагулинское" жауапкершілігі шектеулі серіктестігінің кеңсесіне қарамақарсысындағы ауылдың орталық алаңының аумағы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орталық алаңының аумағы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"Лесной ауылдық округі әкімінің аппараты"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орталық алаңының аумағы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"Новоникольское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"Петерфельд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"Озерное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"Рассвет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"Пеньково ауылдық мәдениет Үйі" мемлекеттік мекемесі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"Совхоз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алаңының маңындағы аумақ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"Якорь ауылдық мәдениет Үй" мемлекеттік мекемесінің ғимараты маңындағы аумақ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кандидаттарға сайлаушылармен кездесуі үшін үй-жайлар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040"/>
        <w:gridCol w:w="9646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өткізілетін үй-жайлар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Новокаменка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"Аби-Жер" жауапкершілігі шектеулі серіктестігінің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"Долматов негізгі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ауылы 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ауыл шаруашылығы ғылыми-зерттеу институты" жауапкершілігі шектеулі серіктестігінің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Фельдшерлік пункт ғимараты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Бугровое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"СК-Вагулинское" жауапкершілігі шектеулі серіктестігінің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Сивково ауылдық кітапханасының ғимараты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Қызылжар ауданы әкімдігінің Куйбышев ауылдық округі әкімінің аппараты" коммуналдық мемлекеттік мекемесінің "Боголюбово ауылдық мәдениет үйі"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"Пресновка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"Орловский и К" жауапкершілігі шектеулі серіктестігінің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"Новоникольское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"Петерфельд-Агро" жауапкершілігі шектеулі серіктестігінің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Рассвет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"Пеньково ауылдық мәдениет Үйі"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Токушинское ауылдық кітапханасының ғимараты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Қызылжар ауданы әкімдігінің Соколовка ауылдық округі әкімінің аппараты" мемлекеттік мекемесінің "Соколовка ауылдық мәдениет Үйі"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"Якорь ауылдық мәдениет Үйі" мемлекеттік мекемесінің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