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0996" w14:textId="1830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2017 жылғы 31 қазандағы № 19-1 "Солтүстік Қазақстан облысы Ақжар ауданының cот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11-11 шешімі. Қазақстан Республикасының Әділет министрлігінде 2021 жылғы 8 желтоқсанда № 25620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"Солтүстік Қазақстан облысы Ақжар ауданының cот шешімімен коммуналдық меншікке түскен болып танылған иесіз қалдықтарды басқару қағидаларын бекіту туралы" 2017 жылғы 31 қазандағы № 19-1 (Нормативтік құқықтық актілерді мемлекеттік тіркеу тізілімінде № 4369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оныңалғашқы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