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5aca" w14:textId="5f85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2017 жылғы 25 сәуірдегі № 131 "Солтүстік Қазақстан облысы Айыртау ауданының аудандық маңызы бар жалпы пайдаланудағы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2021 жылғы 16 наурыздағы № 76 қаулысы. Солтүстік Қазақстан облысының Әділет департаментінде 2021 жылғы 16 наурызда № 7178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Қақастан Республикасының 2001 жылғы 17 шілдедегі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Солтүстік Қазақстан облысы Айыртау ауданы әкімдігінің "Солтүстік Қазақстан облысы Айыртау ауданының аудандық маңызы бар жалпы пайдаланудағы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жылғы 25 сәуірдегі № 131 (2017 жылғы 19 маусымда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4223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Айыртау ауданы әкімдігінің тұрғын үй-коммуналдық шаруашылық, жолаушылар көлігі және автомобиль жолдары бөлімі" коммуналдық мемлекеттік мекемесі Қазақстан Республикасының заңнамасымен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министірлігі Солтүстік Қазақстан облысының Әділет Департаменті" республикалық мемлекеттік мекемесінде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қаулыны ресми жариялағаннан кейін Айыртау ауданы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Қ.Ақсақалов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 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аудандық маңызы бар жалпы пайдаланудағы автомобиль жолдарының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3211"/>
        <w:gridCol w:w="5933"/>
        <w:gridCol w:w="2066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индексі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 атаулары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– "Шалқар-Су" санаторийі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 58 өнеркәсіп базасына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Қоскөл-Шүкірлік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орман шаруашылығы-Шоққарағай-Сарыбұлақ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Карасевка-Бірлестік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Матвеевка-Малосергеевка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Саумалкөл-Сырымбет-Қарақамыс-Светлое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Лавровка-Қарақамыс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Арықбалық-Нижний бұрлық-Приозерное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Константиновка-Ақанбұрлық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Арықбалық-Қарасай Батыр-Орловка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бұрлық-Құспек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Брод-Казанка-Всеволодовка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Саумалкөл-Новоукраинка-Қаратал-Қазанка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Брод-Петропавловка-Карловка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– "Шалқар-Су" санаторийі" - "Сокол" балалар сауықтыру орталығы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"Аршалы" демалыс базасы – "Қарлығаш" балалар сауықтыру лагері – "Боровушка" демалыс базасы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 кіре беріс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- Шалқар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– "Көкшетау" мемлекеттік ұлттық табиғи паркінің бақылау-өткізу пункті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Қазақстан Республикасы Ауыл шаруашылығы министрлігінің "Ботай" мемлекеттік тарихи-мәдени музей-қорығы" республикалық мемлекеттік коммуналдық кәсіпорны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музейінен "Солтүстік Қазақстан облысы әкімдігінің мәдениет, тілдерді дамыту және архив ісі басқармасының Шоқан Уәлиханов атындағы Сырымбет тарихи-этнографиялық музейі" коммуналдық мемлекеттік қазыналық кәсіпорнынан дейін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үйі" шипажайына кіреберіс жолы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 беріс - қарау алаңы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 "Арықбалық-Саумалкөл" облыстық жолдан - Имантау көлі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 "Еленовка-Арықбалық-Чистополье-Есіл" облыстық жолдан және Имантау ауылынан өнеркәсіп комбинатына дейін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Татар өлкесі жағынан Имантау көлінің жағасына дейін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