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84f6" w14:textId="6398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22 маусымдағы № 124 қаулысы. Қазақстан Республикасының Әділет министрлігінде 2021 жылғы 29 маусымда № 23209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27-бабы 2-тармағына, "Құқықтық актілер туралы" Қазақстан Республикасы Заңының 27-бабына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мынадай қаулыларының күші жойылды деп танылсын: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"Ашық деректердің интернет-порталында орналастырылатын ашық деректер тізбесін бекіту туралы" Солтүстік Қазақстан облысы әкімдігінің 2016 жылғы 27 мамырдағы № 188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3845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"Ашық деректердің интернет-порталында орналастырылатын ашық деректер тізбесін бекіту туралы" Солтүстік Қазақстан облысы әкімдігінің 2016 жылғы 27 мамырдағы № 188 қаулысына өзгеріс енгізу туралы" Солтүстік Қазақстан облысы әкімдігінің 2020 жылғы 03 наурыздағы № 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6076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әкімі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