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c5f9" w14:textId="eddc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Шарбақты ауданы әкімдігінің 2016 жылғы 11 қазандағы № 323/8 "Шарбақты ауданы бойынша мүгедектер үшін арналған жұмыс орындарының квотасын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2021 жылғы 24 қарашадағы № 279/1 шешімі. Қазақстан Республикасының Әділет министрлігінде 2021 жылғы 2 желтоқсанда № 25495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>8 - тармағына сәйкес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Шарбақты ауданы әкімдігінің "Шарбақты ауданы бойынша мүгедектер үшін арналған жұмыс орындарының квотасын белгілеу туралы" 2016 жылғы 11 қазандағы № 323/8 (нормативтiк құқықтық актілерді мемлекеттiк тiркеу тiзiлiмiнде № 5258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Шарбақты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