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390b3" w14:textId="01390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Май ауданы әкімдігінің 2016 жылғы 14 қарашадағы № 222/11 "Май ауданының ұйымдарына мүгедектер үшін жұмыс орындарының квотасын белгілеу туралы"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Май ауданы әкімдігінің 2021 жылғы 10 қыркүйектегі № 220/9 қаулысы. Қазақстан Республикасының Әділет министрлігінде 2021 жылғы 17 қыркүйекте № 24399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27-бабы </w:t>
      </w:r>
      <w:r>
        <w:rPr>
          <w:rFonts w:ascii="Times New Roman"/>
          <w:b w:val="false"/>
          <w:i w:val="false"/>
          <w:color w:val="000000"/>
          <w:sz w:val="28"/>
        </w:rPr>
        <w:t xml:space="preserve">1-тармағына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Май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Май ауданы әкімдігінің "Май ауданының ұйымдарына мүгедектер үшін жұмыс орындарының квотасын белгілеу туралы" 2016 жылғы 14 қарашадағы № 222/11 (Нормативтік құқықтық актілерді мемлекеттік тіркеу тізілімінде № 5286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жетекшілік ететін орынбасарына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Май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Актаев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