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9044" w14:textId="84e9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2015 жылғы 14 тамыздағы № 352 "Облыстық маңызы бар жалпыға ортақ пайдаланылатын автомобиль жолдарының индекстері мен атауларын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18 қарашадағы № 524 қаулысы. Қазақстан Республикасының Әділет министрлігінде 2021 жылғы 26 қарашада № 25422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"Облыстық маңызы бар жалпыға ортақ пайдаланылатын автомобиль жолдарының индекстері мен атауларын бекіту туралы" 2015 жылғы 14 тамыздағы № 352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5884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жолаушылар көлігі және автомобиль жолдары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Индустрия және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инфрақұрылымдық даму министрлігі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352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 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жалпыға ортақ пайдаланылатын автомобиль жолдарының индекстері мен атаулары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349"/>
        <w:gridCol w:w="9862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атауылары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– Қашар – Федоров"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– Введен"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КР-3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Садчиков – Сергеев"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КР-4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"М-36 Екатеринбург – Алматы" – Қостанай қаласы (кіреберіс жолы бар кіші көпір)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КР-5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Қостанай" (Қостанай қаласына кіреберіс жолы)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КР-6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Садчиков – Сергеев" – Садовый ауылы (сауықтыру кешеніне кіреберіс жолы)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КР-7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"М-36 Екатеринбург – Алматы" – Қостанай ауданының Октябрь ауылдық округі ("Лесная" туристік базасына кіреберіс жолы)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КР-8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"Мамлютка – Қостанай – Красная Пресня – Звериноголовское"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КР-9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– Введен" – Загарин ауылы (Загарин ауылына кіреберіс жолы)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КР-10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Қостанай – Красная Пресня – Звериноголовское" – Архипов ауылы (Архипов ауылына кіреберіс жолы)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"Мамлютка – Қостанай – Пресногорьков – Белоглинка – Воскресеновка"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КР-12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– Сарыкөл"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КР-13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– Большие Дубравы"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КР-14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– Большая Чураковка"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КР-15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 – Қарасу – Севастополь"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КР-16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– Москалевка – Мақсұт – Смайыл"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КР-17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– Диев – Қосағал – Раздольное"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КР-18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– Жалдама"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КР-19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"Қарамеңді – Раздольное – Аралкөл"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КР-20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 – Варваринка – Қостанай облысының шекарасы"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Әйет – Красносельское – Набережное"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КР-22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– Қайыңдыкөл – Арка"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КР-23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"Қарабұтақ – Комсомол – Денисов – Рудный – Қостанай" – Балықты ауылы (Рудный қаласының айналма жолы)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КР-24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– Қамысты – Ливановка"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КР-25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– Қамысты – Ливановка" – Тоқтаров ауылы (Қазақстан Республикасы Ішкі істер министрлігі Қылмыстық-атқару жүйесі комитетінің "УК-161/3 мекемесі" республикалық мемлекеттік мекемесіне кіреберіс жолы)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КР-26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"Адаевка – Орқаш – Аралкөл"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КР-27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"Торғай – Шилі – Аралкөл"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КР-28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– Торғай"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КР-29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– Петропавл" – Арқалық қаласы (Арқалық қаласының айналма жолы)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