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3514" w14:textId="fe93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25 тамыздағы № 404 қаулысы. Қазақстан Республикасының Әділет министрлігінде 2021 жылғы 28 тамызда № 24145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облысы әкімдігінің "Қостанай облысы бойынша коммуналдық қалдықтардың түзілуі мен жинақталу нормаларын есептеу қағидаларын бекіту туралы" 2015 жылғы 12 мамырдағы № 189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5634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әкімдігінің "Әкімдіктің 2015 жылғы 12 мамырдағы № 189 "Қостанай облысы бойынша коммуналдық қалдықтардың түзілуі мен жинақталу нормаларын есептеу қағидаларын бекіту туралы" қаулысына өзгерістер енгізу туралы" 2019 жылғы 9 сәуірдегі № 145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8332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министрлігінің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