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3304" w14:textId="c0d3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17 ақпандағы № 502 "Азаматтық қызметшілер болып табылатын және ауылдық жерде жұмыс істейтін денсаулық сақтау, әлеуметтік қамсыздандыру, білім беру, мәдениет және орман шаруашылығы саласындағы мамандарға жиырма бес пайызға жоғарылатылған лауазымдық айлықақылар мен тарифтiк мөлшерлемелерді белгілеу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2021 жылғы 12 наурыздағы № 19 шешімі. Қостанай облысының Әділет департаментінде 2021 жылғы 15 наурызда № 9813 болып тіркелді</w:t>
      </w:r>
    </w:p>
    <w:p>
      <w:pPr>
        <w:spacing w:after="0"/>
        <w:ind w:left="0"/>
        <w:jc w:val="both"/>
      </w:pPr>
      <w:bookmarkStart w:name="z4" w:id="0"/>
      <w:r>
        <w:rPr>
          <w:rFonts w:ascii="Times New Roman"/>
          <w:b w:val="false"/>
          <w:i w:val="false"/>
          <w:color w:val="000000"/>
          <w:sz w:val="28"/>
        </w:rPr>
        <w:t xml:space="preserve">
      2015 жылғы 23 қарашадағы Қазақстан Республикасы Еңбек Кодексі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"Азаматтық қызметшілер болып табылатын және ауылдық жерде жұмыс істейтін денсаулық сақтау, әлеуметтік қамсыздандыру, білім беру, мәдениет және орман шаруашылығы саласындағы мамандарға жиырма бес пайызға жоғарылатылған лауазымдық айлықақылар мен тарифтiк мөлшерлемелерді белгілеу туралы" 2016 жылғы 17 ақпандағы № 502 </w:t>
      </w:r>
      <w:r>
        <w:rPr>
          <w:rFonts w:ascii="Times New Roman"/>
          <w:b w:val="false"/>
          <w:i w:val="false"/>
          <w:color w:val="000000"/>
          <w:sz w:val="28"/>
        </w:rPr>
        <w:t>шешіміне</w:t>
      </w:r>
      <w:r>
        <w:rPr>
          <w:rFonts w:ascii="Times New Roman"/>
          <w:b w:val="false"/>
          <w:i w:val="false"/>
          <w:color w:val="000000"/>
          <w:sz w:val="28"/>
        </w:rPr>
        <w:t xml:space="preserve"> (2016 жылғы 31 наурызда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6217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мамандарға жиырма бес пайызға жоғарылатылған лауазымдық айлықақылар мен тарифтiк мөлшерлемелерді белгілеу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Облыстық бюджет қаражаты есебінен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мамандарға қызметтің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белгіленсін.".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кейiн күнтiзбелiк он күн өткен соң қолданысқа енгiзiледi және 2021 жылғы 1 қаңтардан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Утеулин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