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8991" w14:textId="5f2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2021 жылғы 24 сәуірдегі № 104 қаулысы. Маңғыстау облысы Әділет департаментінде 2021 жылғы 27 сәуірде № 4504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Маңғыстау облысы Түпқараған ауданы әкімдігінің 01.12.2022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Ұлттық экономика министрінің міндетін атқарушысының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 бұйрығына сәйкес,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Маңғыстау облысы Түпқараған ауданы әкімдігінің 01.12.2022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"Түпқараған аудандық кәсіпкерлік және өнеркәсіп бөлімі" мемлекеттік мекемесі (Ж.Сағым)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Ө.Тлеповке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сәуірдегі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Түпқараған ауданының аумағында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Түпқараған ауданы әкімдігінің 01.12.2022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Ораз Бозахаров көшесі, 2/1 ғимаратқа қарама –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Қ.Күржіманұлы көшесі, 12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Қ.Күржіманұлы көшесі, 39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"Альбина"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А.Иманов көшесі, 16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"Бердіқожа", "Малика"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ауылы, І. Нысанбаев көшесі, 27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"Ақтаукоопсауда"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ауылы, Ә.Қожабергенов көшесі, 26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"Дильназ"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ауылы, Б.Қожашев көшесі, 93/3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"Мерей", "Аяжан"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округі, Б. Мейров көшесі, 66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"Нұр-Ислам" сауда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ауылы, Т. Қағазов көшесі, 16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сәуірдегі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алынып тасталды - Маңғыстау облысы Түпқараған ауданы әкімдігінің 01.12.2022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